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69" w:rsidRDefault="007B1969" w:rsidP="007B1969">
      <w:pPr>
        <w:pStyle w:val="Default"/>
        <w:rPr>
          <w:rFonts w:ascii="Times New Roman" w:hAnsi="Times New Roman" w:cs="Times New Roman"/>
          <w:b/>
          <w:color w:val="663300"/>
          <w:sz w:val="48"/>
          <w:szCs w:val="48"/>
        </w:rPr>
      </w:pPr>
    </w:p>
    <w:p w:rsidR="007B1969" w:rsidRPr="0073151D" w:rsidRDefault="007B1969" w:rsidP="007B1969">
      <w:pPr>
        <w:pStyle w:val="Default"/>
        <w:spacing w:line="360" w:lineRule="auto"/>
        <w:jc w:val="center"/>
        <w:rPr>
          <w:rFonts w:ascii="Times New Roman" w:hAnsi="Times New Roman" w:cs="Times New Roman"/>
          <w:b/>
          <w:color w:val="auto"/>
          <w:sz w:val="48"/>
          <w:szCs w:val="48"/>
        </w:rPr>
      </w:pPr>
      <w:r>
        <w:rPr>
          <w:rFonts w:ascii="Times New Roman" w:hAnsi="Times New Roman" w:cs="Times New Roman"/>
          <w:b/>
          <w:color w:val="auto"/>
          <w:sz w:val="48"/>
          <w:szCs w:val="48"/>
        </w:rPr>
        <w:t>Местные нормативы</w:t>
      </w:r>
    </w:p>
    <w:p w:rsidR="007B1969" w:rsidRPr="0073151D" w:rsidRDefault="007B1969" w:rsidP="007B1969">
      <w:pPr>
        <w:pStyle w:val="Default"/>
        <w:spacing w:line="360" w:lineRule="auto"/>
        <w:jc w:val="center"/>
        <w:rPr>
          <w:rFonts w:ascii="Times New Roman" w:hAnsi="Times New Roman" w:cs="Times New Roman"/>
          <w:b/>
          <w:color w:val="auto"/>
          <w:sz w:val="48"/>
          <w:szCs w:val="48"/>
        </w:rPr>
      </w:pPr>
      <w:r w:rsidRPr="0073151D">
        <w:rPr>
          <w:rFonts w:ascii="Times New Roman" w:hAnsi="Times New Roman" w:cs="Times New Roman"/>
          <w:b/>
          <w:color w:val="auto"/>
          <w:sz w:val="48"/>
          <w:szCs w:val="48"/>
        </w:rPr>
        <w:t xml:space="preserve"> гр</w:t>
      </w:r>
      <w:r>
        <w:rPr>
          <w:rFonts w:ascii="Times New Roman" w:hAnsi="Times New Roman" w:cs="Times New Roman"/>
          <w:b/>
          <w:color w:val="auto"/>
          <w:sz w:val="48"/>
          <w:szCs w:val="48"/>
        </w:rPr>
        <w:t>адостроительного проектированияУсть-Щербединского</w:t>
      </w:r>
      <w:r w:rsidRPr="0073151D">
        <w:rPr>
          <w:rFonts w:ascii="Times New Roman" w:hAnsi="Times New Roman" w:cs="Times New Roman"/>
          <w:b/>
          <w:color w:val="auto"/>
          <w:sz w:val="48"/>
          <w:szCs w:val="48"/>
        </w:rPr>
        <w:t xml:space="preserve"> муниципального </w:t>
      </w:r>
      <w:r>
        <w:rPr>
          <w:rFonts w:ascii="Times New Roman" w:hAnsi="Times New Roman" w:cs="Times New Roman"/>
          <w:b/>
          <w:color w:val="auto"/>
          <w:sz w:val="48"/>
          <w:szCs w:val="48"/>
        </w:rPr>
        <w:t>образования Романовского муниципального района</w:t>
      </w:r>
      <w:r w:rsidRPr="0073151D">
        <w:rPr>
          <w:rFonts w:ascii="Times New Roman" w:hAnsi="Times New Roman" w:cs="Times New Roman"/>
          <w:b/>
          <w:color w:val="auto"/>
          <w:sz w:val="48"/>
          <w:szCs w:val="48"/>
        </w:rPr>
        <w:t xml:space="preserve"> </w:t>
      </w:r>
      <w:r>
        <w:rPr>
          <w:rFonts w:ascii="Times New Roman" w:hAnsi="Times New Roman" w:cs="Times New Roman"/>
          <w:b/>
          <w:color w:val="auto"/>
          <w:sz w:val="48"/>
          <w:szCs w:val="48"/>
        </w:rPr>
        <w:t>Саратовской</w:t>
      </w:r>
      <w:r w:rsidRPr="0073151D">
        <w:rPr>
          <w:rFonts w:ascii="Times New Roman" w:hAnsi="Times New Roman" w:cs="Times New Roman"/>
          <w:b/>
          <w:color w:val="auto"/>
          <w:sz w:val="48"/>
          <w:szCs w:val="48"/>
        </w:rPr>
        <w:t xml:space="preserve"> области</w:t>
      </w:r>
    </w:p>
    <w:p w:rsidR="007B1969" w:rsidRPr="0073151D" w:rsidRDefault="007B1969" w:rsidP="007B1969">
      <w:pPr>
        <w:spacing w:after="0" w:line="240" w:lineRule="auto"/>
        <w:jc w:val="center"/>
        <w:rPr>
          <w:rFonts w:ascii="Times New Roman" w:hAnsi="Times New Roman"/>
          <w:sz w:val="28"/>
          <w:szCs w:val="28"/>
        </w:rPr>
      </w:pPr>
    </w:p>
    <w:p w:rsidR="007B1969" w:rsidRDefault="007B1969" w:rsidP="007B1969">
      <w:pPr>
        <w:spacing w:after="0" w:line="240" w:lineRule="auto"/>
        <w:jc w:val="center"/>
        <w:rPr>
          <w:noProof/>
          <w:color w:val="000080"/>
          <w:lang w:eastAsia="ru-RU"/>
        </w:rPr>
      </w:pPr>
    </w:p>
    <w:p w:rsidR="007B1969" w:rsidRDefault="007B1969" w:rsidP="007B1969">
      <w:pPr>
        <w:spacing w:after="0" w:line="240" w:lineRule="auto"/>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jc w:val="center"/>
        <w:rPr>
          <w:rFonts w:ascii="Times New Roman" w:hAnsi="Times New Roman"/>
          <w:sz w:val="28"/>
          <w:szCs w:val="28"/>
        </w:rPr>
      </w:pPr>
    </w:p>
    <w:p w:rsidR="007B1969" w:rsidRDefault="007B1969" w:rsidP="007B1969">
      <w:pPr>
        <w:rPr>
          <w:rFonts w:ascii="Times New Roman" w:hAnsi="Times New Roman"/>
          <w:sz w:val="28"/>
          <w:szCs w:val="28"/>
        </w:rPr>
      </w:pPr>
    </w:p>
    <w:p w:rsidR="007B1969" w:rsidRPr="007B1969" w:rsidRDefault="007B1969" w:rsidP="007B1969">
      <w:pPr>
        <w:jc w:val="center"/>
        <w:rPr>
          <w:rFonts w:ascii="Times New Roman" w:hAnsi="Times New Roman"/>
          <w:b/>
          <w:sz w:val="28"/>
          <w:szCs w:val="28"/>
        </w:rPr>
      </w:pPr>
      <w:r w:rsidRPr="007B1969">
        <w:rPr>
          <w:rFonts w:ascii="Times New Roman" w:hAnsi="Times New Roman"/>
          <w:b/>
          <w:sz w:val="28"/>
          <w:szCs w:val="28"/>
        </w:rPr>
        <w:t>с.Усть-Щербедино, 2017</w:t>
      </w:r>
      <w:r w:rsidRPr="007B1969">
        <w:rPr>
          <w:rFonts w:ascii="Times New Roman" w:hAnsi="Times New Roman"/>
          <w:b/>
          <w:sz w:val="24"/>
          <w:szCs w:val="24"/>
        </w:rPr>
        <w:br w:type="page"/>
      </w:r>
    </w:p>
    <w:p w:rsidR="007B1969" w:rsidRPr="00AF137B" w:rsidRDefault="007B1969" w:rsidP="007B196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Местные нормативы</w:t>
      </w:r>
      <w:r w:rsidRPr="00AF137B">
        <w:rPr>
          <w:rFonts w:ascii="Times New Roman" w:eastAsia="Times New Roman" w:hAnsi="Times New Roman"/>
          <w:b/>
          <w:bCs/>
          <w:sz w:val="28"/>
          <w:szCs w:val="28"/>
          <w:lang w:eastAsia="ru-RU"/>
        </w:rPr>
        <w:t xml:space="preserve"> градостроительного проектирования </w:t>
      </w:r>
    </w:p>
    <w:p w:rsidR="007B1969" w:rsidRDefault="007B1969" w:rsidP="007B196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образования </w:t>
      </w:r>
    </w:p>
    <w:p w:rsidR="007B1969" w:rsidRPr="00AF137B" w:rsidRDefault="007B1969" w:rsidP="007B196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 муниципального района Саратовской области</w:t>
      </w:r>
    </w:p>
    <w:p w:rsidR="007B1969" w:rsidRPr="00AF137B" w:rsidRDefault="007B1969" w:rsidP="007B1969">
      <w:pPr>
        <w:spacing w:after="0" w:line="240" w:lineRule="auto"/>
        <w:jc w:val="both"/>
        <w:rPr>
          <w:rFonts w:ascii="Times New Roman" w:eastAsia="Times New Roman" w:hAnsi="Times New Roman"/>
          <w:sz w:val="28"/>
          <w:szCs w:val="28"/>
          <w:lang w:eastAsia="ru-RU"/>
        </w:rPr>
      </w:pPr>
    </w:p>
    <w:p w:rsidR="007B1969" w:rsidRPr="00AF137B" w:rsidRDefault="007B1969" w:rsidP="007B1969">
      <w:pPr>
        <w:spacing w:after="0" w:line="240" w:lineRule="auto"/>
        <w:jc w:val="both"/>
        <w:rPr>
          <w:rFonts w:ascii="Times New Roman" w:eastAsia="Times New Roman" w:hAnsi="Times New Roman"/>
          <w:sz w:val="28"/>
          <w:szCs w:val="28"/>
          <w:lang w:eastAsia="ru-RU"/>
        </w:rPr>
      </w:pPr>
    </w:p>
    <w:tbl>
      <w:tblPr>
        <w:tblW w:w="10008" w:type="dxa"/>
        <w:tblLook w:val="01E0"/>
      </w:tblPr>
      <w:tblGrid>
        <w:gridCol w:w="3168"/>
        <w:gridCol w:w="6840"/>
      </w:tblGrid>
      <w:tr w:rsidR="007B1969" w:rsidRPr="00AF137B" w:rsidTr="00E1240A">
        <w:tc>
          <w:tcPr>
            <w:tcW w:w="3168" w:type="dxa"/>
            <w:shd w:val="clear" w:color="auto" w:fill="auto"/>
          </w:tcPr>
          <w:p w:rsidR="007B1969" w:rsidRPr="00A43243" w:rsidRDefault="007B1969" w:rsidP="00E1240A">
            <w:pPr>
              <w:spacing w:after="0" w:line="240" w:lineRule="auto"/>
              <w:jc w:val="both"/>
              <w:rPr>
                <w:rFonts w:ascii="Times New Roman" w:eastAsia="Times New Roman" w:hAnsi="Times New Roman"/>
                <w:b/>
                <w:bCs/>
                <w:sz w:val="24"/>
                <w:szCs w:val="24"/>
                <w:lang w:eastAsia="ru-RU"/>
              </w:rPr>
            </w:pPr>
            <w:r w:rsidRPr="00A43243">
              <w:rPr>
                <w:rFonts w:ascii="Times New Roman" w:eastAsia="Times New Roman" w:hAnsi="Times New Roman"/>
                <w:b/>
                <w:bCs/>
                <w:sz w:val="24"/>
                <w:szCs w:val="24"/>
                <w:lang w:eastAsia="ru-RU"/>
              </w:rPr>
              <w:t>РАЗРАБОТАНЫ</w:t>
            </w:r>
          </w:p>
        </w:tc>
        <w:tc>
          <w:tcPr>
            <w:tcW w:w="6840" w:type="dxa"/>
            <w:shd w:val="clear" w:color="auto" w:fill="auto"/>
          </w:tcPr>
          <w:p w:rsidR="007B1969" w:rsidRPr="00A43243" w:rsidRDefault="007B1969" w:rsidP="00E1240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Администрацией Усть-Щербединского МО РМР</w:t>
            </w:r>
          </w:p>
          <w:p w:rsidR="007B1969" w:rsidRPr="00A43243" w:rsidRDefault="007B1969" w:rsidP="00E1240A">
            <w:pPr>
              <w:spacing w:after="0" w:line="240" w:lineRule="auto"/>
              <w:jc w:val="both"/>
              <w:rPr>
                <w:rFonts w:ascii="Times New Roman" w:eastAsia="Times New Roman" w:hAnsi="Times New Roman"/>
                <w:sz w:val="24"/>
                <w:szCs w:val="24"/>
                <w:lang w:eastAsia="ru-RU"/>
              </w:rPr>
            </w:pPr>
          </w:p>
          <w:p w:rsidR="007B1969" w:rsidRPr="00A43243" w:rsidRDefault="007B1969" w:rsidP="00E1240A">
            <w:pPr>
              <w:spacing w:after="0" w:line="240" w:lineRule="auto"/>
              <w:jc w:val="both"/>
              <w:rPr>
                <w:rFonts w:ascii="Times New Roman" w:eastAsia="Times New Roman" w:hAnsi="Times New Roman"/>
                <w:sz w:val="24"/>
                <w:szCs w:val="24"/>
                <w:lang w:eastAsia="ru-RU"/>
              </w:rPr>
            </w:pPr>
          </w:p>
        </w:tc>
      </w:tr>
      <w:tr w:rsidR="007B1969" w:rsidRPr="00AF137B" w:rsidTr="00E1240A">
        <w:tc>
          <w:tcPr>
            <w:tcW w:w="3168" w:type="dxa"/>
            <w:shd w:val="clear" w:color="auto" w:fill="auto"/>
          </w:tcPr>
          <w:p w:rsidR="007B1969" w:rsidRPr="00A43243" w:rsidRDefault="007B1969" w:rsidP="00E1240A">
            <w:pPr>
              <w:spacing w:after="0" w:line="240" w:lineRule="auto"/>
              <w:jc w:val="both"/>
              <w:rPr>
                <w:rFonts w:ascii="Times New Roman" w:eastAsia="Times New Roman" w:hAnsi="Times New Roman"/>
                <w:b/>
                <w:bCs/>
                <w:sz w:val="24"/>
                <w:szCs w:val="24"/>
                <w:lang w:eastAsia="ru-RU"/>
              </w:rPr>
            </w:pPr>
          </w:p>
        </w:tc>
        <w:tc>
          <w:tcPr>
            <w:tcW w:w="6840" w:type="dxa"/>
            <w:shd w:val="clear" w:color="auto" w:fill="auto"/>
          </w:tcPr>
          <w:p w:rsidR="007B1969" w:rsidRPr="00A43243" w:rsidRDefault="007B1969" w:rsidP="00E1240A">
            <w:pPr>
              <w:spacing w:after="0" w:line="240" w:lineRule="auto"/>
              <w:jc w:val="both"/>
              <w:rPr>
                <w:rFonts w:ascii="Times New Roman" w:eastAsia="Times New Roman" w:hAnsi="Times New Roman"/>
                <w:sz w:val="24"/>
                <w:szCs w:val="24"/>
                <w:lang w:eastAsia="ru-RU"/>
              </w:rPr>
            </w:pPr>
          </w:p>
          <w:p w:rsidR="007B1969" w:rsidRPr="00A43243" w:rsidRDefault="007B1969" w:rsidP="00E1240A">
            <w:pPr>
              <w:spacing w:after="0" w:line="240" w:lineRule="auto"/>
              <w:jc w:val="both"/>
              <w:rPr>
                <w:rFonts w:ascii="Times New Roman" w:eastAsia="Times New Roman" w:hAnsi="Times New Roman"/>
                <w:sz w:val="24"/>
                <w:szCs w:val="24"/>
                <w:lang w:eastAsia="ru-RU"/>
              </w:rPr>
            </w:pPr>
          </w:p>
          <w:p w:rsidR="007B1969" w:rsidRPr="00A43243" w:rsidRDefault="007B1969" w:rsidP="00E1240A">
            <w:pPr>
              <w:spacing w:after="0" w:line="240" w:lineRule="auto"/>
              <w:jc w:val="both"/>
              <w:rPr>
                <w:rFonts w:ascii="Times New Roman" w:eastAsia="Times New Roman" w:hAnsi="Times New Roman"/>
                <w:sz w:val="24"/>
                <w:szCs w:val="24"/>
                <w:lang w:eastAsia="ru-RU"/>
              </w:rPr>
            </w:pPr>
          </w:p>
        </w:tc>
      </w:tr>
      <w:tr w:rsidR="007B1969" w:rsidRPr="00AF137B" w:rsidTr="00E1240A">
        <w:tc>
          <w:tcPr>
            <w:tcW w:w="3168" w:type="dxa"/>
            <w:shd w:val="clear" w:color="auto" w:fill="auto"/>
          </w:tcPr>
          <w:p w:rsidR="007B1969" w:rsidRPr="00A43243" w:rsidRDefault="007B1969" w:rsidP="00E1240A">
            <w:pPr>
              <w:spacing w:after="0" w:line="240" w:lineRule="auto"/>
              <w:rPr>
                <w:rFonts w:ascii="Times New Roman" w:eastAsia="Times New Roman" w:hAnsi="Times New Roman"/>
                <w:b/>
                <w:bCs/>
                <w:sz w:val="24"/>
                <w:szCs w:val="24"/>
                <w:lang w:eastAsia="ru-RU"/>
              </w:rPr>
            </w:pPr>
            <w:r w:rsidRPr="00A43243">
              <w:rPr>
                <w:rFonts w:ascii="Times New Roman" w:eastAsia="Times New Roman" w:hAnsi="Times New Roman"/>
                <w:b/>
                <w:bCs/>
                <w:sz w:val="24"/>
                <w:szCs w:val="24"/>
                <w:lang w:eastAsia="ru-RU"/>
              </w:rPr>
              <w:t>УТВЕРЖДЕНЫ И ВВЕДЕНЫ В ДЕЙСТВИЕ</w:t>
            </w:r>
          </w:p>
        </w:tc>
        <w:tc>
          <w:tcPr>
            <w:tcW w:w="6840" w:type="dxa"/>
            <w:shd w:val="clear" w:color="auto" w:fill="auto"/>
          </w:tcPr>
          <w:p w:rsidR="007B1969" w:rsidRPr="00A43243" w:rsidRDefault="00713B62" w:rsidP="00E1240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Решением Совета Усть-Щербединского муниципального образования Романовского муниципального района Саратовской области №178 от 25 декабря 2017 года.</w:t>
            </w:r>
          </w:p>
        </w:tc>
      </w:tr>
    </w:tbl>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7B1969" w:rsidRDefault="007B1969" w:rsidP="007B1969">
      <w:pPr>
        <w:jc w:val="center"/>
        <w:rPr>
          <w:rFonts w:ascii="Times New Roman" w:hAnsi="Times New Roman"/>
          <w:b/>
          <w:sz w:val="28"/>
          <w:szCs w:val="28"/>
        </w:rPr>
      </w:pPr>
    </w:p>
    <w:p w:rsidR="00E1240A" w:rsidRDefault="00E1240A" w:rsidP="007B1969">
      <w:pPr>
        <w:spacing w:after="0" w:line="240" w:lineRule="auto"/>
        <w:jc w:val="center"/>
        <w:rPr>
          <w:rFonts w:ascii="Times New Roman" w:eastAsia="Times New Roman" w:hAnsi="Times New Roman"/>
          <w:b/>
          <w:bCs/>
          <w:sz w:val="28"/>
          <w:szCs w:val="28"/>
          <w:lang w:eastAsia="ru-RU"/>
        </w:rPr>
      </w:pPr>
    </w:p>
    <w:p w:rsidR="00E1240A" w:rsidRDefault="00E1240A" w:rsidP="007B1969">
      <w:pPr>
        <w:spacing w:after="0" w:line="240" w:lineRule="auto"/>
        <w:jc w:val="center"/>
        <w:rPr>
          <w:rFonts w:ascii="Times New Roman" w:eastAsia="Times New Roman" w:hAnsi="Times New Roman"/>
          <w:b/>
          <w:bCs/>
          <w:sz w:val="28"/>
          <w:szCs w:val="28"/>
          <w:lang w:eastAsia="ru-RU"/>
        </w:rPr>
      </w:pPr>
    </w:p>
    <w:p w:rsidR="007B1969" w:rsidRPr="00AF137B" w:rsidRDefault="007B1969" w:rsidP="007B196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Местные н</w:t>
      </w:r>
      <w:r w:rsidRPr="00AF137B">
        <w:rPr>
          <w:rFonts w:ascii="Times New Roman" w:eastAsia="Times New Roman" w:hAnsi="Times New Roman"/>
          <w:b/>
          <w:bCs/>
          <w:sz w:val="28"/>
          <w:szCs w:val="28"/>
          <w:lang w:eastAsia="ru-RU"/>
        </w:rPr>
        <w:t xml:space="preserve">ормативы градостроительного проектирования </w:t>
      </w:r>
    </w:p>
    <w:p w:rsidR="007B1969" w:rsidRDefault="0033591D" w:rsidP="007B196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Усть-Щербединского</w:t>
      </w:r>
      <w:r w:rsidR="007B1969">
        <w:rPr>
          <w:rFonts w:ascii="Times New Roman" w:eastAsia="Times New Roman" w:hAnsi="Times New Roman"/>
          <w:b/>
          <w:sz w:val="28"/>
          <w:szCs w:val="28"/>
          <w:lang w:eastAsia="ru-RU"/>
        </w:rPr>
        <w:t xml:space="preserve"> муниципального образования </w:t>
      </w:r>
    </w:p>
    <w:p w:rsidR="007B1969" w:rsidRPr="00AF137B" w:rsidRDefault="007B1969" w:rsidP="007B196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 муниципального района Саратовской области</w:t>
      </w:r>
    </w:p>
    <w:p w:rsidR="007B1969" w:rsidRPr="00461AE9" w:rsidRDefault="007B1969" w:rsidP="007B1969">
      <w:pPr>
        <w:spacing w:after="0" w:line="240" w:lineRule="auto"/>
        <w:jc w:val="center"/>
        <w:rPr>
          <w:rFonts w:ascii="Times New Roman" w:eastAsia="Times New Roman" w:hAnsi="Times New Roman"/>
          <w:b/>
          <w:bCs/>
          <w:sz w:val="24"/>
          <w:szCs w:val="24"/>
          <w:lang w:eastAsia="ru-RU"/>
        </w:rPr>
      </w:pPr>
    </w:p>
    <w:p w:rsidR="007B1969" w:rsidRPr="00461AE9" w:rsidRDefault="007B1969" w:rsidP="007B1969">
      <w:pPr>
        <w:spacing w:after="0" w:line="240" w:lineRule="auto"/>
        <w:jc w:val="center"/>
        <w:rPr>
          <w:rFonts w:ascii="Times New Roman" w:eastAsia="Times New Roman" w:hAnsi="Times New Roman"/>
          <w:b/>
          <w:bCs/>
          <w:sz w:val="24"/>
          <w:szCs w:val="24"/>
          <w:lang w:eastAsia="ru-RU"/>
        </w:rPr>
      </w:pPr>
    </w:p>
    <w:p w:rsidR="007B1969" w:rsidRPr="00461AE9" w:rsidRDefault="007B1969" w:rsidP="007B1969">
      <w:pPr>
        <w:spacing w:after="0" w:line="240" w:lineRule="auto"/>
        <w:jc w:val="center"/>
        <w:rPr>
          <w:rFonts w:ascii="Times New Roman" w:eastAsia="Times New Roman" w:hAnsi="Times New Roman"/>
          <w:b/>
          <w:bCs/>
          <w:sz w:val="24"/>
          <w:szCs w:val="24"/>
          <w:lang w:eastAsia="ru-RU"/>
        </w:rPr>
      </w:pPr>
      <w:r w:rsidRPr="00461AE9">
        <w:rPr>
          <w:rFonts w:ascii="Times New Roman" w:eastAsia="Times New Roman" w:hAnsi="Times New Roman"/>
          <w:b/>
          <w:bCs/>
          <w:sz w:val="24"/>
          <w:szCs w:val="24"/>
          <w:lang w:eastAsia="ru-RU"/>
        </w:rPr>
        <w:t>СОДЕРЖАНИЕ</w:t>
      </w:r>
    </w:p>
    <w:p w:rsidR="007B1969" w:rsidRPr="00461AE9" w:rsidRDefault="007B1969" w:rsidP="007B1969">
      <w:pPr>
        <w:spacing w:after="0" w:line="240" w:lineRule="auto"/>
        <w:jc w:val="both"/>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0"/>
        <w:gridCol w:w="1697"/>
      </w:tblGrid>
      <w:tr w:rsidR="007B1969" w:rsidRPr="00461AE9" w:rsidTr="00E1240A">
        <w:trPr>
          <w:trHeight w:val="454"/>
        </w:trPr>
        <w:tc>
          <w:tcPr>
            <w:tcW w:w="8472" w:type="dxa"/>
            <w:shd w:val="clear" w:color="auto" w:fill="auto"/>
            <w:vAlign w:val="center"/>
          </w:tcPr>
          <w:p w:rsidR="007B1969" w:rsidRPr="00A43243" w:rsidRDefault="007B1969" w:rsidP="00E1240A">
            <w:pPr>
              <w:spacing w:after="0" w:line="240" w:lineRule="auto"/>
              <w:jc w:val="center"/>
              <w:rPr>
                <w:rFonts w:ascii="Times New Roman" w:eastAsia="Times New Roman" w:hAnsi="Times New Roman"/>
                <w:b/>
                <w:bCs/>
                <w:sz w:val="24"/>
                <w:szCs w:val="24"/>
                <w:lang w:eastAsia="ru-RU"/>
              </w:rPr>
            </w:pPr>
            <w:r w:rsidRPr="00A43243">
              <w:rPr>
                <w:rFonts w:ascii="Times New Roman" w:eastAsia="Times New Roman" w:hAnsi="Times New Roman"/>
                <w:b/>
                <w:bCs/>
                <w:sz w:val="24"/>
                <w:szCs w:val="24"/>
                <w:lang w:eastAsia="ru-RU"/>
              </w:rPr>
              <w:t xml:space="preserve">Наименование </w:t>
            </w:r>
          </w:p>
        </w:tc>
        <w:tc>
          <w:tcPr>
            <w:tcW w:w="1702" w:type="dxa"/>
            <w:shd w:val="clear" w:color="auto" w:fill="auto"/>
            <w:vAlign w:val="center"/>
          </w:tcPr>
          <w:p w:rsidR="007B1969" w:rsidRPr="00A43243" w:rsidRDefault="007B1969" w:rsidP="00E1240A">
            <w:pPr>
              <w:spacing w:after="0" w:line="240" w:lineRule="auto"/>
              <w:jc w:val="center"/>
              <w:rPr>
                <w:rFonts w:ascii="Times New Roman" w:eastAsia="Times New Roman" w:hAnsi="Times New Roman"/>
                <w:b/>
                <w:bCs/>
                <w:sz w:val="24"/>
                <w:szCs w:val="24"/>
                <w:lang w:eastAsia="ru-RU"/>
              </w:rPr>
            </w:pPr>
          </w:p>
        </w:tc>
      </w:tr>
      <w:tr w:rsidR="007B1969" w:rsidRPr="00461AE9" w:rsidTr="00E1240A">
        <w:tc>
          <w:tcPr>
            <w:tcW w:w="8472" w:type="dxa"/>
            <w:shd w:val="clear" w:color="auto" w:fill="auto"/>
          </w:tcPr>
          <w:p w:rsidR="007B1969" w:rsidRPr="00A43243" w:rsidRDefault="007B1969" w:rsidP="00E1240A">
            <w:pPr>
              <w:spacing w:before="120" w:after="0" w:line="240" w:lineRule="auto"/>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 xml:space="preserve">ОСНОВНАЯ ЧАСТЬ </w:t>
            </w:r>
          </w:p>
          <w:p w:rsidR="007B1969" w:rsidRPr="00A43243" w:rsidRDefault="007B1969" w:rsidP="00E1240A">
            <w:pPr>
              <w:spacing w:after="120" w:line="240" w:lineRule="auto"/>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 xml:space="preserve">Расчетные показатели минимально допустимого уровня обеспеченности объектами регионального и местного значения и максимально допустимого уровня территориальной доступности данных объектов </w:t>
            </w:r>
          </w:p>
        </w:tc>
        <w:tc>
          <w:tcPr>
            <w:tcW w:w="1702" w:type="dxa"/>
            <w:shd w:val="clear" w:color="auto" w:fill="auto"/>
            <w:vAlign w:val="center"/>
          </w:tcPr>
          <w:p w:rsidR="007B1969" w:rsidRPr="00A43243" w:rsidRDefault="007B1969" w:rsidP="00E1240A">
            <w:pPr>
              <w:spacing w:after="0" w:line="240" w:lineRule="auto"/>
              <w:jc w:val="center"/>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Часть 1</w:t>
            </w:r>
          </w:p>
        </w:tc>
      </w:tr>
      <w:tr w:rsidR="007B1969" w:rsidRPr="00461AE9" w:rsidTr="00E1240A">
        <w:tc>
          <w:tcPr>
            <w:tcW w:w="8472" w:type="dxa"/>
            <w:shd w:val="clear" w:color="auto" w:fill="auto"/>
          </w:tcPr>
          <w:p w:rsidR="007B1969" w:rsidRPr="00A43243" w:rsidRDefault="007B1969" w:rsidP="00E1240A">
            <w:pPr>
              <w:spacing w:before="120" w:after="120" w:line="240" w:lineRule="auto"/>
              <w:jc w:val="both"/>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МАТЕРИАЛЫ ПО ОБОСНОВАНИЮ РАСЧЕТНЫХ ПОКАЗАТЕЛЕЙ</w:t>
            </w:r>
          </w:p>
        </w:tc>
        <w:tc>
          <w:tcPr>
            <w:tcW w:w="1702" w:type="dxa"/>
            <w:shd w:val="clear" w:color="auto" w:fill="auto"/>
            <w:vAlign w:val="center"/>
          </w:tcPr>
          <w:p w:rsidR="007B1969" w:rsidRPr="00A43243" w:rsidRDefault="007B1969" w:rsidP="00E1240A">
            <w:pPr>
              <w:spacing w:after="0" w:line="240" w:lineRule="auto"/>
              <w:jc w:val="center"/>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Часть 2</w:t>
            </w:r>
          </w:p>
        </w:tc>
      </w:tr>
      <w:tr w:rsidR="007B1969" w:rsidRPr="00461AE9" w:rsidTr="00E1240A">
        <w:tc>
          <w:tcPr>
            <w:tcW w:w="8472" w:type="dxa"/>
            <w:shd w:val="clear" w:color="auto" w:fill="auto"/>
          </w:tcPr>
          <w:p w:rsidR="007B1969" w:rsidRPr="00A43243" w:rsidRDefault="007B1969" w:rsidP="00E1240A">
            <w:pPr>
              <w:spacing w:before="120" w:after="120" w:line="240" w:lineRule="auto"/>
              <w:jc w:val="both"/>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ПРАВИЛА И ОБЛАСТЬ ПРИМЕНЕНИЯ РАСЧЕТНЫХ ПОКАЗАТЕЛЕЙ</w:t>
            </w:r>
          </w:p>
        </w:tc>
        <w:tc>
          <w:tcPr>
            <w:tcW w:w="1702" w:type="dxa"/>
            <w:shd w:val="clear" w:color="auto" w:fill="auto"/>
            <w:vAlign w:val="center"/>
          </w:tcPr>
          <w:p w:rsidR="007B1969" w:rsidRPr="00A43243" w:rsidRDefault="007B1969" w:rsidP="00E1240A">
            <w:pPr>
              <w:spacing w:after="0" w:line="240" w:lineRule="auto"/>
              <w:jc w:val="center"/>
              <w:rPr>
                <w:rFonts w:ascii="Times New Roman" w:eastAsia="Times New Roman" w:hAnsi="Times New Roman"/>
                <w:bCs/>
                <w:sz w:val="24"/>
                <w:szCs w:val="24"/>
                <w:lang w:eastAsia="ru-RU"/>
              </w:rPr>
            </w:pPr>
            <w:r w:rsidRPr="00A43243">
              <w:rPr>
                <w:rFonts w:ascii="Times New Roman" w:eastAsia="Times New Roman" w:hAnsi="Times New Roman"/>
                <w:bCs/>
                <w:sz w:val="24"/>
                <w:szCs w:val="24"/>
                <w:lang w:eastAsia="ru-RU"/>
              </w:rPr>
              <w:t>Часть 3</w:t>
            </w:r>
          </w:p>
        </w:tc>
      </w:tr>
    </w:tbl>
    <w:p w:rsidR="007B1969" w:rsidRPr="00461AE9" w:rsidRDefault="007B1969" w:rsidP="007B1969">
      <w:pPr>
        <w:spacing w:after="0" w:line="240" w:lineRule="auto"/>
        <w:jc w:val="both"/>
        <w:rPr>
          <w:rFonts w:ascii="Times New Roman" w:eastAsia="Times New Roman" w:hAnsi="Times New Roman"/>
          <w:b/>
          <w:bCs/>
          <w:sz w:val="24"/>
          <w:szCs w:val="24"/>
          <w:lang w:eastAsia="ru-RU"/>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Default="007B1969" w:rsidP="007B1969">
      <w:pPr>
        <w:rPr>
          <w:rFonts w:ascii="Times New Roman" w:hAnsi="Times New Roman"/>
          <w:sz w:val="28"/>
          <w:szCs w:val="28"/>
        </w:rPr>
      </w:pPr>
    </w:p>
    <w:p w:rsidR="007B1969" w:rsidRPr="00AC4857" w:rsidRDefault="007B1969" w:rsidP="007B1969">
      <w:pPr>
        <w:rPr>
          <w:rFonts w:ascii="Times New Roman" w:hAnsi="Times New Roman"/>
          <w:sz w:val="28"/>
          <w:szCs w:val="28"/>
        </w:rPr>
      </w:pPr>
      <w:r w:rsidRPr="00AC4857">
        <w:rPr>
          <w:rFonts w:ascii="Times New Roman" w:hAnsi="Times New Roman"/>
          <w:sz w:val="28"/>
          <w:szCs w:val="28"/>
        </w:rPr>
        <w:t>Оглавление</w:t>
      </w:r>
    </w:p>
    <w:p w:rsidR="007B1969" w:rsidRPr="00A43243" w:rsidRDefault="00E46BD2" w:rsidP="007B1969">
      <w:pPr>
        <w:pStyle w:val="11"/>
        <w:rPr>
          <w:rFonts w:eastAsia="Times New Roman"/>
          <w:noProof/>
          <w:color w:val="000000"/>
          <w:lang w:eastAsia="ru-RU"/>
        </w:rPr>
      </w:pPr>
      <w:hyperlink w:anchor="_Toc428345575" w:history="1">
        <w:r w:rsidR="007B1969" w:rsidRPr="00A43243">
          <w:rPr>
            <w:rStyle w:val="af"/>
            <w:rFonts w:ascii="Times New Roman" w:hAnsi="Times New Roman"/>
            <w:i/>
            <w:noProof/>
            <w:color w:val="000000"/>
            <w:sz w:val="28"/>
            <w:szCs w:val="28"/>
          </w:rPr>
          <w:t>Введение</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_Toc428345575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6</w:t>
        </w:r>
        <w:r w:rsidRPr="00A43243">
          <w:rPr>
            <w:noProof/>
            <w:webHidden/>
            <w:color w:val="000000"/>
            <w:sz w:val="28"/>
            <w:szCs w:val="28"/>
          </w:rPr>
          <w:fldChar w:fldCharType="end"/>
        </w:r>
      </w:hyperlink>
    </w:p>
    <w:p w:rsidR="007B1969" w:rsidRPr="00A43243" w:rsidRDefault="00E46BD2" w:rsidP="007B1969">
      <w:pPr>
        <w:pStyle w:val="11"/>
        <w:rPr>
          <w:rFonts w:eastAsia="Times New Roman"/>
          <w:noProof/>
          <w:color w:val="000000"/>
          <w:lang w:eastAsia="ru-RU"/>
        </w:rPr>
      </w:pPr>
      <w:hyperlink w:anchor="_Toc428345576" w:history="1">
        <w:r w:rsidR="007B1969" w:rsidRPr="00A43243">
          <w:rPr>
            <w:rStyle w:val="af"/>
            <w:rFonts w:ascii="Times New Roman" w:hAnsi="Times New Roman"/>
            <w:i/>
            <w:noProof/>
            <w:color w:val="000000"/>
            <w:sz w:val="28"/>
            <w:szCs w:val="28"/>
          </w:rPr>
          <w:t>Часть 1. Основная часть (расчетные показатели)</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_Toc428345576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8</w:t>
        </w:r>
        <w:r w:rsidRPr="00A43243">
          <w:rPr>
            <w:noProof/>
            <w:webHidden/>
            <w:color w:val="000000"/>
            <w:sz w:val="28"/>
            <w:szCs w:val="28"/>
          </w:rPr>
          <w:fldChar w:fldCharType="end"/>
        </w:r>
      </w:hyperlink>
    </w:p>
    <w:p w:rsidR="007B1969" w:rsidRPr="00A43243" w:rsidRDefault="00E46BD2" w:rsidP="007B1969">
      <w:pPr>
        <w:pStyle w:val="11"/>
        <w:rPr>
          <w:rFonts w:eastAsia="Times New Roman"/>
          <w:noProof/>
          <w:color w:val="000000"/>
          <w:lang w:eastAsia="ru-RU"/>
        </w:rPr>
      </w:pPr>
      <w:hyperlink w:anchor="_Toc428345577" w:history="1">
        <w:r w:rsidR="007B1969" w:rsidRPr="00A43243">
          <w:rPr>
            <w:rStyle w:val="af"/>
            <w:rFonts w:ascii="Times New Roman" w:hAnsi="Times New Roman"/>
            <w:noProof/>
            <w:color w:val="000000"/>
            <w:sz w:val="28"/>
            <w:szCs w:val="28"/>
          </w:rPr>
          <w:t>1.</w:t>
        </w:r>
        <w:r w:rsidR="007B1969" w:rsidRPr="00A43243">
          <w:rPr>
            <w:rFonts w:eastAsia="Times New Roman"/>
            <w:noProof/>
            <w:color w:val="000000"/>
            <w:lang w:eastAsia="ru-RU"/>
          </w:rPr>
          <w:tab/>
        </w:r>
        <w:r w:rsidR="007B1969" w:rsidRPr="00A43243">
          <w:rPr>
            <w:rStyle w:val="af"/>
            <w:rFonts w:ascii="Times New Roman" w:hAnsi="Times New Roman"/>
            <w:noProof/>
            <w:color w:val="000000"/>
            <w:sz w:val="28"/>
            <w:szCs w:val="28"/>
          </w:rPr>
          <w:t>Термины и определения</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_Toc428345577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8</w:t>
        </w:r>
        <w:r w:rsidRPr="00A43243">
          <w:rPr>
            <w:noProof/>
            <w:webHidden/>
            <w:color w:val="000000"/>
            <w:sz w:val="28"/>
            <w:szCs w:val="28"/>
          </w:rPr>
          <w:fldChar w:fldCharType="end"/>
        </w:r>
      </w:hyperlink>
    </w:p>
    <w:p w:rsidR="007B1969" w:rsidRPr="00A43243" w:rsidRDefault="00E46BD2" w:rsidP="007B1969">
      <w:pPr>
        <w:pStyle w:val="11"/>
        <w:rPr>
          <w:rFonts w:eastAsia="Times New Roman"/>
          <w:noProof/>
          <w:color w:val="000000"/>
          <w:lang w:eastAsia="ru-RU"/>
        </w:rPr>
      </w:pPr>
      <w:hyperlink w:anchor="_Toc428345578" w:history="1">
        <w:r w:rsidR="007B1969" w:rsidRPr="00A43243">
          <w:rPr>
            <w:rStyle w:val="af"/>
            <w:rFonts w:ascii="Times New Roman" w:hAnsi="Times New Roman"/>
            <w:noProof/>
            <w:color w:val="000000"/>
            <w:sz w:val="28"/>
            <w:szCs w:val="28"/>
          </w:rPr>
          <w:t>2.</w:t>
        </w:r>
        <w:r w:rsidR="007B1969" w:rsidRPr="00A43243">
          <w:rPr>
            <w:rFonts w:eastAsia="Times New Roman"/>
            <w:noProof/>
            <w:color w:val="000000"/>
            <w:lang w:eastAsia="ru-RU"/>
          </w:rPr>
          <w:tab/>
        </w:r>
        <w:r w:rsidR="007B1969" w:rsidRPr="00A43243">
          <w:rPr>
            <w:rStyle w:val="af"/>
            <w:rFonts w:ascii="Times New Roman" w:hAnsi="Times New Roman"/>
            <w:noProof/>
            <w:color w:val="000000"/>
            <w:sz w:val="28"/>
            <w:szCs w:val="28"/>
          </w:rPr>
          <w:t>Нормативная база</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_Toc428345578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14</w:t>
        </w:r>
        <w:r w:rsidRPr="00A43243">
          <w:rPr>
            <w:noProof/>
            <w:webHidden/>
            <w:color w:val="000000"/>
            <w:sz w:val="28"/>
            <w:szCs w:val="28"/>
          </w:rPr>
          <w:fldChar w:fldCharType="end"/>
        </w:r>
      </w:hyperlink>
    </w:p>
    <w:p w:rsidR="007B1969" w:rsidRPr="00A43243" w:rsidRDefault="00E46BD2" w:rsidP="007B1969">
      <w:pPr>
        <w:pStyle w:val="11"/>
        <w:rPr>
          <w:rFonts w:eastAsia="Times New Roman"/>
          <w:noProof/>
          <w:color w:val="000000"/>
          <w:lang w:eastAsia="ru-RU"/>
        </w:rPr>
      </w:pPr>
      <w:hyperlink w:anchor="_Toc428345579" w:history="1">
        <w:r w:rsidR="007B1969" w:rsidRPr="00A43243">
          <w:rPr>
            <w:rStyle w:val="af"/>
            <w:rFonts w:ascii="Times New Roman" w:hAnsi="Times New Roman"/>
            <w:noProof/>
            <w:color w:val="000000"/>
            <w:sz w:val="28"/>
            <w:szCs w:val="28"/>
          </w:rPr>
          <w:t>3.</w:t>
        </w:r>
        <w:r w:rsidR="007B1969" w:rsidRPr="00A43243">
          <w:rPr>
            <w:rFonts w:eastAsia="Times New Roman"/>
            <w:noProof/>
            <w:color w:val="000000"/>
            <w:lang w:eastAsia="ru-RU"/>
          </w:rPr>
          <w:tab/>
        </w:r>
        <w:r w:rsidR="007B1969" w:rsidRPr="00A43243">
          <w:rPr>
            <w:rStyle w:val="af"/>
            <w:rFonts w:ascii="Times New Roman" w:hAnsi="Times New Roman"/>
            <w:noProof/>
            <w:color w:val="000000"/>
            <w:sz w:val="28"/>
            <w:szCs w:val="28"/>
          </w:rPr>
          <w:t>Общие сведения</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_Toc428345579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18</w:t>
        </w:r>
        <w:r w:rsidRPr="00A43243">
          <w:rPr>
            <w:noProof/>
            <w:webHidden/>
            <w:color w:val="000000"/>
            <w:sz w:val="28"/>
            <w:szCs w:val="28"/>
          </w:rPr>
          <w:fldChar w:fldCharType="end"/>
        </w:r>
      </w:hyperlink>
    </w:p>
    <w:p w:rsidR="007B1969" w:rsidRPr="00A43243" w:rsidRDefault="00E46BD2" w:rsidP="007B1969">
      <w:pPr>
        <w:pStyle w:val="11"/>
        <w:rPr>
          <w:rFonts w:eastAsia="Times New Roman"/>
          <w:noProof/>
          <w:color w:val="000000"/>
          <w:lang w:eastAsia="ru-RU"/>
        </w:rPr>
      </w:pPr>
      <w:hyperlink w:anchor="_Toc428345580" w:history="1">
        <w:r w:rsidR="007B1969" w:rsidRPr="00A43243">
          <w:rPr>
            <w:rStyle w:val="af"/>
            <w:rFonts w:ascii="Times New Roman" w:hAnsi="Times New Roman"/>
            <w:noProof/>
            <w:color w:val="000000"/>
            <w:sz w:val="28"/>
            <w:szCs w:val="28"/>
          </w:rPr>
          <w:t>4.</w:t>
        </w:r>
        <w:r w:rsidR="007B1969" w:rsidRPr="00A43243">
          <w:rPr>
            <w:rFonts w:eastAsia="Times New Roman"/>
            <w:noProof/>
            <w:color w:val="000000"/>
            <w:lang w:eastAsia="ru-RU"/>
          </w:rPr>
          <w:tab/>
        </w:r>
        <w:r w:rsidR="007B1969" w:rsidRPr="00A43243">
          <w:rPr>
            <w:rStyle w:val="af"/>
            <w:rFonts w:ascii="Times New Roman" w:hAnsi="Times New Roman"/>
            <w:noProof/>
            <w:color w:val="000000"/>
            <w:sz w:val="28"/>
            <w:szCs w:val="28"/>
          </w:rPr>
          <w:t>Расчетные показатели местных нормативов градостроительного проектирования</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_Toc428345580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20</w:t>
        </w:r>
        <w:r w:rsidRPr="00A43243">
          <w:rPr>
            <w:noProof/>
            <w:webHidden/>
            <w:color w:val="000000"/>
            <w:sz w:val="28"/>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1" w:history="1">
        <w:r w:rsidR="007B1969" w:rsidRPr="00A43243">
          <w:rPr>
            <w:rStyle w:val="af"/>
            <w:b w:val="0"/>
            <w:noProof/>
            <w:color w:val="000000"/>
            <w:szCs w:val="28"/>
          </w:rPr>
          <w:t>4.1.</w:t>
        </w:r>
        <w:r w:rsidR="007B1969" w:rsidRPr="00A43243">
          <w:rPr>
            <w:b w:val="0"/>
            <w:bCs w:val="0"/>
            <w:noProof/>
            <w:szCs w:val="28"/>
          </w:rPr>
          <w:tab/>
        </w:r>
        <w:r w:rsidR="007B1969" w:rsidRPr="00A43243">
          <w:rPr>
            <w:rStyle w:val="af"/>
            <w:b w:val="0"/>
            <w:noProof/>
            <w:color w:val="000000"/>
            <w:szCs w:val="28"/>
          </w:rPr>
          <w:t>Общие расчетные показатели планировочной организации территорий поселения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_Toc428345581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20</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2" w:history="1">
        <w:r w:rsidR="007B1969" w:rsidRPr="00A43243">
          <w:rPr>
            <w:rStyle w:val="af"/>
            <w:b w:val="0"/>
            <w:noProof/>
            <w:color w:val="000000"/>
            <w:szCs w:val="28"/>
          </w:rPr>
          <w:t>4.2.</w:t>
        </w:r>
        <w:r w:rsidR="007B1969" w:rsidRPr="00A43243">
          <w:rPr>
            <w:b w:val="0"/>
            <w:bCs w:val="0"/>
            <w:noProof/>
            <w:szCs w:val="28"/>
          </w:rPr>
          <w:tab/>
        </w:r>
        <w:r w:rsidR="007B1969" w:rsidRPr="00A43243">
          <w:rPr>
            <w:rStyle w:val="af"/>
            <w:b w:val="0"/>
            <w:noProof/>
            <w:color w:val="000000"/>
            <w:szCs w:val="28"/>
          </w:rPr>
          <w:t>Расчетные показатели в сфере жилищного строительства</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_Toc428345582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24</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3" w:history="1">
        <w:r w:rsidR="007B1969" w:rsidRPr="00A43243">
          <w:rPr>
            <w:rStyle w:val="af"/>
            <w:b w:val="0"/>
            <w:noProof/>
            <w:color w:val="000000"/>
            <w:szCs w:val="28"/>
          </w:rPr>
          <w:t>4.3.</w:t>
        </w:r>
        <w:r w:rsidR="007B1969" w:rsidRPr="00A43243">
          <w:rPr>
            <w:b w:val="0"/>
            <w:bCs w:val="0"/>
            <w:noProof/>
            <w:szCs w:val="28"/>
          </w:rPr>
          <w:tab/>
        </w:r>
        <w:r w:rsidR="007B1969" w:rsidRPr="00A43243">
          <w:rPr>
            <w:rStyle w:val="af"/>
            <w:b w:val="0"/>
            <w:noProof/>
            <w:color w:val="000000"/>
            <w:szCs w:val="28"/>
          </w:rPr>
          <w:t>Расчетные показатели в сфере социального и коммунально – бытового обеспечения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_Toc428345583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35</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4" w:history="1">
        <w:r w:rsidR="007B1969" w:rsidRPr="00A43243">
          <w:rPr>
            <w:rStyle w:val="af"/>
            <w:b w:val="0"/>
            <w:noProof/>
            <w:color w:val="000000"/>
            <w:szCs w:val="28"/>
          </w:rPr>
          <w:t>4.4.</w:t>
        </w:r>
        <w:r w:rsidR="007B1969" w:rsidRPr="00A43243">
          <w:rPr>
            <w:b w:val="0"/>
            <w:bCs w:val="0"/>
            <w:noProof/>
            <w:szCs w:val="28"/>
          </w:rPr>
          <w:tab/>
        </w:r>
        <w:r w:rsidR="007B1969" w:rsidRPr="00A43243">
          <w:rPr>
            <w:rStyle w:val="af"/>
            <w:b w:val="0"/>
            <w:noProof/>
            <w:color w:val="000000"/>
            <w:szCs w:val="28"/>
          </w:rPr>
          <w:t>Расчетные показатели в сфере обеспечения   объектами рекреационного назначения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_Toc428345584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54</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5" w:history="1">
        <w:r w:rsidR="007B1969" w:rsidRPr="00A43243">
          <w:rPr>
            <w:rStyle w:val="af"/>
            <w:b w:val="0"/>
            <w:noProof/>
            <w:color w:val="000000"/>
            <w:szCs w:val="28"/>
          </w:rPr>
          <w:t>4.5.</w:t>
        </w:r>
        <w:r w:rsidR="007B1969" w:rsidRPr="00A43243">
          <w:rPr>
            <w:b w:val="0"/>
            <w:bCs w:val="0"/>
            <w:noProof/>
            <w:szCs w:val="28"/>
          </w:rPr>
          <w:tab/>
        </w:r>
        <w:r w:rsidR="007B1969" w:rsidRPr="00A43243">
          <w:rPr>
            <w:rStyle w:val="af"/>
            <w:b w:val="0"/>
            <w:noProof/>
            <w:color w:val="000000"/>
            <w:szCs w:val="28"/>
          </w:rPr>
          <w:t>Расчетные показатели, устанавливаемые для объектов регионального значения в области энергетики и инженерной инфраструктуры</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_Toc428345585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59</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6" w:history="1">
        <w:r w:rsidR="007B1969" w:rsidRPr="00A43243">
          <w:rPr>
            <w:rStyle w:val="af"/>
            <w:b w:val="0"/>
            <w:noProof/>
            <w:color w:val="000000"/>
            <w:szCs w:val="28"/>
          </w:rPr>
          <w:t>4.6.</w:t>
        </w:r>
        <w:r w:rsidR="007B1969" w:rsidRPr="00A43243">
          <w:rPr>
            <w:b w:val="0"/>
            <w:bCs w:val="0"/>
            <w:noProof/>
            <w:szCs w:val="28"/>
          </w:rPr>
          <w:tab/>
        </w:r>
        <w:r w:rsidR="007B1969" w:rsidRPr="00A43243">
          <w:rPr>
            <w:rStyle w:val="af"/>
            <w:b w:val="0"/>
            <w:noProof/>
            <w:color w:val="000000"/>
            <w:szCs w:val="28"/>
          </w:rPr>
          <w:t>Расчетные показатели, устанавливаемые для объектов в области транспорта, расчетные показатели автомобильных дорог</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_Toc428345586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79</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7" w:history="1">
        <w:r w:rsidR="007B1969" w:rsidRPr="00A43243">
          <w:rPr>
            <w:rStyle w:val="af"/>
            <w:b w:val="0"/>
            <w:noProof/>
            <w:color w:val="000000"/>
            <w:szCs w:val="28"/>
          </w:rPr>
          <w:t>4.7.</w:t>
        </w:r>
        <w:r w:rsidR="007B1969" w:rsidRPr="00A43243">
          <w:rPr>
            <w:b w:val="0"/>
            <w:bCs w:val="0"/>
            <w:noProof/>
            <w:szCs w:val="28"/>
          </w:rPr>
          <w:tab/>
        </w:r>
        <w:r w:rsidR="007B1969" w:rsidRPr="00A43243">
          <w:rPr>
            <w:rStyle w:val="af"/>
            <w:b w:val="0"/>
            <w:noProof/>
            <w:color w:val="000000"/>
            <w:szCs w:val="28"/>
          </w:rPr>
          <w:t>Расчетные показатели, устанавливаемые для объектов, имеющих промышленное и коммунально-складское назначение</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_Toc428345587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98</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8" w:history="1">
        <w:r w:rsidR="007B1969" w:rsidRPr="00A43243">
          <w:rPr>
            <w:rStyle w:val="af"/>
            <w:b w:val="0"/>
            <w:noProof/>
            <w:color w:val="000000"/>
            <w:szCs w:val="28"/>
          </w:rPr>
          <w:t>4.8.</w:t>
        </w:r>
        <w:r w:rsidR="007B1969" w:rsidRPr="00A43243">
          <w:rPr>
            <w:b w:val="0"/>
            <w:bCs w:val="0"/>
            <w:noProof/>
            <w:szCs w:val="28"/>
          </w:rPr>
          <w:tab/>
        </w:r>
        <w:r w:rsidR="007B1969" w:rsidRPr="00A43243">
          <w:rPr>
            <w:rStyle w:val="af"/>
            <w:b w:val="0"/>
            <w:noProof/>
            <w:color w:val="000000"/>
            <w:szCs w:val="28"/>
          </w:rPr>
          <w:t>Расчетные показатели, устанавливаемые для объектов в области сельского хозяйства</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_Toc428345588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104</w:t>
        </w:r>
        <w:r w:rsidRPr="00A43243">
          <w:rPr>
            <w:b w:val="0"/>
            <w:noProof/>
            <w:webHidden/>
            <w:szCs w:val="28"/>
          </w:rPr>
          <w:fldChar w:fldCharType="end"/>
        </w:r>
      </w:hyperlink>
    </w:p>
    <w:p w:rsidR="007B1969" w:rsidRPr="00A43243" w:rsidRDefault="00E46BD2" w:rsidP="007B1969">
      <w:pPr>
        <w:pStyle w:val="29"/>
        <w:tabs>
          <w:tab w:val="left" w:pos="1120"/>
          <w:tab w:val="right" w:leader="dot" w:pos="9911"/>
        </w:tabs>
        <w:rPr>
          <w:b w:val="0"/>
          <w:bCs w:val="0"/>
          <w:noProof/>
          <w:szCs w:val="28"/>
        </w:rPr>
      </w:pPr>
      <w:hyperlink w:anchor="_Toc428345589" w:history="1">
        <w:r w:rsidR="007B1969" w:rsidRPr="00A43243">
          <w:rPr>
            <w:rStyle w:val="af"/>
            <w:b w:val="0"/>
            <w:noProof/>
            <w:color w:val="000000"/>
            <w:szCs w:val="28"/>
          </w:rPr>
          <w:t>4.9.</w:t>
        </w:r>
        <w:r w:rsidR="007B1969" w:rsidRPr="00A43243">
          <w:rPr>
            <w:b w:val="0"/>
            <w:bCs w:val="0"/>
            <w:noProof/>
            <w:szCs w:val="28"/>
          </w:rPr>
          <w:tab/>
        </w:r>
        <w:r w:rsidR="007B1969" w:rsidRPr="00A43243">
          <w:rPr>
            <w:rStyle w:val="af"/>
            <w:b w:val="0"/>
            <w:noProof/>
            <w:color w:val="000000"/>
            <w:szCs w:val="28"/>
          </w:rPr>
          <w:t>Расчетные показатели в сфере инженерной подготовки и защиты территорий</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_Toc428345589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105</w:t>
        </w:r>
        <w:r w:rsidRPr="00A43243">
          <w:rPr>
            <w:b w:val="0"/>
            <w:noProof/>
            <w:webHidden/>
            <w:szCs w:val="28"/>
          </w:rPr>
          <w:fldChar w:fldCharType="end"/>
        </w:r>
      </w:hyperlink>
    </w:p>
    <w:p w:rsidR="007B1969" w:rsidRPr="00A43243" w:rsidRDefault="00E46BD2" w:rsidP="007B1969">
      <w:pPr>
        <w:pStyle w:val="11"/>
        <w:rPr>
          <w:rFonts w:eastAsia="Times New Roman"/>
          <w:noProof/>
          <w:color w:val="000000"/>
          <w:lang w:eastAsia="ru-RU"/>
        </w:rPr>
      </w:pPr>
      <w:hyperlink w:anchor="_Toc428345590" w:history="1">
        <w:r w:rsidR="007B1969" w:rsidRPr="00A43243">
          <w:rPr>
            <w:rStyle w:val="af"/>
            <w:rFonts w:ascii="Times New Roman" w:hAnsi="Times New Roman"/>
            <w:i/>
            <w:noProof/>
            <w:color w:val="000000"/>
            <w:sz w:val="28"/>
            <w:szCs w:val="28"/>
          </w:rPr>
          <w:t>Часть 2. Материалы по обоснованию</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_Toc428345590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111</w:t>
        </w:r>
        <w:r w:rsidRPr="00A43243">
          <w:rPr>
            <w:noProof/>
            <w:webHidden/>
            <w:color w:val="000000"/>
            <w:sz w:val="28"/>
            <w:szCs w:val="28"/>
          </w:rPr>
          <w:fldChar w:fldCharType="end"/>
        </w:r>
      </w:hyperlink>
    </w:p>
    <w:p w:rsidR="007B1969" w:rsidRPr="00A43243" w:rsidRDefault="00E46BD2" w:rsidP="007B1969">
      <w:pPr>
        <w:pStyle w:val="29"/>
        <w:tabs>
          <w:tab w:val="left" w:pos="840"/>
          <w:tab w:val="right" w:leader="dot" w:pos="9911"/>
        </w:tabs>
        <w:rPr>
          <w:b w:val="0"/>
          <w:bCs w:val="0"/>
          <w:noProof/>
          <w:szCs w:val="28"/>
        </w:rPr>
      </w:pPr>
      <w:hyperlink w:anchor="_Toc428345591" w:history="1">
        <w:r w:rsidR="007B1969" w:rsidRPr="00A43243">
          <w:rPr>
            <w:rStyle w:val="af"/>
            <w:b w:val="0"/>
            <w:noProof/>
            <w:color w:val="000000"/>
            <w:szCs w:val="28"/>
          </w:rPr>
          <w:t>1.</w:t>
        </w:r>
        <w:r w:rsidR="007B1969" w:rsidRPr="00A43243">
          <w:rPr>
            <w:b w:val="0"/>
            <w:bCs w:val="0"/>
            <w:noProof/>
            <w:szCs w:val="28"/>
          </w:rPr>
          <w:tab/>
        </w:r>
        <w:r w:rsidR="007B1969" w:rsidRPr="00A43243">
          <w:rPr>
            <w:rStyle w:val="af"/>
            <w:b w:val="0"/>
            <w:noProof/>
            <w:color w:val="000000"/>
            <w:szCs w:val="28"/>
          </w:rPr>
          <w:t>Общая организация и территориальное зонирование поселения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_Toc428345591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111</w:t>
        </w:r>
        <w:r w:rsidRPr="00A43243">
          <w:rPr>
            <w:b w:val="0"/>
            <w:noProof/>
            <w:webHidden/>
            <w:szCs w:val="28"/>
          </w:rPr>
          <w:fldChar w:fldCharType="end"/>
        </w:r>
      </w:hyperlink>
    </w:p>
    <w:p w:rsidR="007B1969" w:rsidRPr="00A43243" w:rsidRDefault="007B1969" w:rsidP="007B1969">
      <w:pPr>
        <w:pStyle w:val="11"/>
        <w:rPr>
          <w:rFonts w:eastAsia="Times New Roman"/>
          <w:noProof/>
          <w:color w:val="000000"/>
          <w:lang w:eastAsia="ru-RU"/>
        </w:rPr>
      </w:pPr>
      <w:r w:rsidRPr="00A43243">
        <w:rPr>
          <w:color w:val="000000"/>
        </w:rPr>
        <w:t xml:space="preserve">      </w:t>
      </w:r>
      <w:hyperlink w:anchor="_Toc428345592" w:history="1">
        <w:r w:rsidRPr="00A43243">
          <w:rPr>
            <w:rStyle w:val="af"/>
            <w:rFonts w:ascii="Times New Roman" w:hAnsi="Times New Roman"/>
            <w:noProof/>
            <w:color w:val="000000"/>
            <w:sz w:val="28"/>
            <w:szCs w:val="28"/>
          </w:rPr>
          <w:t>2.  Охрана окружающей среды</w:t>
        </w:r>
        <w:r w:rsidRPr="00A43243">
          <w:rPr>
            <w:noProof/>
            <w:webHidden/>
            <w:color w:val="000000"/>
          </w:rPr>
          <w:tab/>
        </w:r>
        <w:r w:rsidR="00E46BD2" w:rsidRPr="00A43243">
          <w:rPr>
            <w:noProof/>
            <w:webHidden/>
            <w:color w:val="000000"/>
            <w:sz w:val="28"/>
            <w:szCs w:val="28"/>
          </w:rPr>
          <w:fldChar w:fldCharType="begin"/>
        </w:r>
        <w:r w:rsidRPr="00A43243">
          <w:rPr>
            <w:noProof/>
            <w:webHidden/>
            <w:color w:val="000000"/>
            <w:sz w:val="28"/>
            <w:szCs w:val="28"/>
          </w:rPr>
          <w:instrText xml:space="preserve"> PAGEREF _Toc428345592 \h </w:instrText>
        </w:r>
        <w:r w:rsidR="00E46BD2" w:rsidRPr="00A43243">
          <w:rPr>
            <w:noProof/>
            <w:webHidden/>
            <w:color w:val="000000"/>
            <w:sz w:val="28"/>
            <w:szCs w:val="28"/>
          </w:rPr>
        </w:r>
        <w:r w:rsidR="00E46BD2" w:rsidRPr="00A43243">
          <w:rPr>
            <w:noProof/>
            <w:webHidden/>
            <w:color w:val="000000"/>
            <w:sz w:val="28"/>
            <w:szCs w:val="28"/>
          </w:rPr>
          <w:fldChar w:fldCharType="separate"/>
        </w:r>
        <w:r w:rsidRPr="00A43243">
          <w:rPr>
            <w:noProof/>
            <w:webHidden/>
            <w:color w:val="000000"/>
            <w:sz w:val="28"/>
            <w:szCs w:val="28"/>
          </w:rPr>
          <w:t>116</w:t>
        </w:r>
        <w:r w:rsidR="00E46BD2" w:rsidRPr="00A43243">
          <w:rPr>
            <w:noProof/>
            <w:webHidden/>
            <w:color w:val="000000"/>
            <w:sz w:val="28"/>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593" w:history="1">
        <w:r w:rsidR="007B1969" w:rsidRPr="00A43243">
          <w:rPr>
            <w:rStyle w:val="af"/>
            <w:b w:val="0"/>
            <w:noProof/>
            <w:color w:val="000000"/>
            <w:szCs w:val="28"/>
          </w:rPr>
          <w:t>2.1.  Рациональное использование и охрана природных ресурсов</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_Toc428345593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117</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594" w:history="1">
        <w:r w:rsidR="007B1969" w:rsidRPr="00A43243">
          <w:rPr>
            <w:rStyle w:val="af"/>
            <w:b w:val="0"/>
            <w:noProof/>
            <w:color w:val="000000"/>
            <w:szCs w:val="28"/>
          </w:rPr>
          <w:t>2.2.  Охрана атмосферного воздуха, водных объектов и почв</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_Toc428345594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118</w:t>
        </w:r>
        <w:r w:rsidRPr="00A43243">
          <w:rPr>
            <w:b w:val="0"/>
            <w:noProof/>
            <w:webHidden/>
            <w:szCs w:val="28"/>
          </w:rPr>
          <w:fldChar w:fldCharType="end"/>
        </w:r>
      </w:hyperlink>
    </w:p>
    <w:p w:rsidR="007B1969" w:rsidRPr="00A43243" w:rsidRDefault="007B1969" w:rsidP="007B1969">
      <w:pPr>
        <w:pStyle w:val="35"/>
        <w:tabs>
          <w:tab w:val="right" w:leader="dot" w:pos="9911"/>
        </w:tabs>
        <w:ind w:left="0"/>
        <w:rPr>
          <w:b w:val="0"/>
          <w:noProof/>
          <w:sz w:val="28"/>
          <w:szCs w:val="28"/>
        </w:rPr>
      </w:pPr>
      <w:r w:rsidRPr="00A43243">
        <w:rPr>
          <w:b w:val="0"/>
        </w:rPr>
        <w:t xml:space="preserve">    </w:t>
      </w:r>
      <w:hyperlink w:anchor="_Toc428345595" w:history="1">
        <w:r w:rsidRPr="00A43243">
          <w:rPr>
            <w:rStyle w:val="af"/>
            <w:b w:val="0"/>
            <w:noProof/>
            <w:color w:val="000000"/>
            <w:sz w:val="28"/>
            <w:szCs w:val="28"/>
          </w:rPr>
          <w:t>2.2.1 Охрана атмосферного воздуха</w:t>
        </w:r>
        <w:r w:rsidRPr="00A43243">
          <w:rPr>
            <w:b w:val="0"/>
            <w:noProof/>
            <w:webHidden/>
            <w:sz w:val="28"/>
            <w:szCs w:val="28"/>
          </w:rPr>
          <w:tab/>
        </w:r>
        <w:r w:rsidR="00E46BD2" w:rsidRPr="00A43243">
          <w:rPr>
            <w:b w:val="0"/>
            <w:noProof/>
            <w:webHidden/>
            <w:sz w:val="28"/>
            <w:szCs w:val="28"/>
          </w:rPr>
          <w:fldChar w:fldCharType="begin"/>
        </w:r>
        <w:r w:rsidRPr="00A43243">
          <w:rPr>
            <w:b w:val="0"/>
            <w:noProof/>
            <w:webHidden/>
            <w:sz w:val="28"/>
            <w:szCs w:val="28"/>
          </w:rPr>
          <w:instrText xml:space="preserve"> PAGEREF _Toc428345595 \h </w:instrText>
        </w:r>
        <w:r w:rsidR="00E46BD2" w:rsidRPr="00A43243">
          <w:rPr>
            <w:b w:val="0"/>
            <w:noProof/>
            <w:webHidden/>
            <w:sz w:val="28"/>
            <w:szCs w:val="28"/>
          </w:rPr>
        </w:r>
        <w:r w:rsidR="00E46BD2" w:rsidRPr="00A43243">
          <w:rPr>
            <w:b w:val="0"/>
            <w:noProof/>
            <w:webHidden/>
            <w:sz w:val="28"/>
            <w:szCs w:val="28"/>
          </w:rPr>
          <w:fldChar w:fldCharType="separate"/>
        </w:r>
        <w:r w:rsidRPr="00A43243">
          <w:rPr>
            <w:b w:val="0"/>
            <w:noProof/>
            <w:webHidden/>
            <w:sz w:val="28"/>
            <w:szCs w:val="28"/>
          </w:rPr>
          <w:t>118</w:t>
        </w:r>
        <w:r w:rsidR="00E46BD2" w:rsidRPr="00A43243">
          <w:rPr>
            <w:b w:val="0"/>
            <w:noProof/>
            <w:webHidden/>
            <w:sz w:val="28"/>
            <w:szCs w:val="28"/>
          </w:rPr>
          <w:fldChar w:fldCharType="end"/>
        </w:r>
      </w:hyperlink>
    </w:p>
    <w:p w:rsidR="007B1969" w:rsidRPr="00A43243" w:rsidRDefault="007B1969" w:rsidP="007B1969">
      <w:pPr>
        <w:pStyle w:val="35"/>
        <w:tabs>
          <w:tab w:val="right" w:leader="dot" w:pos="9911"/>
        </w:tabs>
        <w:ind w:left="0"/>
        <w:rPr>
          <w:b w:val="0"/>
          <w:noProof/>
          <w:sz w:val="28"/>
          <w:szCs w:val="28"/>
        </w:rPr>
      </w:pPr>
      <w:r w:rsidRPr="00A43243">
        <w:rPr>
          <w:b w:val="0"/>
        </w:rPr>
        <w:t xml:space="preserve">    </w:t>
      </w:r>
      <w:hyperlink w:anchor="_Toc428345596" w:history="1">
        <w:r w:rsidRPr="00A43243">
          <w:rPr>
            <w:rStyle w:val="af"/>
            <w:b w:val="0"/>
            <w:noProof/>
            <w:color w:val="000000"/>
            <w:sz w:val="28"/>
            <w:szCs w:val="28"/>
          </w:rPr>
          <w:t>2.2.2.  Охрана водных объектов</w:t>
        </w:r>
        <w:r w:rsidRPr="00A43243">
          <w:rPr>
            <w:b w:val="0"/>
            <w:noProof/>
            <w:webHidden/>
            <w:sz w:val="28"/>
            <w:szCs w:val="28"/>
          </w:rPr>
          <w:tab/>
        </w:r>
        <w:r w:rsidR="00E46BD2" w:rsidRPr="00A43243">
          <w:rPr>
            <w:b w:val="0"/>
            <w:noProof/>
            <w:webHidden/>
            <w:sz w:val="28"/>
            <w:szCs w:val="28"/>
          </w:rPr>
          <w:fldChar w:fldCharType="begin"/>
        </w:r>
        <w:r w:rsidRPr="00A43243">
          <w:rPr>
            <w:b w:val="0"/>
            <w:noProof/>
            <w:webHidden/>
            <w:sz w:val="28"/>
            <w:szCs w:val="28"/>
          </w:rPr>
          <w:instrText xml:space="preserve"> PAGEREF _Toc428345596 \h </w:instrText>
        </w:r>
        <w:r w:rsidR="00E46BD2" w:rsidRPr="00A43243">
          <w:rPr>
            <w:b w:val="0"/>
            <w:noProof/>
            <w:webHidden/>
            <w:sz w:val="28"/>
            <w:szCs w:val="28"/>
          </w:rPr>
        </w:r>
        <w:r w:rsidR="00E46BD2" w:rsidRPr="00A43243">
          <w:rPr>
            <w:b w:val="0"/>
            <w:noProof/>
            <w:webHidden/>
            <w:sz w:val="28"/>
            <w:szCs w:val="28"/>
          </w:rPr>
          <w:fldChar w:fldCharType="separate"/>
        </w:r>
        <w:r w:rsidRPr="00A43243">
          <w:rPr>
            <w:b w:val="0"/>
            <w:noProof/>
            <w:webHidden/>
            <w:sz w:val="28"/>
            <w:szCs w:val="28"/>
          </w:rPr>
          <w:t>121</w:t>
        </w:r>
        <w:r w:rsidR="00E46BD2" w:rsidRPr="00A43243">
          <w:rPr>
            <w:b w:val="0"/>
            <w:noProof/>
            <w:webHidden/>
            <w:sz w:val="28"/>
            <w:szCs w:val="28"/>
          </w:rPr>
          <w:fldChar w:fldCharType="end"/>
        </w:r>
      </w:hyperlink>
    </w:p>
    <w:p w:rsidR="007B1969" w:rsidRPr="00A43243" w:rsidRDefault="007B1969" w:rsidP="007B1969">
      <w:pPr>
        <w:pStyle w:val="35"/>
        <w:tabs>
          <w:tab w:val="right" w:leader="dot" w:pos="9911"/>
        </w:tabs>
        <w:ind w:left="0"/>
        <w:rPr>
          <w:b w:val="0"/>
          <w:noProof/>
          <w:sz w:val="28"/>
          <w:szCs w:val="28"/>
        </w:rPr>
      </w:pPr>
      <w:r w:rsidRPr="00A43243">
        <w:rPr>
          <w:b w:val="0"/>
        </w:rPr>
        <w:t xml:space="preserve">    </w:t>
      </w:r>
      <w:hyperlink w:anchor="_Toc428345597" w:history="1">
        <w:r w:rsidRPr="00A43243">
          <w:rPr>
            <w:rStyle w:val="af"/>
            <w:b w:val="0"/>
            <w:noProof/>
            <w:color w:val="000000"/>
            <w:sz w:val="28"/>
            <w:szCs w:val="28"/>
          </w:rPr>
          <w:t>2.2.3.  Охрана почв</w:t>
        </w:r>
        <w:r w:rsidRPr="00A43243">
          <w:rPr>
            <w:b w:val="0"/>
            <w:noProof/>
            <w:webHidden/>
            <w:sz w:val="28"/>
            <w:szCs w:val="28"/>
          </w:rPr>
          <w:tab/>
        </w:r>
        <w:r w:rsidR="00E46BD2" w:rsidRPr="00A43243">
          <w:rPr>
            <w:b w:val="0"/>
            <w:noProof/>
            <w:webHidden/>
            <w:sz w:val="28"/>
            <w:szCs w:val="28"/>
          </w:rPr>
          <w:fldChar w:fldCharType="begin"/>
        </w:r>
        <w:r w:rsidRPr="00A43243">
          <w:rPr>
            <w:b w:val="0"/>
            <w:noProof/>
            <w:webHidden/>
            <w:sz w:val="28"/>
            <w:szCs w:val="28"/>
          </w:rPr>
          <w:instrText xml:space="preserve"> PAGEREF _Toc428345597 \h </w:instrText>
        </w:r>
        <w:r w:rsidR="00E46BD2" w:rsidRPr="00A43243">
          <w:rPr>
            <w:b w:val="0"/>
            <w:noProof/>
            <w:webHidden/>
            <w:sz w:val="28"/>
            <w:szCs w:val="28"/>
          </w:rPr>
        </w:r>
        <w:r w:rsidR="00E46BD2" w:rsidRPr="00A43243">
          <w:rPr>
            <w:b w:val="0"/>
            <w:noProof/>
            <w:webHidden/>
            <w:sz w:val="28"/>
            <w:szCs w:val="28"/>
          </w:rPr>
          <w:fldChar w:fldCharType="separate"/>
        </w:r>
        <w:r w:rsidRPr="00A43243">
          <w:rPr>
            <w:b w:val="0"/>
            <w:noProof/>
            <w:webHidden/>
            <w:sz w:val="28"/>
            <w:szCs w:val="28"/>
          </w:rPr>
          <w:t>124</w:t>
        </w:r>
        <w:r w:rsidR="00E46BD2" w:rsidRPr="00A43243">
          <w:rPr>
            <w:b w:val="0"/>
            <w:noProof/>
            <w:webHidden/>
            <w:sz w:val="28"/>
            <w:szCs w:val="28"/>
          </w:rPr>
          <w:fldChar w:fldCharType="end"/>
        </w:r>
      </w:hyperlink>
    </w:p>
    <w:p w:rsidR="007B1969" w:rsidRPr="00A43243" w:rsidRDefault="007B1969" w:rsidP="007B1969">
      <w:pPr>
        <w:pStyle w:val="35"/>
        <w:tabs>
          <w:tab w:val="right" w:leader="dot" w:pos="9911"/>
        </w:tabs>
        <w:ind w:left="0"/>
        <w:rPr>
          <w:b w:val="0"/>
        </w:rPr>
      </w:pPr>
      <w:r w:rsidRPr="00A43243">
        <w:rPr>
          <w:b w:val="0"/>
        </w:rPr>
        <w:lastRenderedPageBreak/>
        <w:t xml:space="preserve">    </w:t>
      </w:r>
      <w:hyperlink w:anchor="_Toc428345599" w:history="1">
        <w:r w:rsidRPr="00A43243">
          <w:rPr>
            <w:rStyle w:val="af"/>
            <w:b w:val="0"/>
            <w:noProof/>
            <w:color w:val="000000"/>
            <w:sz w:val="28"/>
            <w:szCs w:val="28"/>
          </w:rPr>
          <w:t>2.3. Защита от шума и вибрации, электрических и магнитных полей, облучений и излучений</w:t>
        </w:r>
        <w:r w:rsidRPr="00A43243">
          <w:rPr>
            <w:b w:val="0"/>
            <w:noProof/>
            <w:webHidden/>
            <w:sz w:val="28"/>
            <w:szCs w:val="28"/>
          </w:rPr>
          <w:tab/>
        </w:r>
        <w:r w:rsidR="00E46BD2" w:rsidRPr="00A43243">
          <w:rPr>
            <w:b w:val="0"/>
            <w:noProof/>
            <w:webHidden/>
            <w:sz w:val="28"/>
            <w:szCs w:val="28"/>
          </w:rPr>
          <w:fldChar w:fldCharType="begin"/>
        </w:r>
        <w:r w:rsidRPr="00A43243">
          <w:rPr>
            <w:b w:val="0"/>
            <w:noProof/>
            <w:webHidden/>
            <w:sz w:val="28"/>
            <w:szCs w:val="28"/>
          </w:rPr>
          <w:instrText xml:space="preserve"> PAGEREF _Toc428345599 \h </w:instrText>
        </w:r>
        <w:r w:rsidR="00E46BD2" w:rsidRPr="00A43243">
          <w:rPr>
            <w:b w:val="0"/>
            <w:noProof/>
            <w:webHidden/>
            <w:sz w:val="28"/>
            <w:szCs w:val="28"/>
          </w:rPr>
        </w:r>
        <w:r w:rsidR="00E46BD2" w:rsidRPr="00A43243">
          <w:rPr>
            <w:b w:val="0"/>
            <w:noProof/>
            <w:webHidden/>
            <w:sz w:val="28"/>
            <w:szCs w:val="28"/>
          </w:rPr>
          <w:fldChar w:fldCharType="separate"/>
        </w:r>
        <w:r w:rsidRPr="00A43243">
          <w:rPr>
            <w:b w:val="0"/>
            <w:noProof/>
            <w:webHidden/>
            <w:sz w:val="28"/>
            <w:szCs w:val="28"/>
          </w:rPr>
          <w:t>128</w:t>
        </w:r>
        <w:r w:rsidR="00E46BD2" w:rsidRPr="00A43243">
          <w:rPr>
            <w:b w:val="0"/>
            <w:noProof/>
            <w:webHidden/>
            <w:sz w:val="28"/>
            <w:szCs w:val="28"/>
          </w:rPr>
          <w:fldChar w:fldCharType="end"/>
        </w:r>
      </w:hyperlink>
    </w:p>
    <w:p w:rsidR="007B1969" w:rsidRPr="00A43243" w:rsidRDefault="00E46BD2" w:rsidP="007B1969">
      <w:pPr>
        <w:pStyle w:val="35"/>
        <w:tabs>
          <w:tab w:val="right" w:leader="dot" w:pos="9911"/>
        </w:tabs>
        <w:rPr>
          <w:b w:val="0"/>
        </w:rPr>
      </w:pPr>
      <w:hyperlink w:anchor="_Toc428345599" w:history="1">
        <w:r w:rsidR="007B1969" w:rsidRPr="00A43243">
          <w:rPr>
            <w:rStyle w:val="af"/>
            <w:b w:val="0"/>
            <w:noProof/>
            <w:color w:val="000000"/>
            <w:sz w:val="28"/>
            <w:szCs w:val="28"/>
          </w:rPr>
          <w:t>2.3.1  Защита от шума и вибрации</w:t>
        </w:r>
        <w:r w:rsidR="007B1969" w:rsidRPr="00A43243">
          <w:rPr>
            <w:b w:val="0"/>
            <w:noProof/>
            <w:webHidden/>
            <w:sz w:val="28"/>
            <w:szCs w:val="28"/>
          </w:rPr>
          <w:tab/>
        </w:r>
        <w:r w:rsidRPr="00A43243">
          <w:rPr>
            <w:b w:val="0"/>
            <w:noProof/>
            <w:webHidden/>
            <w:sz w:val="28"/>
            <w:szCs w:val="28"/>
          </w:rPr>
          <w:fldChar w:fldCharType="begin"/>
        </w:r>
        <w:r w:rsidR="007B1969" w:rsidRPr="00A43243">
          <w:rPr>
            <w:b w:val="0"/>
            <w:noProof/>
            <w:webHidden/>
            <w:sz w:val="28"/>
            <w:szCs w:val="28"/>
          </w:rPr>
          <w:instrText xml:space="preserve"> PAGEREF _Toc428345599 \h </w:instrText>
        </w:r>
        <w:r w:rsidRPr="00A43243">
          <w:rPr>
            <w:b w:val="0"/>
            <w:noProof/>
            <w:webHidden/>
            <w:sz w:val="28"/>
            <w:szCs w:val="28"/>
          </w:rPr>
        </w:r>
        <w:r w:rsidRPr="00A43243">
          <w:rPr>
            <w:b w:val="0"/>
            <w:noProof/>
            <w:webHidden/>
            <w:sz w:val="28"/>
            <w:szCs w:val="28"/>
          </w:rPr>
          <w:fldChar w:fldCharType="separate"/>
        </w:r>
        <w:r w:rsidR="007B1969" w:rsidRPr="00A43243">
          <w:rPr>
            <w:b w:val="0"/>
            <w:noProof/>
            <w:webHidden/>
            <w:sz w:val="28"/>
            <w:szCs w:val="28"/>
          </w:rPr>
          <w:t>128</w:t>
        </w:r>
        <w:r w:rsidRPr="00A43243">
          <w:rPr>
            <w:b w:val="0"/>
            <w:noProof/>
            <w:webHidden/>
            <w:sz w:val="28"/>
            <w:szCs w:val="28"/>
          </w:rPr>
          <w:fldChar w:fldCharType="end"/>
        </w:r>
      </w:hyperlink>
    </w:p>
    <w:p w:rsidR="007B1969" w:rsidRPr="00A43243" w:rsidRDefault="00E46BD2" w:rsidP="007B1969">
      <w:pPr>
        <w:pStyle w:val="35"/>
        <w:tabs>
          <w:tab w:val="right" w:leader="dot" w:pos="9911"/>
        </w:tabs>
        <w:rPr>
          <w:b w:val="0"/>
          <w:noProof/>
          <w:sz w:val="28"/>
          <w:szCs w:val="28"/>
        </w:rPr>
      </w:pPr>
      <w:hyperlink w:anchor="_Toc428345600" w:history="1">
        <w:r w:rsidR="007B1969" w:rsidRPr="00A43243">
          <w:rPr>
            <w:rStyle w:val="af"/>
            <w:b w:val="0"/>
            <w:noProof/>
            <w:color w:val="000000"/>
            <w:sz w:val="28"/>
            <w:szCs w:val="28"/>
          </w:rPr>
          <w:t>2.3.2.  Защита от электромагнитных полей, излучений и облучений</w:t>
        </w:r>
        <w:r w:rsidR="007B1969" w:rsidRPr="00A43243">
          <w:rPr>
            <w:b w:val="0"/>
            <w:noProof/>
            <w:webHidden/>
            <w:sz w:val="28"/>
            <w:szCs w:val="28"/>
          </w:rPr>
          <w:tab/>
        </w:r>
        <w:r w:rsidRPr="00A43243">
          <w:rPr>
            <w:b w:val="0"/>
            <w:noProof/>
            <w:webHidden/>
            <w:sz w:val="28"/>
            <w:szCs w:val="28"/>
          </w:rPr>
          <w:fldChar w:fldCharType="begin"/>
        </w:r>
        <w:r w:rsidR="007B1969" w:rsidRPr="00A43243">
          <w:rPr>
            <w:b w:val="0"/>
            <w:noProof/>
            <w:webHidden/>
            <w:sz w:val="28"/>
            <w:szCs w:val="28"/>
          </w:rPr>
          <w:instrText xml:space="preserve"> PAGEREF _Toc428345600 \h </w:instrText>
        </w:r>
        <w:r w:rsidRPr="00A43243">
          <w:rPr>
            <w:b w:val="0"/>
            <w:noProof/>
            <w:webHidden/>
            <w:sz w:val="28"/>
            <w:szCs w:val="28"/>
          </w:rPr>
        </w:r>
        <w:r w:rsidRPr="00A43243">
          <w:rPr>
            <w:b w:val="0"/>
            <w:noProof/>
            <w:webHidden/>
            <w:sz w:val="28"/>
            <w:szCs w:val="28"/>
          </w:rPr>
          <w:fldChar w:fldCharType="separate"/>
        </w:r>
        <w:r w:rsidR="007B1969" w:rsidRPr="00A43243">
          <w:rPr>
            <w:b w:val="0"/>
            <w:noProof/>
            <w:webHidden/>
            <w:sz w:val="28"/>
            <w:szCs w:val="28"/>
          </w:rPr>
          <w:t>130</w:t>
        </w:r>
        <w:r w:rsidRPr="00A43243">
          <w:rPr>
            <w:b w:val="0"/>
            <w:noProof/>
            <w:webHidden/>
            <w:sz w:val="28"/>
            <w:szCs w:val="28"/>
          </w:rPr>
          <w:fldChar w:fldCharType="end"/>
        </w:r>
      </w:hyperlink>
    </w:p>
    <w:p w:rsidR="007B1969" w:rsidRPr="00A43243" w:rsidRDefault="00E46BD2" w:rsidP="007B1969">
      <w:pPr>
        <w:pStyle w:val="35"/>
        <w:tabs>
          <w:tab w:val="right" w:leader="dot" w:pos="9911"/>
        </w:tabs>
        <w:rPr>
          <w:b w:val="0"/>
          <w:noProof/>
          <w:sz w:val="28"/>
          <w:szCs w:val="28"/>
        </w:rPr>
      </w:pPr>
      <w:hyperlink w:anchor="_Toc428345601" w:history="1">
        <w:r w:rsidR="007B1969" w:rsidRPr="00A43243">
          <w:rPr>
            <w:rStyle w:val="af"/>
            <w:b w:val="0"/>
            <w:noProof/>
            <w:color w:val="000000"/>
            <w:sz w:val="28"/>
            <w:szCs w:val="28"/>
          </w:rPr>
          <w:t>2.3.3.  Радиационная безопасность</w:t>
        </w:r>
        <w:r w:rsidR="007B1969" w:rsidRPr="00A43243">
          <w:rPr>
            <w:b w:val="0"/>
            <w:noProof/>
            <w:webHidden/>
            <w:sz w:val="28"/>
            <w:szCs w:val="28"/>
          </w:rPr>
          <w:tab/>
        </w:r>
        <w:r w:rsidRPr="00A43243">
          <w:rPr>
            <w:b w:val="0"/>
            <w:noProof/>
            <w:webHidden/>
            <w:sz w:val="28"/>
            <w:szCs w:val="28"/>
          </w:rPr>
          <w:fldChar w:fldCharType="begin"/>
        </w:r>
        <w:r w:rsidR="007B1969" w:rsidRPr="00A43243">
          <w:rPr>
            <w:b w:val="0"/>
            <w:noProof/>
            <w:webHidden/>
            <w:sz w:val="28"/>
            <w:szCs w:val="28"/>
          </w:rPr>
          <w:instrText xml:space="preserve"> PAGEREF _Toc428345601 \h </w:instrText>
        </w:r>
        <w:r w:rsidRPr="00A43243">
          <w:rPr>
            <w:b w:val="0"/>
            <w:noProof/>
            <w:webHidden/>
            <w:sz w:val="28"/>
            <w:szCs w:val="28"/>
          </w:rPr>
        </w:r>
        <w:r w:rsidRPr="00A43243">
          <w:rPr>
            <w:b w:val="0"/>
            <w:noProof/>
            <w:webHidden/>
            <w:sz w:val="28"/>
            <w:szCs w:val="28"/>
          </w:rPr>
          <w:fldChar w:fldCharType="separate"/>
        </w:r>
        <w:r w:rsidR="007B1969" w:rsidRPr="00A43243">
          <w:rPr>
            <w:b w:val="0"/>
            <w:noProof/>
            <w:webHidden/>
            <w:sz w:val="28"/>
            <w:szCs w:val="28"/>
          </w:rPr>
          <w:t>135</w:t>
        </w:r>
        <w:r w:rsidRPr="00A43243">
          <w:rPr>
            <w:b w:val="0"/>
            <w:noProof/>
            <w:webHidden/>
            <w:sz w:val="28"/>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2" w:history="1">
        <w:r w:rsidR="007B1969" w:rsidRPr="00A43243">
          <w:rPr>
            <w:rStyle w:val="af"/>
            <w:b w:val="0"/>
            <w:noProof/>
            <w:color w:val="000000"/>
            <w:szCs w:val="28"/>
          </w:rPr>
          <w:t>2.4.  Допустимые уровни воздействия на среду и человека</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_Toc428345602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137</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3" w:history="1">
        <w:r w:rsidR="007B1969" w:rsidRPr="00A43243">
          <w:rPr>
            <w:rStyle w:val="af"/>
            <w:b w:val="0"/>
            <w:noProof/>
            <w:color w:val="000000"/>
            <w:szCs w:val="28"/>
          </w:rPr>
          <w:t>2.5.  Регулирование микроклимата</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_Toc428345603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138</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4" w:history="1">
        <w:r w:rsidR="007B1969" w:rsidRPr="00A43243">
          <w:rPr>
            <w:rStyle w:val="af"/>
            <w:b w:val="0"/>
            <w:noProof/>
            <w:color w:val="000000"/>
            <w:szCs w:val="28"/>
          </w:rPr>
          <w:t>2.6. Охрана растительного и животного мира</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_Toc428345604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139</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5" w:history="1">
        <w:r w:rsidR="007B1969" w:rsidRPr="00A43243">
          <w:rPr>
            <w:rStyle w:val="af"/>
            <w:b w:val="0"/>
            <w:noProof/>
            <w:color w:val="000000"/>
            <w:szCs w:val="28"/>
          </w:rPr>
          <w:t>2.7.  Обращение с отходами производства и потребления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_Toc428345605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140</w:t>
        </w:r>
        <w:r w:rsidRPr="00A43243">
          <w:rPr>
            <w:b w:val="0"/>
            <w:noProof/>
            <w:webHidden/>
            <w:szCs w:val="28"/>
          </w:rPr>
          <w:fldChar w:fldCharType="end"/>
        </w:r>
      </w:hyperlink>
    </w:p>
    <w:p w:rsidR="007B1969" w:rsidRPr="00A43243" w:rsidRDefault="00E46BD2" w:rsidP="007B1969">
      <w:pPr>
        <w:pStyle w:val="11"/>
        <w:rPr>
          <w:rFonts w:eastAsia="Times New Roman"/>
          <w:noProof/>
          <w:color w:val="000000"/>
          <w:lang w:eastAsia="ru-RU"/>
        </w:rPr>
      </w:pPr>
      <w:hyperlink w:anchor="_Toc428345606" w:history="1">
        <w:r w:rsidR="007B1969" w:rsidRPr="00A43243">
          <w:rPr>
            <w:rStyle w:val="af"/>
            <w:rFonts w:ascii="Times New Roman" w:hAnsi="Times New Roman"/>
            <w:noProof/>
            <w:color w:val="000000"/>
            <w:sz w:val="28"/>
            <w:szCs w:val="28"/>
          </w:rPr>
          <w:t>3. Защита населения и территорий от воздействия чрезвычайных ситуаций природного и техногенного характера и мероприятия по гражданской обороне</w:t>
        </w:r>
        <w:r w:rsidR="007B1969" w:rsidRPr="00A43243">
          <w:rPr>
            <w:noProof/>
            <w:webHidden/>
            <w:color w:val="000000"/>
          </w:rPr>
          <w:tab/>
        </w:r>
        <w:r w:rsidRPr="00A43243">
          <w:rPr>
            <w:noProof/>
            <w:webHidden/>
            <w:color w:val="000000"/>
            <w:sz w:val="28"/>
            <w:szCs w:val="28"/>
          </w:rPr>
          <w:fldChar w:fldCharType="begin"/>
        </w:r>
        <w:r w:rsidR="007B1969" w:rsidRPr="00A43243">
          <w:rPr>
            <w:noProof/>
            <w:webHidden/>
            <w:color w:val="000000"/>
            <w:sz w:val="28"/>
            <w:szCs w:val="28"/>
          </w:rPr>
          <w:instrText xml:space="preserve"> PAGEREF _Toc428345606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141</w:t>
        </w:r>
        <w:r w:rsidRPr="00A43243">
          <w:rPr>
            <w:noProof/>
            <w:webHidden/>
            <w:color w:val="000000"/>
            <w:sz w:val="28"/>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7" w:history="1">
        <w:r w:rsidR="007B1969" w:rsidRPr="00A43243">
          <w:rPr>
            <w:rStyle w:val="af"/>
            <w:b w:val="0"/>
            <w:noProof/>
            <w:color w:val="000000"/>
            <w:szCs w:val="28"/>
          </w:rPr>
          <w:t>3.1. Общие требования</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_Toc428345607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141</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8" w:history="1">
        <w:r w:rsidR="007B1969" w:rsidRPr="00A43243">
          <w:rPr>
            <w:rStyle w:val="af"/>
            <w:b w:val="0"/>
            <w:noProof/>
            <w:color w:val="000000"/>
            <w:szCs w:val="28"/>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_Toc428345608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141</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09" w:history="1">
        <w:r w:rsidR="007B1969" w:rsidRPr="00A43243">
          <w:rPr>
            <w:rStyle w:val="af"/>
            <w:b w:val="0"/>
            <w:noProof/>
            <w:color w:val="000000"/>
            <w:szCs w:val="28"/>
          </w:rPr>
          <w:t>3.3.</w:t>
        </w:r>
        <w:r w:rsidR="007B1969" w:rsidRPr="00A43243">
          <w:rPr>
            <w:rStyle w:val="af"/>
            <w:b w:val="0"/>
            <w:noProof/>
            <w:color w:val="000000"/>
            <w:szCs w:val="28"/>
            <w:lang w:val="en-US"/>
          </w:rPr>
          <w:t> </w:t>
        </w:r>
        <w:r w:rsidR="007B1969" w:rsidRPr="00A43243">
          <w:rPr>
            <w:rStyle w:val="af"/>
            <w:b w:val="0"/>
            <w:noProof/>
            <w:color w:val="000000"/>
            <w:szCs w:val="28"/>
          </w:rPr>
          <w:t>Пожарная безопасность</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_Toc428345609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142</w:t>
        </w:r>
        <w:r w:rsidRPr="00A43243">
          <w:rPr>
            <w:b w:val="0"/>
            <w:noProof/>
            <w:webHidden/>
            <w:szCs w:val="28"/>
          </w:rPr>
          <w:fldChar w:fldCharType="end"/>
        </w:r>
      </w:hyperlink>
    </w:p>
    <w:p w:rsidR="007B1969" w:rsidRPr="00A43243" w:rsidRDefault="00E46BD2" w:rsidP="007B1969">
      <w:pPr>
        <w:pStyle w:val="29"/>
        <w:tabs>
          <w:tab w:val="right" w:leader="dot" w:pos="9911"/>
        </w:tabs>
        <w:rPr>
          <w:b w:val="0"/>
          <w:bCs w:val="0"/>
          <w:noProof/>
          <w:szCs w:val="28"/>
        </w:rPr>
      </w:pPr>
      <w:hyperlink w:anchor="_Toc428345610" w:history="1">
        <w:r w:rsidR="007B1969" w:rsidRPr="00A43243">
          <w:rPr>
            <w:rStyle w:val="af"/>
            <w:b w:val="0"/>
            <w:noProof/>
            <w:color w:val="000000"/>
            <w:szCs w:val="28"/>
          </w:rPr>
          <w:t>3.4. Защита территории и населения от опасных природных воздействий</w:t>
        </w:r>
        <w:r w:rsidR="007B1969" w:rsidRPr="00A43243">
          <w:rPr>
            <w:b w:val="0"/>
            <w:noProof/>
            <w:webHidden/>
            <w:szCs w:val="28"/>
          </w:rPr>
          <w:tab/>
        </w:r>
        <w:r w:rsidRPr="00A43243">
          <w:rPr>
            <w:b w:val="0"/>
            <w:noProof/>
            <w:webHidden/>
            <w:szCs w:val="28"/>
          </w:rPr>
          <w:fldChar w:fldCharType="begin"/>
        </w:r>
        <w:r w:rsidR="007B1969" w:rsidRPr="00A43243">
          <w:rPr>
            <w:b w:val="0"/>
            <w:noProof/>
            <w:webHidden/>
            <w:szCs w:val="28"/>
          </w:rPr>
          <w:instrText xml:space="preserve"> PAGEREF _Toc428345610 \h </w:instrText>
        </w:r>
        <w:r w:rsidRPr="00A43243">
          <w:rPr>
            <w:b w:val="0"/>
            <w:noProof/>
            <w:webHidden/>
            <w:szCs w:val="28"/>
          </w:rPr>
        </w:r>
        <w:r w:rsidRPr="00A43243">
          <w:rPr>
            <w:b w:val="0"/>
            <w:noProof/>
            <w:webHidden/>
            <w:szCs w:val="28"/>
          </w:rPr>
          <w:fldChar w:fldCharType="separate"/>
        </w:r>
        <w:r w:rsidR="007B1969" w:rsidRPr="00A43243">
          <w:rPr>
            <w:b w:val="0"/>
            <w:noProof/>
            <w:webHidden/>
            <w:szCs w:val="28"/>
          </w:rPr>
          <w:t>142</w:t>
        </w:r>
        <w:r w:rsidRPr="00A43243">
          <w:rPr>
            <w:b w:val="0"/>
            <w:noProof/>
            <w:webHidden/>
            <w:szCs w:val="28"/>
          </w:rPr>
          <w:fldChar w:fldCharType="end"/>
        </w:r>
      </w:hyperlink>
    </w:p>
    <w:p w:rsidR="007B1969" w:rsidRPr="00A43243" w:rsidRDefault="00E46BD2" w:rsidP="007B1969">
      <w:pPr>
        <w:rPr>
          <w:color w:val="000000"/>
        </w:rPr>
      </w:pPr>
      <w:hyperlink w:anchor="_Toc428345611" w:history="1">
        <w:r w:rsidR="007B1969" w:rsidRPr="00A43243">
          <w:rPr>
            <w:rStyle w:val="af"/>
            <w:rFonts w:ascii="Times New Roman" w:hAnsi="Times New Roman"/>
            <w:i/>
            <w:noProof/>
            <w:color w:val="000000"/>
            <w:sz w:val="28"/>
            <w:szCs w:val="28"/>
          </w:rPr>
          <w:t>Часть. 3 Правила и область применения</w:t>
        </w:r>
        <w:r w:rsidR="007B1969" w:rsidRPr="00A43243">
          <w:rPr>
            <w:noProof/>
            <w:webHidden/>
            <w:color w:val="000000"/>
          </w:rPr>
          <w:tab/>
        </w:r>
        <w:r w:rsidR="007B1969" w:rsidRPr="00A43243">
          <w:rPr>
            <w:noProof/>
            <w:webHidden/>
            <w:color w:val="000000"/>
            <w:sz w:val="28"/>
            <w:szCs w:val="28"/>
          </w:rPr>
          <w:t xml:space="preserve">…………………………………………………………… </w:t>
        </w:r>
        <w:r w:rsidRPr="00A43243">
          <w:rPr>
            <w:noProof/>
            <w:webHidden/>
            <w:color w:val="000000"/>
            <w:sz w:val="28"/>
            <w:szCs w:val="28"/>
          </w:rPr>
          <w:fldChar w:fldCharType="begin"/>
        </w:r>
        <w:r w:rsidR="007B1969" w:rsidRPr="00A43243">
          <w:rPr>
            <w:noProof/>
            <w:webHidden/>
            <w:color w:val="000000"/>
            <w:sz w:val="28"/>
            <w:szCs w:val="28"/>
          </w:rPr>
          <w:instrText xml:space="preserve"> PAGEREF _Toc428345611 \h </w:instrText>
        </w:r>
        <w:r w:rsidRPr="00A43243">
          <w:rPr>
            <w:noProof/>
            <w:webHidden/>
            <w:color w:val="000000"/>
            <w:sz w:val="28"/>
            <w:szCs w:val="28"/>
          </w:rPr>
        </w:r>
        <w:r w:rsidRPr="00A43243">
          <w:rPr>
            <w:noProof/>
            <w:webHidden/>
            <w:color w:val="000000"/>
            <w:sz w:val="28"/>
            <w:szCs w:val="28"/>
          </w:rPr>
          <w:fldChar w:fldCharType="separate"/>
        </w:r>
        <w:r w:rsidR="007B1969" w:rsidRPr="00A43243">
          <w:rPr>
            <w:noProof/>
            <w:webHidden/>
            <w:color w:val="000000"/>
            <w:sz w:val="28"/>
            <w:szCs w:val="28"/>
          </w:rPr>
          <w:t>145</w:t>
        </w:r>
        <w:r w:rsidRPr="00A43243">
          <w:rPr>
            <w:noProof/>
            <w:webHidden/>
            <w:color w:val="000000"/>
            <w:sz w:val="28"/>
            <w:szCs w:val="28"/>
          </w:rPr>
          <w:fldChar w:fldCharType="end"/>
        </w:r>
      </w:hyperlink>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Default="007B1969" w:rsidP="007B1969">
      <w:pPr>
        <w:jc w:val="both"/>
        <w:rPr>
          <w:rFonts w:ascii="Times New Roman" w:hAnsi="Times New Roman"/>
          <w:b/>
          <w:sz w:val="28"/>
          <w:szCs w:val="28"/>
        </w:rPr>
      </w:pPr>
    </w:p>
    <w:p w:rsidR="007B1969" w:rsidRPr="00B71A86" w:rsidRDefault="007B1969" w:rsidP="007B1969">
      <w:pPr>
        <w:jc w:val="both"/>
        <w:rPr>
          <w:rFonts w:ascii="Times New Roman" w:hAnsi="Times New Roman"/>
          <w:b/>
          <w:sz w:val="28"/>
          <w:szCs w:val="28"/>
        </w:rPr>
      </w:pPr>
    </w:p>
    <w:p w:rsidR="007B1969" w:rsidRPr="002479F1" w:rsidRDefault="007B1969" w:rsidP="007B1969">
      <w:pPr>
        <w:ind w:left="360"/>
        <w:jc w:val="center"/>
        <w:outlineLvl w:val="0"/>
        <w:rPr>
          <w:rFonts w:ascii="Times New Roman" w:hAnsi="Times New Roman"/>
          <w:b/>
          <w:i/>
          <w:sz w:val="28"/>
          <w:szCs w:val="28"/>
        </w:rPr>
      </w:pPr>
      <w:bookmarkStart w:id="0" w:name="_Toc428345575"/>
      <w:r w:rsidRPr="002479F1">
        <w:rPr>
          <w:rFonts w:ascii="Times New Roman" w:hAnsi="Times New Roman"/>
          <w:b/>
          <w:i/>
          <w:sz w:val="28"/>
          <w:szCs w:val="28"/>
        </w:rPr>
        <w:t>Введение</w:t>
      </w:r>
      <w:bookmarkEnd w:id="0"/>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Ст. 8 </w:t>
      </w:r>
      <w:r w:rsidRPr="00B71A86">
        <w:rPr>
          <w:rFonts w:ascii="Times New Roman" w:hAnsi="Times New Roman"/>
          <w:sz w:val="28"/>
          <w:szCs w:val="28"/>
        </w:rPr>
        <w:t>Градостроительн</w:t>
      </w:r>
      <w:r>
        <w:rPr>
          <w:rFonts w:ascii="Times New Roman" w:hAnsi="Times New Roman"/>
          <w:sz w:val="28"/>
          <w:szCs w:val="28"/>
        </w:rPr>
        <w:t>ого</w:t>
      </w:r>
      <w:r w:rsidRPr="00B71A86">
        <w:rPr>
          <w:rFonts w:ascii="Times New Roman" w:hAnsi="Times New Roman"/>
          <w:sz w:val="28"/>
          <w:szCs w:val="28"/>
        </w:rPr>
        <w:t xml:space="preserve"> кодекс</w:t>
      </w:r>
      <w:r>
        <w:rPr>
          <w:rFonts w:ascii="Times New Roman" w:hAnsi="Times New Roman"/>
          <w:sz w:val="28"/>
          <w:szCs w:val="28"/>
        </w:rPr>
        <w:t>а</w:t>
      </w:r>
      <w:r w:rsidRPr="00B71A86">
        <w:rPr>
          <w:rFonts w:ascii="Times New Roman" w:hAnsi="Times New Roman"/>
          <w:sz w:val="28"/>
          <w:szCs w:val="28"/>
        </w:rPr>
        <w:t xml:space="preserve"> Российской Федерации от 29</w:t>
      </w:r>
      <w:r>
        <w:rPr>
          <w:rFonts w:ascii="Times New Roman" w:hAnsi="Times New Roman"/>
          <w:sz w:val="28"/>
          <w:szCs w:val="28"/>
        </w:rPr>
        <w:t xml:space="preserve"> декабря </w:t>
      </w:r>
      <w:r w:rsidRPr="00B71A86">
        <w:rPr>
          <w:rFonts w:ascii="Times New Roman" w:hAnsi="Times New Roman"/>
          <w:sz w:val="28"/>
          <w:szCs w:val="28"/>
        </w:rPr>
        <w:t>2004</w:t>
      </w:r>
      <w:r>
        <w:rPr>
          <w:rFonts w:ascii="Times New Roman" w:hAnsi="Times New Roman"/>
          <w:sz w:val="28"/>
          <w:szCs w:val="28"/>
        </w:rPr>
        <w:t xml:space="preserve"> года</w:t>
      </w:r>
      <w:r w:rsidRPr="00B71A86">
        <w:rPr>
          <w:rFonts w:ascii="Times New Roman" w:hAnsi="Times New Roman"/>
          <w:sz w:val="28"/>
          <w:szCs w:val="28"/>
        </w:rPr>
        <w:t xml:space="preserve"> N 190-ФЗ в числе полномочий органов местного </w:t>
      </w:r>
      <w:r w:rsidRPr="00FF5BBE">
        <w:rPr>
          <w:rFonts w:ascii="Times New Roman" w:hAnsi="Times New Roman"/>
          <w:sz w:val="28"/>
          <w:szCs w:val="28"/>
        </w:rPr>
        <w:t>самоуправления  в области   градостроительной деятельности установлено утверждение местных нормативов градостроительного проектирования поселений.</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Местные нормативы</w:t>
      </w:r>
      <w:r w:rsidRPr="006A3D23">
        <w:rPr>
          <w:rFonts w:ascii="Times New Roman" w:hAnsi="Times New Roman"/>
          <w:sz w:val="28"/>
          <w:szCs w:val="28"/>
        </w:rPr>
        <w:t xml:space="preserve"> градостроительного проектирования </w:t>
      </w:r>
      <w:r w:rsidR="0033591D">
        <w:rPr>
          <w:rFonts w:ascii="Times New Roman" w:hAnsi="Times New Roman"/>
          <w:sz w:val="28"/>
          <w:szCs w:val="28"/>
        </w:rPr>
        <w:t>Усть-Щербединского</w:t>
      </w:r>
      <w:r>
        <w:rPr>
          <w:rFonts w:ascii="Times New Roman" w:hAnsi="Times New Roman"/>
          <w:sz w:val="28"/>
          <w:szCs w:val="28"/>
        </w:rPr>
        <w:t xml:space="preserve"> </w:t>
      </w:r>
      <w:r w:rsidRPr="006A3D23">
        <w:rPr>
          <w:rFonts w:ascii="Times New Roman" w:hAnsi="Times New Roman"/>
          <w:sz w:val="28"/>
          <w:szCs w:val="28"/>
        </w:rPr>
        <w:t>муниципального образования</w:t>
      </w:r>
      <w:r w:rsidRPr="00515C90">
        <w:rPr>
          <w:rFonts w:ascii="Times New Roman" w:hAnsi="Times New Roman"/>
          <w:sz w:val="28"/>
          <w:szCs w:val="28"/>
        </w:rPr>
        <w:t xml:space="preserve"> </w:t>
      </w:r>
      <w:r>
        <w:rPr>
          <w:rFonts w:ascii="Times New Roman" w:hAnsi="Times New Roman"/>
          <w:sz w:val="28"/>
          <w:szCs w:val="28"/>
        </w:rPr>
        <w:t>Романовского</w:t>
      </w:r>
      <w:r w:rsidRPr="006A3D23">
        <w:rPr>
          <w:rFonts w:ascii="Times New Roman" w:hAnsi="Times New Roman"/>
          <w:sz w:val="28"/>
          <w:szCs w:val="28"/>
        </w:rPr>
        <w:t xml:space="preserve"> муниципального района Саратовской области (далее </w:t>
      </w:r>
      <w:r>
        <w:rPr>
          <w:rFonts w:ascii="Times New Roman" w:hAnsi="Times New Roman"/>
          <w:sz w:val="28"/>
          <w:szCs w:val="28"/>
        </w:rPr>
        <w:t xml:space="preserve">- </w:t>
      </w:r>
      <w:r w:rsidRPr="006A3D23">
        <w:rPr>
          <w:rFonts w:ascii="Times New Roman" w:hAnsi="Times New Roman"/>
          <w:sz w:val="28"/>
          <w:szCs w:val="28"/>
        </w:rPr>
        <w:t>нормативы) разработаны на основании требований Градостроительного кодекса Российской Федерации от 29</w:t>
      </w:r>
      <w:r>
        <w:rPr>
          <w:rFonts w:ascii="Times New Roman" w:hAnsi="Times New Roman"/>
          <w:sz w:val="28"/>
          <w:szCs w:val="28"/>
        </w:rPr>
        <w:t xml:space="preserve"> декабря </w:t>
      </w:r>
      <w:r w:rsidRPr="006A3D23">
        <w:rPr>
          <w:rFonts w:ascii="Times New Roman" w:hAnsi="Times New Roman"/>
          <w:sz w:val="28"/>
          <w:szCs w:val="28"/>
        </w:rPr>
        <w:t>2004</w:t>
      </w:r>
      <w:r>
        <w:rPr>
          <w:rFonts w:ascii="Times New Roman" w:hAnsi="Times New Roman"/>
          <w:sz w:val="28"/>
          <w:szCs w:val="28"/>
        </w:rPr>
        <w:t xml:space="preserve"> года</w:t>
      </w:r>
      <w:r w:rsidRPr="006A3D23">
        <w:rPr>
          <w:rFonts w:ascii="Times New Roman" w:hAnsi="Times New Roman"/>
          <w:sz w:val="28"/>
          <w:szCs w:val="28"/>
        </w:rPr>
        <w:t xml:space="preserve"> № 190-ФЗ, Закона Саратовской области от 09</w:t>
      </w:r>
      <w:r>
        <w:rPr>
          <w:rFonts w:ascii="Times New Roman" w:hAnsi="Times New Roman"/>
          <w:sz w:val="28"/>
          <w:szCs w:val="28"/>
        </w:rPr>
        <w:t xml:space="preserve"> октября </w:t>
      </w:r>
      <w:r w:rsidRPr="006A3D23">
        <w:rPr>
          <w:rFonts w:ascii="Times New Roman" w:hAnsi="Times New Roman"/>
          <w:sz w:val="28"/>
          <w:szCs w:val="28"/>
        </w:rPr>
        <w:t xml:space="preserve">2006 </w:t>
      </w:r>
      <w:r>
        <w:rPr>
          <w:rFonts w:ascii="Times New Roman" w:hAnsi="Times New Roman"/>
          <w:sz w:val="28"/>
          <w:szCs w:val="28"/>
        </w:rPr>
        <w:t xml:space="preserve">года </w:t>
      </w:r>
      <w:r w:rsidRPr="006A3D23">
        <w:rPr>
          <w:rFonts w:ascii="Times New Roman" w:hAnsi="Times New Roman"/>
          <w:sz w:val="28"/>
          <w:szCs w:val="28"/>
        </w:rPr>
        <w:t xml:space="preserve">№ 96-ЗСО «О регулировании градостроительной деятельности в Саратовской области (с изменениями) и </w:t>
      </w:r>
      <w:r>
        <w:rPr>
          <w:rFonts w:ascii="Times New Roman" w:hAnsi="Times New Roman"/>
          <w:sz w:val="28"/>
          <w:szCs w:val="28"/>
        </w:rPr>
        <w:t xml:space="preserve">региональными нормативами градостроительного проектирования Саратовской области </w:t>
      </w:r>
      <w:r w:rsidRPr="000C7705">
        <w:rPr>
          <w:rFonts w:ascii="Times New Roman" w:hAnsi="Times New Roman"/>
          <w:sz w:val="28"/>
          <w:szCs w:val="28"/>
        </w:rPr>
        <w:t xml:space="preserve"> для территории</w:t>
      </w:r>
      <w:r>
        <w:rPr>
          <w:rFonts w:ascii="Times New Roman" w:hAnsi="Times New Roman"/>
          <w:sz w:val="28"/>
          <w:szCs w:val="28"/>
        </w:rPr>
        <w:t xml:space="preserve"> </w:t>
      </w:r>
      <w:r w:rsidR="0033591D">
        <w:rPr>
          <w:rFonts w:ascii="Times New Roman" w:hAnsi="Times New Roman"/>
          <w:sz w:val="28"/>
          <w:szCs w:val="28"/>
        </w:rPr>
        <w:t>Усть-Щербединского</w:t>
      </w:r>
      <w:r>
        <w:rPr>
          <w:rFonts w:ascii="Times New Roman" w:hAnsi="Times New Roman"/>
          <w:sz w:val="28"/>
          <w:szCs w:val="28"/>
        </w:rPr>
        <w:t xml:space="preserve"> </w:t>
      </w:r>
      <w:r w:rsidRPr="006A3D23">
        <w:rPr>
          <w:rFonts w:ascii="Times New Roman" w:hAnsi="Times New Roman"/>
          <w:sz w:val="28"/>
          <w:szCs w:val="28"/>
        </w:rPr>
        <w:t xml:space="preserve">муниципального образования </w:t>
      </w:r>
      <w:r>
        <w:rPr>
          <w:rFonts w:ascii="Times New Roman" w:hAnsi="Times New Roman"/>
          <w:sz w:val="28"/>
          <w:szCs w:val="28"/>
        </w:rPr>
        <w:t>Романовского</w:t>
      </w:r>
      <w:r w:rsidRPr="006A3D23">
        <w:rPr>
          <w:rFonts w:ascii="Times New Roman" w:hAnsi="Times New Roman"/>
          <w:sz w:val="28"/>
          <w:szCs w:val="28"/>
        </w:rPr>
        <w:t xml:space="preserve"> муниципального района Саратовской области</w:t>
      </w:r>
      <w:r>
        <w:rPr>
          <w:rFonts w:ascii="Times New Roman" w:hAnsi="Times New Roman"/>
          <w:sz w:val="28"/>
          <w:szCs w:val="28"/>
        </w:rPr>
        <w:t xml:space="preserve"> (далее –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r w:rsidRPr="000C7705">
        <w:rPr>
          <w:rFonts w:ascii="Times New Roman" w:hAnsi="Times New Roman"/>
          <w:sz w:val="28"/>
          <w:szCs w:val="28"/>
        </w:rPr>
        <w:t xml:space="preserve">. </w:t>
      </w:r>
    </w:p>
    <w:p w:rsidR="007B1969" w:rsidRPr="00B71A86" w:rsidRDefault="007B1969" w:rsidP="007B1969">
      <w:pPr>
        <w:pStyle w:val="af3"/>
        <w:ind w:firstLine="708"/>
        <w:jc w:val="both"/>
        <w:rPr>
          <w:rFonts w:ascii="Times New Roman" w:hAnsi="Times New Roman"/>
          <w:sz w:val="28"/>
          <w:szCs w:val="28"/>
        </w:rPr>
      </w:pPr>
      <w:r>
        <w:rPr>
          <w:rFonts w:ascii="Times New Roman" w:hAnsi="Times New Roman"/>
          <w:sz w:val="28"/>
          <w:szCs w:val="28"/>
        </w:rPr>
        <w:t>Настоящие</w:t>
      </w:r>
      <w:r w:rsidRPr="00B71A86">
        <w:rPr>
          <w:rFonts w:ascii="Times New Roman" w:hAnsi="Times New Roman"/>
          <w:sz w:val="28"/>
          <w:szCs w:val="28"/>
        </w:rPr>
        <w:t xml:space="preserve"> нормативы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а также иных параметров градостроительного развития территории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w:t>
      </w:r>
      <w:r w:rsidRPr="00B71A86">
        <w:rPr>
          <w:rFonts w:ascii="Times New Roman" w:hAnsi="Times New Roman"/>
          <w:sz w:val="28"/>
          <w:szCs w:val="28"/>
        </w:rPr>
        <w:t>.</w:t>
      </w:r>
    </w:p>
    <w:p w:rsidR="007B1969" w:rsidRPr="00B71A86" w:rsidRDefault="007B1969" w:rsidP="007B1969">
      <w:pPr>
        <w:pStyle w:val="af3"/>
        <w:ind w:firstLine="708"/>
        <w:jc w:val="both"/>
        <w:rPr>
          <w:rFonts w:ascii="Times New Roman" w:hAnsi="Times New Roman"/>
          <w:sz w:val="28"/>
          <w:szCs w:val="28"/>
        </w:rPr>
      </w:pPr>
      <w:r w:rsidRPr="00B71A86">
        <w:rPr>
          <w:rFonts w:ascii="Times New Roman" w:hAnsi="Times New Roman"/>
          <w:sz w:val="28"/>
          <w:szCs w:val="28"/>
        </w:rPr>
        <w:t xml:space="preserve">Нормативы градостроительного проектирования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w:t>
      </w:r>
      <w:r w:rsidRPr="00B71A86">
        <w:rPr>
          <w:rFonts w:ascii="Times New Roman" w:hAnsi="Times New Roman"/>
          <w:sz w:val="28"/>
          <w:szCs w:val="28"/>
        </w:rPr>
        <w:t xml:space="preserve"> формируются в виде системы, направленной на повышение благоприятных условий жизни населения </w:t>
      </w:r>
      <w:r>
        <w:rPr>
          <w:rFonts w:ascii="Times New Roman" w:hAnsi="Times New Roman"/>
          <w:sz w:val="28"/>
          <w:szCs w:val="28"/>
        </w:rPr>
        <w:t>сельского поселения</w:t>
      </w:r>
      <w:r w:rsidRPr="00B71A86">
        <w:rPr>
          <w:rFonts w:ascii="Times New Roman" w:hAnsi="Times New Roman"/>
          <w:sz w:val="28"/>
          <w:szCs w:val="28"/>
        </w:rPr>
        <w:t>, устойчивое развитие его территорий с учетом социально-экономических, территориальных, природно-климатических особенностей муниципального образования</w:t>
      </w:r>
      <w:r>
        <w:rPr>
          <w:rFonts w:ascii="Times New Roman" w:hAnsi="Times New Roman"/>
          <w:sz w:val="28"/>
          <w:szCs w:val="28"/>
        </w:rPr>
        <w:t xml:space="preserve">. </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Местные нормативы градостроительного проектирования решают следующие основные задачи:</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7B1969"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Pr>
          <w:rFonts w:ascii="Times New Roman" w:hAnsi="Times New Roman"/>
          <w:sz w:val="28"/>
          <w:szCs w:val="28"/>
        </w:rPr>
        <w:t>сельского поселения</w:t>
      </w:r>
      <w:r w:rsidRPr="00386EE7">
        <w:rPr>
          <w:rFonts w:ascii="Times New Roman" w:hAnsi="Times New Roman"/>
          <w:sz w:val="28"/>
          <w:szCs w:val="28"/>
        </w:rPr>
        <w:t>.</w:t>
      </w:r>
    </w:p>
    <w:p w:rsidR="007B1969" w:rsidRPr="00386EE7" w:rsidRDefault="007B1969" w:rsidP="007B1969">
      <w:pPr>
        <w:pStyle w:val="af3"/>
        <w:ind w:firstLine="708"/>
        <w:rPr>
          <w:rFonts w:ascii="Times New Roman" w:hAnsi="Times New Roman"/>
          <w:sz w:val="28"/>
          <w:szCs w:val="28"/>
        </w:rPr>
      </w:pPr>
      <w:r w:rsidRPr="00386EE7">
        <w:rPr>
          <w:rFonts w:ascii="Times New Roman" w:hAnsi="Times New Roman"/>
          <w:sz w:val="28"/>
          <w:szCs w:val="28"/>
        </w:rPr>
        <w:t xml:space="preserve">Настоящие нормативы содержат: </w:t>
      </w:r>
    </w:p>
    <w:p w:rsidR="007B1969" w:rsidRPr="00386EE7" w:rsidRDefault="007B1969" w:rsidP="007B1969">
      <w:pPr>
        <w:pStyle w:val="af3"/>
        <w:ind w:firstLine="708"/>
        <w:rPr>
          <w:rFonts w:ascii="Times New Roman" w:hAnsi="Times New Roman"/>
          <w:sz w:val="28"/>
          <w:szCs w:val="28"/>
        </w:rPr>
      </w:pPr>
      <w:r>
        <w:rPr>
          <w:rFonts w:ascii="Times New Roman" w:hAnsi="Times New Roman"/>
          <w:sz w:val="28"/>
          <w:szCs w:val="28"/>
        </w:rPr>
        <w:t>1) Основную часть (расчетные показатели).</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 xml:space="preserve">В основной части содержатся расчетные показатели минимально допустимого уровня обеспеченности населения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386EE7">
        <w:rPr>
          <w:rFonts w:ascii="Times New Roman" w:hAnsi="Times New Roman"/>
          <w:sz w:val="28"/>
          <w:szCs w:val="28"/>
        </w:rPr>
        <w:t xml:space="preserve"> объектами местного значения, а также расч</w:t>
      </w:r>
      <w:r>
        <w:rPr>
          <w:rFonts w:ascii="Times New Roman" w:hAnsi="Times New Roman"/>
          <w:sz w:val="28"/>
          <w:szCs w:val="28"/>
        </w:rPr>
        <w:t>е</w:t>
      </w:r>
      <w:r w:rsidRPr="00386EE7">
        <w:rPr>
          <w:rFonts w:ascii="Times New Roman" w:hAnsi="Times New Roman"/>
          <w:sz w:val="28"/>
          <w:szCs w:val="28"/>
        </w:rPr>
        <w:t xml:space="preserve">тные </w:t>
      </w:r>
      <w:r w:rsidRPr="00386EE7">
        <w:rPr>
          <w:rFonts w:ascii="Times New Roman" w:hAnsi="Times New Roman"/>
          <w:sz w:val="28"/>
          <w:szCs w:val="28"/>
        </w:rPr>
        <w:lastRenderedPageBreak/>
        <w:t>показатели максимально допустимого уровня территориальной доступности таких объектов для населения.</w:t>
      </w:r>
    </w:p>
    <w:p w:rsidR="007B1969" w:rsidRPr="00386EE7" w:rsidRDefault="007B1969" w:rsidP="007B1969">
      <w:pPr>
        <w:pStyle w:val="af3"/>
        <w:ind w:firstLine="708"/>
        <w:rPr>
          <w:rFonts w:ascii="Times New Roman" w:hAnsi="Times New Roman"/>
          <w:sz w:val="28"/>
          <w:szCs w:val="28"/>
        </w:rPr>
      </w:pPr>
      <w:r>
        <w:rPr>
          <w:rFonts w:ascii="Times New Roman" w:hAnsi="Times New Roman"/>
          <w:sz w:val="28"/>
          <w:szCs w:val="28"/>
        </w:rPr>
        <w:t>2) Материалы по обоснованию.</w:t>
      </w:r>
    </w:p>
    <w:p w:rsidR="007B1969"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Материалы по обоснованию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7B1969" w:rsidRPr="00386EE7" w:rsidRDefault="007B1969" w:rsidP="007B1969">
      <w:pPr>
        <w:pStyle w:val="af3"/>
        <w:ind w:firstLine="708"/>
        <w:jc w:val="both"/>
        <w:rPr>
          <w:rFonts w:ascii="Times New Roman" w:hAnsi="Times New Roman"/>
          <w:sz w:val="28"/>
          <w:szCs w:val="28"/>
        </w:rPr>
      </w:pPr>
      <w:r>
        <w:rPr>
          <w:rFonts w:ascii="Times New Roman" w:hAnsi="Times New Roman"/>
          <w:sz w:val="28"/>
          <w:szCs w:val="28"/>
        </w:rPr>
        <w:t>3) Правила и область применения.</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Правила и область применения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7B1969" w:rsidRPr="00386EE7" w:rsidRDefault="007B1969" w:rsidP="007B1969">
      <w:pPr>
        <w:pStyle w:val="af3"/>
        <w:ind w:firstLine="708"/>
        <w:jc w:val="both"/>
        <w:rPr>
          <w:rFonts w:ascii="Times New Roman" w:hAnsi="Times New Roman"/>
          <w:sz w:val="28"/>
          <w:szCs w:val="28"/>
        </w:rPr>
      </w:pPr>
      <w:r w:rsidRPr="009E6080">
        <w:rPr>
          <w:rFonts w:ascii="Times New Roman" w:hAnsi="Times New Roman"/>
          <w:sz w:val="28"/>
          <w:szCs w:val="28"/>
        </w:rPr>
        <w:t xml:space="preserve">Местные нормативы градостроительного проектирования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 </w:t>
      </w:r>
      <w:r>
        <w:rPr>
          <w:rFonts w:ascii="Times New Roman" w:hAnsi="Times New Roman"/>
          <w:sz w:val="28"/>
          <w:szCs w:val="28"/>
        </w:rPr>
        <w:t xml:space="preserve"> </w:t>
      </w:r>
      <w:r w:rsidRPr="009E6080">
        <w:rPr>
          <w:rFonts w:ascii="Times New Roman" w:hAnsi="Times New Roman"/>
          <w:sz w:val="28"/>
          <w:szCs w:val="28"/>
        </w:rPr>
        <w:t xml:space="preserve">конкретизируют и развивают основные положения действующих на территории Российской Федерации, </w:t>
      </w:r>
      <w:r>
        <w:rPr>
          <w:rFonts w:ascii="Times New Roman" w:hAnsi="Times New Roman"/>
          <w:sz w:val="28"/>
          <w:szCs w:val="28"/>
        </w:rPr>
        <w:t xml:space="preserve">Саратовской области </w:t>
      </w:r>
      <w:r w:rsidRPr="009E6080">
        <w:rPr>
          <w:rFonts w:ascii="Times New Roman" w:hAnsi="Times New Roman"/>
          <w:sz w:val="28"/>
          <w:szCs w:val="28"/>
        </w:rPr>
        <w:t xml:space="preserve">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w:t>
      </w:r>
      <w:r w:rsidRPr="009E6080">
        <w:rPr>
          <w:rFonts w:ascii="Times New Roman" w:hAnsi="Times New Roman"/>
          <w:sz w:val="28"/>
          <w:szCs w:val="28"/>
        </w:rPr>
        <w:t>.</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33591D">
        <w:rPr>
          <w:rFonts w:ascii="Times New Roman" w:hAnsi="Times New Roman"/>
          <w:sz w:val="28"/>
          <w:szCs w:val="28"/>
        </w:rPr>
        <w:t>Усть-Щербединского</w:t>
      </w:r>
      <w:r w:rsidRPr="006A3D23">
        <w:rPr>
          <w:rFonts w:ascii="Times New Roman" w:hAnsi="Times New Roman"/>
          <w:sz w:val="28"/>
          <w:szCs w:val="28"/>
        </w:rPr>
        <w:t xml:space="preserve"> муниципального образования</w:t>
      </w:r>
      <w:r w:rsidRPr="00386EE7">
        <w:rPr>
          <w:rFonts w:ascii="Times New Roman" w:hAnsi="Times New Roman"/>
          <w:sz w:val="28"/>
          <w:szCs w:val="28"/>
        </w:rPr>
        <w:t>, независимо от их организационно-правовой формы.</w:t>
      </w:r>
    </w:p>
    <w:p w:rsidR="007B1969" w:rsidRPr="00386EE7" w:rsidRDefault="007B1969" w:rsidP="007B1969">
      <w:pPr>
        <w:pStyle w:val="af3"/>
        <w:ind w:firstLine="708"/>
        <w:jc w:val="both"/>
        <w:rPr>
          <w:rFonts w:ascii="Times New Roman" w:hAnsi="Times New Roman"/>
          <w:sz w:val="28"/>
          <w:szCs w:val="28"/>
        </w:rPr>
      </w:pPr>
      <w:r w:rsidRPr="00386EE7">
        <w:rPr>
          <w:rFonts w:ascii="Times New Roman" w:hAnsi="Times New Roman"/>
          <w:sz w:val="28"/>
          <w:szCs w:val="28"/>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w:t>
      </w:r>
      <w:r>
        <w:rPr>
          <w:rFonts w:ascii="Times New Roman" w:hAnsi="Times New Roman"/>
          <w:sz w:val="28"/>
          <w:szCs w:val="28"/>
        </w:rPr>
        <w:t>Саратовской области</w:t>
      </w:r>
      <w:r w:rsidRPr="00386EE7">
        <w:rPr>
          <w:rFonts w:ascii="Times New Roman" w:hAnsi="Times New Roman"/>
          <w:sz w:val="28"/>
          <w:szCs w:val="28"/>
        </w:rPr>
        <w:t xml:space="preserve">.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Default="007B1969" w:rsidP="007B1969">
      <w:pPr>
        <w:pStyle w:val="af3"/>
        <w:rPr>
          <w:rFonts w:ascii="Times New Roman" w:hAnsi="Times New Roman"/>
          <w:sz w:val="28"/>
          <w:szCs w:val="28"/>
        </w:rPr>
      </w:pPr>
    </w:p>
    <w:p w:rsidR="007B1969" w:rsidRPr="00B71A86" w:rsidRDefault="007B1969" w:rsidP="007B1969">
      <w:pPr>
        <w:pStyle w:val="af3"/>
        <w:rPr>
          <w:rFonts w:ascii="Times New Roman" w:hAnsi="Times New Roman"/>
          <w:sz w:val="28"/>
          <w:szCs w:val="28"/>
        </w:rPr>
      </w:pPr>
    </w:p>
    <w:p w:rsidR="007B1969" w:rsidRDefault="007B1969" w:rsidP="007B1969">
      <w:pPr>
        <w:pStyle w:val="af3"/>
        <w:ind w:left="360"/>
        <w:jc w:val="center"/>
        <w:outlineLvl w:val="0"/>
        <w:rPr>
          <w:rFonts w:ascii="Times New Roman" w:hAnsi="Times New Roman"/>
          <w:b/>
          <w:i/>
          <w:sz w:val="28"/>
          <w:szCs w:val="28"/>
        </w:rPr>
      </w:pPr>
      <w:bookmarkStart w:id="1" w:name="_Toc428345576"/>
      <w:r>
        <w:rPr>
          <w:rFonts w:ascii="Times New Roman" w:hAnsi="Times New Roman"/>
          <w:b/>
          <w:i/>
          <w:sz w:val="28"/>
          <w:szCs w:val="28"/>
        </w:rPr>
        <w:t>Часть 1. Основная часть (расчетные показатели)</w:t>
      </w:r>
      <w:bookmarkEnd w:id="1"/>
    </w:p>
    <w:p w:rsidR="007B1969" w:rsidRDefault="007B1969" w:rsidP="007B1969">
      <w:pPr>
        <w:pStyle w:val="af3"/>
        <w:ind w:left="360"/>
        <w:jc w:val="center"/>
        <w:outlineLvl w:val="0"/>
        <w:rPr>
          <w:rFonts w:ascii="Times New Roman" w:hAnsi="Times New Roman"/>
          <w:b/>
          <w:i/>
          <w:sz w:val="28"/>
          <w:szCs w:val="28"/>
        </w:rPr>
      </w:pPr>
    </w:p>
    <w:p w:rsidR="007B1969" w:rsidRPr="009C28E1" w:rsidRDefault="007B1969" w:rsidP="007B1969">
      <w:pPr>
        <w:pStyle w:val="af3"/>
        <w:numPr>
          <w:ilvl w:val="0"/>
          <w:numId w:val="16"/>
        </w:numPr>
        <w:jc w:val="center"/>
        <w:outlineLvl w:val="0"/>
        <w:rPr>
          <w:rFonts w:ascii="Times New Roman" w:hAnsi="Times New Roman"/>
          <w:b/>
          <w:sz w:val="28"/>
          <w:szCs w:val="28"/>
        </w:rPr>
      </w:pPr>
      <w:bookmarkStart w:id="2" w:name="_Toc428345577"/>
      <w:r w:rsidRPr="009C28E1">
        <w:rPr>
          <w:rFonts w:ascii="Times New Roman" w:hAnsi="Times New Roman"/>
          <w:b/>
          <w:sz w:val="28"/>
          <w:szCs w:val="28"/>
        </w:rPr>
        <w:t>Термины и определения</w:t>
      </w:r>
      <w:bookmarkEnd w:id="2"/>
    </w:p>
    <w:p w:rsidR="007B1969" w:rsidRPr="004715D2" w:rsidRDefault="007B1969" w:rsidP="007B1969">
      <w:pPr>
        <w:pStyle w:val="af3"/>
        <w:ind w:left="720"/>
        <w:rPr>
          <w:rFonts w:ascii="Times New Roman" w:hAnsi="Times New Roman"/>
          <w:b/>
          <w:i/>
          <w:sz w:val="28"/>
          <w:szCs w:val="28"/>
        </w:rPr>
      </w:pPr>
    </w:p>
    <w:p w:rsidR="007B1969" w:rsidRPr="00B71A86"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386EE7">
        <w:rPr>
          <w:rFonts w:ascii="Times New Roman" w:hAnsi="Times New Roman"/>
          <w:color w:val="000000"/>
          <w:sz w:val="28"/>
          <w:szCs w:val="28"/>
          <w:lang w:eastAsia="ru-RU"/>
        </w:rPr>
        <w:t>В настоящих Нормативах приведенные понятия применяются в следующем значении:</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Антропогенное воздействие</w:t>
      </w:r>
      <w:r w:rsidRPr="00B71A86">
        <w:rPr>
          <w:rFonts w:cs="Times New Roman"/>
          <w:color w:val="000000"/>
          <w:sz w:val="28"/>
          <w:szCs w:val="28"/>
        </w:rPr>
        <w:t xml:space="preserve">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Безбарьерная среда</w:t>
      </w:r>
      <w:r w:rsidRPr="00B71A86">
        <w:rPr>
          <w:rFonts w:cs="Times New Roman"/>
          <w:color w:val="000000"/>
          <w:sz w:val="28"/>
          <w:szCs w:val="28"/>
        </w:rPr>
        <w:t xml:space="preserve"> - совокупность условий, позволяющих осуществлять жизненные потребности маломобильных граждан, в том числе обеспечивать беспрепятственный доступ к объектам социальной, транспортной и инженерной инфраструктур, услугам связи, транспорта и другим, а также реализация комплекса иных мер, направленных на интеграцию маломобильных граждан в общество.</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Бульвар (пешеходная аллея)</w:t>
      </w:r>
      <w:r w:rsidRPr="00B71A86">
        <w:rPr>
          <w:rFonts w:cs="Times New Roman"/>
          <w:color w:val="000000"/>
          <w:sz w:val="28"/>
          <w:szCs w:val="28"/>
        </w:rPr>
        <w:t xml:space="preserve"> - озелененная территория, предназначенная для транзитного пешеходного движения, прогулок, повседневного отдыха.</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Водоохранная зона</w:t>
      </w:r>
      <w:r w:rsidRPr="00B71A86">
        <w:rPr>
          <w:rFonts w:cs="Times New Roman"/>
          <w:color w:val="000000"/>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Вредное воздействие на человека</w:t>
      </w:r>
      <w:r w:rsidRPr="00B71A86">
        <w:rPr>
          <w:rFonts w:cs="Times New Roman"/>
          <w:color w:val="000000"/>
          <w:sz w:val="28"/>
          <w:szCs w:val="28"/>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Временная постройка</w:t>
      </w:r>
      <w:r>
        <w:rPr>
          <w:rFonts w:cs="Times New Roman"/>
          <w:b/>
          <w:bCs/>
          <w:color w:val="000000"/>
          <w:sz w:val="28"/>
          <w:szCs w:val="28"/>
        </w:rPr>
        <w:t xml:space="preserve"> </w:t>
      </w:r>
      <w:r w:rsidRPr="00B71A86">
        <w:rPr>
          <w:rFonts w:cs="Times New Roman"/>
          <w:b/>
          <w:bCs/>
          <w:color w:val="000000"/>
          <w:sz w:val="28"/>
          <w:szCs w:val="28"/>
        </w:rPr>
        <w:t>(временный строительный объект)</w:t>
      </w:r>
      <w:r w:rsidRPr="00B71A86">
        <w:rPr>
          <w:rFonts w:cs="Times New Roman"/>
          <w:color w:val="000000"/>
          <w:sz w:val="28"/>
          <w:szCs w:val="28"/>
        </w:rPr>
        <w:t xml:space="preserve"> - строительный объект, не отнесенный к объектам капитального строительства (временная постройка, навес, площадка складирования и другие подобные постройки, расположенные на предоставленном в установленном порядке и на установленный срок земельном участке, для ведения торговой</w:t>
      </w:r>
      <w:bookmarkStart w:id="3" w:name="page577"/>
      <w:bookmarkEnd w:id="3"/>
      <w:r w:rsidRPr="00B71A86">
        <w:rPr>
          <w:rFonts w:cs="Times New Roman"/>
          <w:color w:val="000000"/>
          <w:sz w:val="28"/>
          <w:szCs w:val="28"/>
        </w:rPr>
        <w:t xml:space="preserve"> деятельности, оказания услуг или для других целей, не связанных с созданием (реконструкцией) объектов капитального строительства, а также специально возводимое или приспособляемое на период строительства производственное, складское, вспомогательное, жилое или общественное здание (сооружение), необходимое для производства строительно-монтажных работ или обслуживания работников строительства.</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Встроенные, встроенно-пристроенные и пристроенные учреждения и предприятия</w:t>
      </w:r>
      <w:r w:rsidRPr="00B71A86">
        <w:rPr>
          <w:rFonts w:cs="Times New Roman"/>
          <w:color w:val="000000"/>
          <w:sz w:val="28"/>
          <w:szCs w:val="28"/>
        </w:rPr>
        <w:t xml:space="preserve"> - учреждения и предприятия, помещения которых полностью или частично расположены в жилом доме или ином здании.</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Гаражи</w:t>
      </w:r>
      <w:r w:rsidRPr="00B71A86">
        <w:rPr>
          <w:rFonts w:cs="Times New Roman"/>
          <w:color w:val="000000"/>
          <w:sz w:val="28"/>
          <w:szCs w:val="28"/>
        </w:rPr>
        <w:t xml:space="preserve"> - здания и сооружения, предназначенные для длительного хранения, </w:t>
      </w:r>
      <w:r w:rsidRPr="00B71A86">
        <w:rPr>
          <w:rFonts w:cs="Times New Roman"/>
          <w:color w:val="000000"/>
          <w:sz w:val="28"/>
          <w:szCs w:val="28"/>
        </w:rPr>
        <w:lastRenderedPageBreak/>
        <w:t>парковки, технического обслуживания автомобилей.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xml:space="preserve">Генеральный план </w:t>
      </w:r>
      <w:r w:rsidRPr="00B71A86">
        <w:rPr>
          <w:rFonts w:cs="Times New Roman"/>
          <w:color w:val="000000"/>
          <w:sz w:val="28"/>
          <w:szCs w:val="28"/>
        </w:rPr>
        <w:t>- вид документа территориального планирования муниципальных образований,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w:t>
      </w:r>
    </w:p>
    <w:p w:rsidR="007B1969" w:rsidRPr="00B71A86" w:rsidRDefault="007B1969" w:rsidP="007B1969">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Градостроительная деятельность</w:t>
      </w:r>
      <w:r w:rsidRPr="00B71A86">
        <w:rPr>
          <w:rFonts w:cs="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7B1969" w:rsidRPr="00B71A86" w:rsidRDefault="007B1969" w:rsidP="007B1969">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Градостроительное зонирование</w:t>
      </w:r>
      <w:r w:rsidRPr="00B71A86">
        <w:rPr>
          <w:rFonts w:cs="Times New Roman"/>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7B1969" w:rsidRPr="00B71A86" w:rsidRDefault="007B1969" w:rsidP="007B1969">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Градостроительный регламент</w:t>
      </w:r>
      <w:r w:rsidRPr="00B71A86">
        <w:rPr>
          <w:rFonts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7B1969" w:rsidRPr="00B71A86" w:rsidRDefault="007B1969" w:rsidP="007B1969">
      <w:pPr>
        <w:pStyle w:val="af7"/>
        <w:spacing w:after="0" w:line="100" w:lineRule="atLeast"/>
        <w:ind w:firstLine="714"/>
        <w:jc w:val="both"/>
        <w:rPr>
          <w:rFonts w:cs="Times New Roman"/>
          <w:sz w:val="28"/>
          <w:szCs w:val="28"/>
        </w:rPr>
      </w:pPr>
      <w:r w:rsidRPr="00B71A86">
        <w:rPr>
          <w:rFonts w:cs="Times New Roman"/>
          <w:b/>
          <w:bCs/>
          <w:sz w:val="28"/>
          <w:szCs w:val="28"/>
        </w:rPr>
        <w:t>Дорога</w:t>
      </w:r>
      <w:r w:rsidRPr="00B71A86">
        <w:rPr>
          <w:rFonts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7B1969" w:rsidRPr="00E674B9" w:rsidRDefault="007B1969" w:rsidP="007B1969">
      <w:pPr>
        <w:pStyle w:val="af7"/>
        <w:spacing w:after="0" w:line="100" w:lineRule="atLeast"/>
        <w:ind w:firstLine="714"/>
        <w:jc w:val="both"/>
        <w:rPr>
          <w:rFonts w:cs="Times New Roman"/>
          <w:color w:val="FF0000"/>
          <w:sz w:val="28"/>
          <w:szCs w:val="28"/>
        </w:rPr>
      </w:pPr>
      <w:bookmarkStart w:id="4" w:name="page579"/>
      <w:bookmarkEnd w:id="4"/>
      <w:r w:rsidRPr="00B71A86">
        <w:rPr>
          <w:rFonts w:cs="Times New Roman"/>
          <w:b/>
          <w:bCs/>
          <w:color w:val="000000"/>
          <w:sz w:val="28"/>
          <w:szCs w:val="28"/>
        </w:rPr>
        <w:t>Дорога автомобильная</w:t>
      </w:r>
      <w:r w:rsidRPr="00B71A86">
        <w:rPr>
          <w:rFonts w:cs="Times New Roman"/>
          <w:color w:val="000000"/>
          <w:sz w:val="28"/>
          <w:szCs w:val="28"/>
        </w:rPr>
        <w:t xml:space="preserve">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w:t>
      </w:r>
      <w:r>
        <w:rPr>
          <w:rFonts w:cs="Times New Roman"/>
          <w:color w:val="000000"/>
          <w:sz w:val="28"/>
          <w:szCs w:val="28"/>
        </w:rPr>
        <w:t xml:space="preserve">, </w:t>
      </w:r>
      <w:r w:rsidRPr="001C3689">
        <w:rPr>
          <w:rFonts w:cs="Times New Roman"/>
          <w:sz w:val="28"/>
          <w:szCs w:val="28"/>
        </w:rPr>
        <w:t>бордюрный камень</w:t>
      </w:r>
      <w:r>
        <w:rPr>
          <w:rFonts w:cs="Times New Roman"/>
          <w:color w:val="000000"/>
          <w:sz w:val="28"/>
          <w:szCs w:val="28"/>
        </w:rPr>
        <w:t xml:space="preserve"> </w:t>
      </w:r>
      <w:r w:rsidRPr="00B71A86">
        <w:rPr>
          <w:rFonts w:cs="Times New Roman"/>
          <w:color w:val="000000"/>
          <w:sz w:val="28"/>
          <w:szCs w:val="28"/>
        </w:rPr>
        <w:t xml:space="preserve">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7B1969" w:rsidRPr="00B71A86" w:rsidRDefault="007B1969" w:rsidP="007B1969">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Жилой дом: </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блокированный</w:t>
      </w:r>
      <w:r w:rsidRPr="00B71A86">
        <w:rPr>
          <w:rFonts w:cs="Times New Roman"/>
          <w:color w:val="000000"/>
          <w:sz w:val="28"/>
          <w:szCs w:val="28"/>
        </w:rPr>
        <w:t xml:space="preserve"> - дом, состоящий из двух и более квартир, каждая из которых имеет непосредственный выход на придомовой участок;</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многоквартирный</w:t>
      </w:r>
      <w:r w:rsidRPr="00B71A86">
        <w:rPr>
          <w:rFonts w:cs="Times New Roman"/>
          <w:color w:val="000000"/>
          <w:sz w:val="28"/>
          <w:szCs w:val="28"/>
        </w:rPr>
        <w:t xml:space="preserve"> - дом, жилые ячейки (квартиры) которого имеют выход на общие  лестничные клетки и на общий для всего дома земельный участок. В многоквартирном доме квартиры объединены вертикальными коммуникационными связями (лестничные клетки, лифты) и горизонтальными коммуникационны</w:t>
      </w:r>
      <w:r>
        <w:rPr>
          <w:rFonts w:cs="Times New Roman"/>
          <w:color w:val="000000"/>
          <w:sz w:val="28"/>
          <w:szCs w:val="28"/>
        </w:rPr>
        <w:t>ми связями (коридоры, галереи).</w:t>
      </w:r>
    </w:p>
    <w:p w:rsidR="007B1969" w:rsidRPr="00B71A86" w:rsidRDefault="007B1969" w:rsidP="007B1969">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Жилая застройка: </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малоэтажная</w:t>
      </w:r>
      <w:r w:rsidRPr="00B71A86">
        <w:rPr>
          <w:rFonts w:cs="Times New Roman"/>
          <w:color w:val="000000"/>
          <w:sz w:val="28"/>
          <w:szCs w:val="28"/>
        </w:rPr>
        <w:t xml:space="preserve"> </w:t>
      </w:r>
      <w:r>
        <w:rPr>
          <w:rFonts w:cs="Times New Roman"/>
          <w:color w:val="000000"/>
          <w:sz w:val="28"/>
          <w:szCs w:val="28"/>
        </w:rPr>
        <w:t xml:space="preserve">(индивидуальная) </w:t>
      </w:r>
      <w:r w:rsidRPr="00B71A86">
        <w:rPr>
          <w:rFonts w:cs="Times New Roman"/>
          <w:color w:val="000000"/>
          <w:sz w:val="28"/>
          <w:szCs w:val="28"/>
        </w:rPr>
        <w:t xml:space="preserve">- жилая застройка этажностью до </w:t>
      </w:r>
      <w:r>
        <w:rPr>
          <w:rFonts w:cs="Times New Roman"/>
          <w:color w:val="000000"/>
          <w:sz w:val="28"/>
          <w:szCs w:val="28"/>
        </w:rPr>
        <w:t>3</w:t>
      </w:r>
      <w:r w:rsidRPr="00B71A86">
        <w:rPr>
          <w:rFonts w:cs="Times New Roman"/>
          <w:color w:val="000000"/>
          <w:sz w:val="28"/>
          <w:szCs w:val="28"/>
        </w:rPr>
        <w:t xml:space="preserve"> </w:t>
      </w:r>
      <w:r w:rsidRPr="00B71A86">
        <w:rPr>
          <w:rFonts w:cs="Times New Roman"/>
          <w:color w:val="000000"/>
          <w:sz w:val="28"/>
          <w:szCs w:val="28"/>
        </w:rPr>
        <w:lastRenderedPageBreak/>
        <w:t xml:space="preserve">этажей включительно с обеспечением, как правило, непосредственной связи </w:t>
      </w:r>
      <w:r>
        <w:rPr>
          <w:rFonts w:cs="Times New Roman"/>
          <w:color w:val="000000"/>
          <w:sz w:val="28"/>
          <w:szCs w:val="28"/>
        </w:rPr>
        <w:t>квартир с земельным участком.</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Жилищное строительство индивидуальное</w:t>
      </w:r>
      <w:r w:rsidRPr="00B71A86">
        <w:rPr>
          <w:rFonts w:cs="Times New Roman"/>
          <w:color w:val="000000"/>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Земельный участок</w:t>
      </w:r>
      <w:r w:rsidRPr="00B71A86">
        <w:rPr>
          <w:rFonts w:cs="Times New Roman"/>
          <w:color w:val="000000"/>
          <w:sz w:val="28"/>
          <w:szCs w:val="28"/>
        </w:rPr>
        <w:t xml:space="preserve"> - часть земной поверхности, границы которой определены в соответствии с федеральным законодательством.</w:t>
      </w:r>
      <w:bookmarkStart w:id="5" w:name="page581"/>
      <w:bookmarkEnd w:id="5"/>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Зона отдыха</w:t>
      </w:r>
      <w:r w:rsidRPr="00B71A86">
        <w:rPr>
          <w:rFonts w:cs="Times New Roman"/>
          <w:color w:val="000000"/>
          <w:sz w:val="28"/>
          <w:szCs w:val="28"/>
        </w:rPr>
        <w:t xml:space="preserve"> - традиционно используемая или специально выделенная территория для организации массового отдыха населения. Располагается обычно в пределах зеленой зоны. Зоной массового отдыха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Зоны с особыми условиями использования территорий</w:t>
      </w:r>
      <w:r w:rsidRPr="00B71A86">
        <w:rPr>
          <w:rFonts w:cs="Times New Roman"/>
          <w:color w:val="000000"/>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Линейные объекты</w:t>
      </w:r>
      <w:r w:rsidRPr="00B71A86">
        <w:rPr>
          <w:rFonts w:cs="Times New Roman"/>
          <w:color w:val="000000"/>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Личное подсобное хозяйство</w:t>
      </w:r>
      <w:r w:rsidRPr="00B71A86">
        <w:rPr>
          <w:rFonts w:cs="Times New Roman"/>
          <w:color w:val="000000"/>
          <w:sz w:val="28"/>
          <w:szCs w:val="28"/>
        </w:rPr>
        <w:t xml:space="preserve"> - форма непредпринимательской деятельности граждан по производству и переработке сельскохозяйственной продукции.</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Маломобильные граждане</w:t>
      </w:r>
      <w:r w:rsidRPr="00B71A86">
        <w:rPr>
          <w:rFonts w:cs="Times New Roman"/>
          <w:color w:val="000000"/>
          <w:sz w:val="28"/>
          <w:szCs w:val="28"/>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7B1969" w:rsidRPr="00B71A86" w:rsidRDefault="007B1969" w:rsidP="007B1969">
      <w:pPr>
        <w:pStyle w:val="af7"/>
        <w:spacing w:after="0" w:line="100" w:lineRule="atLeast"/>
        <w:ind w:firstLine="714"/>
        <w:jc w:val="both"/>
        <w:rPr>
          <w:rFonts w:cs="Times New Roman"/>
          <w:color w:val="000000"/>
          <w:sz w:val="28"/>
          <w:szCs w:val="28"/>
        </w:rPr>
      </w:pPr>
      <w:bookmarkStart w:id="6" w:name="page583"/>
      <w:bookmarkEnd w:id="6"/>
      <w:r w:rsidRPr="00B71A86">
        <w:rPr>
          <w:rFonts w:cs="Times New Roman"/>
          <w:b/>
          <w:bCs/>
          <w:color w:val="000000"/>
          <w:sz w:val="28"/>
          <w:szCs w:val="28"/>
        </w:rPr>
        <w:t>Населенный пункт</w:t>
      </w:r>
      <w:r w:rsidRPr="00B71A86">
        <w:rPr>
          <w:rFonts w:cs="Times New Roman"/>
          <w:color w:val="000000"/>
          <w:sz w:val="28"/>
          <w:szCs w:val="28"/>
        </w:rPr>
        <w:t xml:space="preserve">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Общественные территории</w:t>
      </w:r>
      <w:r w:rsidRPr="00B71A86">
        <w:rPr>
          <w:rFonts w:cs="Times New Roman"/>
          <w:color w:val="000000"/>
          <w:sz w:val="28"/>
          <w:szCs w:val="28"/>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индивидуального жилищного строительства</w:t>
      </w:r>
      <w:r w:rsidRPr="00B71A86">
        <w:rPr>
          <w:rFonts w:cs="Times New Roman"/>
          <w:color w:val="000000"/>
          <w:sz w:val="28"/>
          <w:szCs w:val="28"/>
        </w:rPr>
        <w:t xml:space="preserve"> - отдельно стоящий </w:t>
      </w:r>
      <w:r w:rsidRPr="00B71A86">
        <w:rPr>
          <w:rFonts w:cs="Times New Roman"/>
          <w:color w:val="000000"/>
          <w:sz w:val="28"/>
          <w:szCs w:val="28"/>
        </w:rPr>
        <w:lastRenderedPageBreak/>
        <w:t>жилой дом с количеством этажей не более чем три, предназначенный для проживания одной семьи.</w:t>
      </w:r>
    </w:p>
    <w:p w:rsidR="007B1969" w:rsidRPr="002A4FCB"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капитального строительства</w:t>
      </w:r>
      <w:r w:rsidRPr="00B71A86">
        <w:rPr>
          <w:rFonts w:cs="Times New Roman"/>
          <w:color w:val="000000"/>
          <w:sz w:val="28"/>
          <w:szCs w:val="28"/>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Озелененные территории</w:t>
      </w:r>
      <w:r w:rsidRPr="00B71A86">
        <w:rPr>
          <w:rFonts w:cs="Times New Roman"/>
          <w:color w:val="000000"/>
          <w:sz w:val="28"/>
          <w:szCs w:val="28"/>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Парк</w:t>
      </w:r>
      <w:r w:rsidRPr="00B71A86">
        <w:rPr>
          <w:rFonts w:cs="Times New Roman"/>
          <w:color w:val="000000"/>
          <w:sz w:val="28"/>
          <w:szCs w:val="28"/>
        </w:rPr>
        <w:t xml:space="preserve"> - озелененная рекреационная территория (многофункциональная или специализированная) с развитой системой благоустройства, предназначенная для периодического массового отдыха населения.</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Пешеходная зона</w:t>
      </w:r>
      <w:r w:rsidRPr="00B71A86">
        <w:rPr>
          <w:rFonts w:cs="Times New Roman"/>
          <w:color w:val="000000"/>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7B1969"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Правила землепользования и застройки</w:t>
      </w:r>
      <w:r w:rsidRPr="00B71A86">
        <w:rPr>
          <w:rFonts w:cs="Times New Roman"/>
          <w:color w:val="000000"/>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w:t>
      </w:r>
      <w:bookmarkStart w:id="7" w:name="page585"/>
      <w:bookmarkEnd w:id="7"/>
      <w:r w:rsidRPr="00B71A86">
        <w:rPr>
          <w:rFonts w:cs="Times New Roman"/>
          <w:color w:val="000000"/>
          <w:sz w:val="28"/>
          <w:szCs w:val="28"/>
        </w:rPr>
        <w:t xml:space="preserve">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B1969" w:rsidRPr="00B71A86" w:rsidRDefault="007B1969" w:rsidP="007B1969">
      <w:pPr>
        <w:pStyle w:val="af7"/>
        <w:spacing w:after="0" w:line="100" w:lineRule="atLeast"/>
        <w:ind w:firstLine="714"/>
        <w:jc w:val="both"/>
        <w:rPr>
          <w:rFonts w:cs="Times New Roman"/>
          <w:color w:val="000000"/>
          <w:sz w:val="28"/>
          <w:szCs w:val="28"/>
        </w:rPr>
      </w:pPr>
      <w:r>
        <w:rPr>
          <w:rFonts w:cs="Times New Roman"/>
          <w:b/>
          <w:bCs/>
          <w:color w:val="000000"/>
          <w:sz w:val="28"/>
          <w:szCs w:val="28"/>
        </w:rPr>
        <w:t xml:space="preserve">Разрешенное использование  </w:t>
      </w:r>
      <w:r w:rsidRPr="00B71A86">
        <w:rPr>
          <w:rFonts w:cs="Times New Roman"/>
          <w:color w:val="000000"/>
          <w:sz w:val="28"/>
          <w:szCs w:val="28"/>
        </w:rPr>
        <w:t>- надлежащим образом утвержденный органом местного самоуправления перечень видов допустимого использования земельного участка, здания, сооружения. Изменение целевого назначения - изменение перечня видов допустимого использования здания (сооружения), в том числе и в результате реконструкции.</w:t>
      </w:r>
    </w:p>
    <w:p w:rsidR="007B1969" w:rsidRDefault="007B1969" w:rsidP="007B1969">
      <w:pPr>
        <w:pStyle w:val="af7"/>
        <w:spacing w:after="0" w:line="100" w:lineRule="atLeast"/>
        <w:ind w:firstLine="714"/>
        <w:jc w:val="both"/>
        <w:rPr>
          <w:rFonts w:cs="Times New Roman"/>
          <w:b/>
          <w:bCs/>
          <w:color w:val="000000"/>
          <w:sz w:val="28"/>
          <w:szCs w:val="28"/>
        </w:rPr>
      </w:pPr>
      <w:r>
        <w:rPr>
          <w:rFonts w:cs="Times New Roman"/>
          <w:b/>
          <w:bCs/>
          <w:color w:val="000000"/>
          <w:sz w:val="28"/>
          <w:szCs w:val="28"/>
        </w:rPr>
        <w:t>Р</w:t>
      </w:r>
      <w:r w:rsidRPr="001C3689">
        <w:rPr>
          <w:rFonts w:cs="Times New Roman"/>
          <w:b/>
          <w:bCs/>
          <w:color w:val="000000"/>
          <w:sz w:val="28"/>
          <w:szCs w:val="28"/>
        </w:rPr>
        <w:t xml:space="preserve">еконструкция объектов капитального строительства (за исключением линейных объектов) - </w:t>
      </w:r>
      <w:r w:rsidRPr="001C3689">
        <w:rPr>
          <w:rFonts w:cs="Times New Roman"/>
          <w:bCs/>
          <w:color w:val="000000"/>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7B1969" w:rsidRPr="001C3689" w:rsidRDefault="007B1969" w:rsidP="007B1969">
      <w:pPr>
        <w:pStyle w:val="af7"/>
        <w:spacing w:after="0" w:line="100" w:lineRule="atLeast"/>
        <w:ind w:firstLine="714"/>
        <w:jc w:val="both"/>
        <w:rPr>
          <w:rFonts w:cs="Times New Roman"/>
          <w:sz w:val="28"/>
          <w:szCs w:val="28"/>
        </w:rPr>
      </w:pPr>
      <w:r w:rsidRPr="001C3689">
        <w:rPr>
          <w:rFonts w:cs="Times New Roman"/>
          <w:b/>
          <w:sz w:val="28"/>
          <w:szCs w:val="28"/>
        </w:rPr>
        <w:t>Реконструкция линейных объектов</w:t>
      </w:r>
      <w:r w:rsidRPr="001C3689">
        <w:rPr>
          <w:rFonts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Рекреационная зона</w:t>
      </w:r>
      <w:r w:rsidRPr="00B71A86">
        <w:rPr>
          <w:rFonts w:cs="Times New Roman"/>
          <w:color w:val="000000"/>
          <w:sz w:val="28"/>
          <w:szCs w:val="28"/>
        </w:rPr>
        <w:t xml:space="preserve"> - озелененная территория (в пределах муниципального образования, населенного пункта), предназначенная для организации отдыха населения в зеленом окружении и создания благоприятной </w:t>
      </w:r>
      <w:r w:rsidRPr="00B71A86">
        <w:rPr>
          <w:rFonts w:cs="Times New Roman"/>
          <w:color w:val="000000"/>
          <w:sz w:val="28"/>
          <w:szCs w:val="28"/>
        </w:rPr>
        <w:lastRenderedPageBreak/>
        <w:t>среды в застройке населенных пунктов.</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Рекультивация земель</w:t>
      </w:r>
      <w:r w:rsidRPr="00B71A86">
        <w:rPr>
          <w:rFonts w:cs="Times New Roman"/>
          <w:color w:val="000000"/>
          <w:sz w:val="28"/>
          <w:szCs w:val="28"/>
        </w:rPr>
        <w:t xml:space="preserve">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 </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Ремонт</w:t>
      </w:r>
      <w:r w:rsidRPr="00B71A86">
        <w:rPr>
          <w:rFonts w:cs="Times New Roman"/>
          <w:color w:val="000000"/>
          <w:sz w:val="28"/>
          <w:szCs w:val="28"/>
        </w:rPr>
        <w:t xml:space="preserve"> - комплекс строительных и организационно-технических мероприятий, направленных на устранение физического износа сооружения, не связанный с изменением основных технико-экономических показателей здания и его функционального назначения. </w:t>
      </w:r>
    </w:p>
    <w:p w:rsidR="007B1969" w:rsidRPr="00B71A86" w:rsidRDefault="007B1969" w:rsidP="007B1969">
      <w:pPr>
        <w:pStyle w:val="af3"/>
        <w:ind w:firstLine="708"/>
        <w:jc w:val="both"/>
        <w:rPr>
          <w:rFonts w:ascii="Times New Roman" w:hAnsi="Times New Roman"/>
          <w:sz w:val="28"/>
          <w:szCs w:val="28"/>
        </w:rPr>
      </w:pPr>
      <w:r w:rsidRPr="00B71A86">
        <w:rPr>
          <w:rFonts w:ascii="Times New Roman" w:hAnsi="Times New Roman"/>
          <w:b/>
          <w:bCs/>
          <w:sz w:val="28"/>
          <w:szCs w:val="28"/>
        </w:rPr>
        <w:t>Санитарно-защитная зона</w:t>
      </w:r>
      <w:r w:rsidRPr="00B71A86">
        <w:rPr>
          <w:rFonts w:ascii="Times New Roman" w:hAnsi="Times New Roman"/>
          <w:sz w:val="28"/>
          <w:szCs w:val="28"/>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 </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Собственник земельного участка</w:t>
      </w:r>
      <w:r w:rsidRPr="00B71A86">
        <w:rPr>
          <w:rFonts w:cs="Times New Roman"/>
          <w:color w:val="000000"/>
          <w:sz w:val="28"/>
          <w:szCs w:val="28"/>
        </w:rPr>
        <w:t xml:space="preserve"> - лицо, обладающее правом собственности на земельный участок. </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Социальная инфраструктура</w:t>
      </w:r>
      <w:r w:rsidRPr="00B71A86">
        <w:rPr>
          <w:rFonts w:cs="Times New Roman"/>
          <w:color w:val="000000"/>
          <w:sz w:val="28"/>
          <w:szCs w:val="28"/>
        </w:rPr>
        <w:t xml:space="preserve"> - комплекс объектов обслуживания и взаимосвязей между ними, наземных и дистанционных, в пределах </w:t>
      </w:r>
      <w:r>
        <w:rPr>
          <w:rFonts w:cs="Times New Roman"/>
          <w:color w:val="000000"/>
          <w:sz w:val="28"/>
          <w:szCs w:val="28"/>
        </w:rPr>
        <w:t>сельского поселения</w:t>
      </w:r>
      <w:r w:rsidRPr="00B71A86">
        <w:rPr>
          <w:rFonts w:cs="Times New Roman"/>
          <w:color w:val="000000"/>
          <w:sz w:val="28"/>
          <w:szCs w:val="28"/>
        </w:rPr>
        <w:t xml:space="preserve">. </w:t>
      </w:r>
    </w:p>
    <w:p w:rsidR="007B1969" w:rsidRPr="00B71A86" w:rsidRDefault="007B1969" w:rsidP="007B1969">
      <w:pPr>
        <w:pStyle w:val="af7"/>
        <w:spacing w:after="0" w:line="100" w:lineRule="atLeast"/>
        <w:ind w:firstLine="714"/>
        <w:jc w:val="both"/>
        <w:rPr>
          <w:rFonts w:cs="Times New Roman"/>
          <w:color w:val="000000"/>
          <w:sz w:val="28"/>
          <w:szCs w:val="28"/>
        </w:rPr>
      </w:pPr>
      <w:bookmarkStart w:id="8" w:name="page587"/>
      <w:bookmarkEnd w:id="8"/>
      <w:r w:rsidRPr="00B71A86">
        <w:rPr>
          <w:rFonts w:cs="Times New Roman"/>
          <w:b/>
          <w:bCs/>
          <w:color w:val="000000"/>
          <w:sz w:val="28"/>
          <w:szCs w:val="28"/>
        </w:rPr>
        <w:t>Строительство</w:t>
      </w:r>
      <w:r w:rsidRPr="00B71A86">
        <w:rPr>
          <w:rFonts w:cs="Times New Roman"/>
          <w:color w:val="000000"/>
          <w:sz w:val="28"/>
          <w:szCs w:val="28"/>
        </w:rPr>
        <w:t xml:space="preserve"> - создание зданий, строений, сооружений (в том числе на месте сносимых объектов капитального строительства).</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Территории общего пользования</w:t>
      </w:r>
      <w:r w:rsidRPr="00B71A86">
        <w:rPr>
          <w:rFonts w:cs="Times New Roman"/>
          <w:color w:val="000000"/>
          <w:sz w:val="28"/>
          <w:szCs w:val="28"/>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Территориальное планирование</w:t>
      </w:r>
      <w:r w:rsidRPr="00B71A86">
        <w:rPr>
          <w:rFonts w:cs="Times New Roman"/>
          <w:color w:val="000000"/>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Территориальная зона</w:t>
      </w:r>
      <w:r w:rsidRPr="00B71A86">
        <w:rPr>
          <w:rFonts w:cs="Times New Roman"/>
          <w:color w:val="000000"/>
          <w:sz w:val="28"/>
          <w:szCs w:val="28"/>
        </w:rPr>
        <w:t xml:space="preserve"> - зона, для которой в правилах землепользования и застройки определены границы и установлены градостроительные регламенты.</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Технический регламент</w:t>
      </w:r>
      <w:r w:rsidRPr="00B71A86">
        <w:rPr>
          <w:rFonts w:cs="Times New Roman"/>
          <w:color w:val="000000"/>
          <w:sz w:val="28"/>
          <w:szCs w:val="28"/>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Улица</w:t>
      </w:r>
      <w:r w:rsidRPr="00B71A86">
        <w:rPr>
          <w:rFonts w:cs="Times New Roman"/>
          <w:color w:val="000000"/>
          <w:sz w:val="28"/>
          <w:szCs w:val="28"/>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Функциональное зонирование территории</w:t>
      </w:r>
      <w:r w:rsidRPr="00B71A86">
        <w:rPr>
          <w:rFonts w:cs="Times New Roman"/>
          <w:color w:val="000000"/>
          <w:sz w:val="28"/>
          <w:szCs w:val="28"/>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w:t>
      </w:r>
      <w:r w:rsidRPr="00B71A86">
        <w:rPr>
          <w:rFonts w:cs="Times New Roman"/>
          <w:color w:val="000000"/>
          <w:sz w:val="28"/>
          <w:szCs w:val="28"/>
        </w:rPr>
        <w:lastRenderedPageBreak/>
        <w:t>ограничений на их использование.</w:t>
      </w:r>
    </w:p>
    <w:p w:rsidR="007B1969" w:rsidRPr="00B71A86" w:rsidRDefault="007B1969" w:rsidP="007B1969">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Функциональные зоны</w:t>
      </w:r>
      <w:r w:rsidRPr="00B71A86">
        <w:rPr>
          <w:rFonts w:cs="Times New Roman"/>
          <w:color w:val="000000"/>
          <w:sz w:val="28"/>
          <w:szCs w:val="28"/>
        </w:rPr>
        <w:t xml:space="preserve"> - зоны, для которых документами территориального планирования определены границы и функциональное назначение.</w:t>
      </w:r>
    </w:p>
    <w:p w:rsidR="007B1969" w:rsidRDefault="007B1969" w:rsidP="007B1969">
      <w:pPr>
        <w:pStyle w:val="af7"/>
        <w:spacing w:after="0" w:line="100" w:lineRule="atLeast"/>
        <w:ind w:firstLine="714"/>
        <w:jc w:val="both"/>
        <w:rPr>
          <w:rFonts w:cs="Times New Roman"/>
          <w:color w:val="000000"/>
          <w:sz w:val="28"/>
          <w:szCs w:val="28"/>
        </w:rPr>
      </w:pPr>
      <w:bookmarkStart w:id="9" w:name="page589"/>
      <w:bookmarkEnd w:id="9"/>
      <w:r w:rsidRPr="00B71A86">
        <w:rPr>
          <w:rFonts w:cs="Times New Roman"/>
          <w:b/>
          <w:bCs/>
          <w:color w:val="000000"/>
          <w:sz w:val="28"/>
          <w:szCs w:val="28"/>
        </w:rPr>
        <w:t>Устойчивое развитие территорий</w:t>
      </w:r>
      <w:r w:rsidRPr="00B71A86">
        <w:rPr>
          <w:rFonts w:cs="Times New Roman"/>
          <w:color w:val="000000"/>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ind w:firstLine="714"/>
        <w:jc w:val="both"/>
        <w:rPr>
          <w:rFonts w:cs="Times New Roman"/>
          <w:color w:val="000000"/>
          <w:sz w:val="28"/>
          <w:szCs w:val="28"/>
        </w:rPr>
      </w:pPr>
    </w:p>
    <w:p w:rsidR="007B1969" w:rsidRDefault="007B1969" w:rsidP="007B1969">
      <w:pPr>
        <w:pStyle w:val="af7"/>
        <w:spacing w:after="0" w:line="100" w:lineRule="atLeast"/>
        <w:jc w:val="both"/>
        <w:rPr>
          <w:rFonts w:cs="Times New Roman"/>
          <w:color w:val="000000"/>
          <w:sz w:val="28"/>
          <w:szCs w:val="28"/>
        </w:rPr>
      </w:pPr>
    </w:p>
    <w:p w:rsidR="007B1969" w:rsidRPr="00B71A86" w:rsidRDefault="007B1969" w:rsidP="007B1969">
      <w:pPr>
        <w:pStyle w:val="af7"/>
        <w:spacing w:after="0" w:line="100" w:lineRule="atLeast"/>
        <w:jc w:val="both"/>
        <w:rPr>
          <w:rFonts w:cs="Times New Roman"/>
          <w:color w:val="000000"/>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Pr="0066151B" w:rsidRDefault="007B1969" w:rsidP="007B1969">
      <w:pPr>
        <w:pStyle w:val="a7"/>
        <w:numPr>
          <w:ilvl w:val="0"/>
          <w:numId w:val="16"/>
        </w:numPr>
        <w:spacing w:after="0" w:line="240" w:lineRule="auto"/>
        <w:jc w:val="center"/>
        <w:outlineLvl w:val="0"/>
        <w:rPr>
          <w:rFonts w:ascii="Times New Roman" w:hAnsi="Times New Roman"/>
          <w:b/>
          <w:sz w:val="28"/>
          <w:szCs w:val="28"/>
        </w:rPr>
      </w:pPr>
      <w:bookmarkStart w:id="10" w:name="_Toc428345578"/>
      <w:r w:rsidRPr="0066151B">
        <w:rPr>
          <w:rFonts w:ascii="Times New Roman" w:hAnsi="Times New Roman"/>
          <w:b/>
          <w:sz w:val="28"/>
          <w:szCs w:val="28"/>
        </w:rPr>
        <w:t>Нормативная база</w:t>
      </w:r>
      <w:bookmarkEnd w:id="10"/>
    </w:p>
    <w:p w:rsidR="007B1969" w:rsidRPr="0066151B" w:rsidRDefault="007B1969" w:rsidP="007B1969">
      <w:pPr>
        <w:pStyle w:val="a7"/>
        <w:spacing w:after="0" w:line="240" w:lineRule="auto"/>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Нормативные правовые акты Российской Федерации, Саратовской области, Романовского муниципального района и </w:t>
      </w:r>
      <w:r w:rsidR="0033591D">
        <w:rPr>
          <w:rFonts w:ascii="Times New Roman" w:hAnsi="Times New Roman"/>
          <w:sz w:val="28"/>
          <w:szCs w:val="28"/>
        </w:rPr>
        <w:t>Усть-Щербединского</w:t>
      </w:r>
      <w:r w:rsidRPr="00637FA6">
        <w:rPr>
          <w:rFonts w:ascii="Times New Roman" w:hAnsi="Times New Roman"/>
          <w:sz w:val="28"/>
          <w:szCs w:val="28"/>
        </w:rPr>
        <w:t xml:space="preserve"> муниципального образования</w:t>
      </w:r>
      <w:r>
        <w:rPr>
          <w:rFonts w:ascii="Times New Roman" w:hAnsi="Times New Roman"/>
          <w:sz w:val="28"/>
          <w:szCs w:val="28"/>
        </w:rPr>
        <w:t>, использованные при подготовке настоящих Нормативов</w:t>
      </w:r>
      <w:r w:rsidRPr="004715D2">
        <w:rPr>
          <w:rFonts w:ascii="Times New Roman" w:hAnsi="Times New Roman"/>
          <w:sz w:val="28"/>
          <w:szCs w:val="28"/>
        </w:rPr>
        <w:t>:</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Конституция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Земельный кодекс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Градостроительный кодекс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Водный кодекс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Лесной кодекс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25 июня 2002 г. № 73-ФЗ «Об объектах культурного наследия (памятниках истории и культуры) народов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10 января 2002 г. № 7-ФЗ «Об охране окружающей среды»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 марта 1995 г. № 27-ФЗ «О недрах»</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14 марта 1995 г. N 33-ФЗ «Об особо охраняемых природных территориях» </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6 октября 2003 г. № 154-</w:t>
      </w:r>
      <w:r>
        <w:rPr>
          <w:rFonts w:ascii="Times New Roman" w:hAnsi="Times New Roman"/>
          <w:sz w:val="28"/>
          <w:szCs w:val="28"/>
        </w:rPr>
        <w:t>ФЗ «Об общих принципах организа</w:t>
      </w:r>
      <w:r w:rsidRPr="00AB5F6B">
        <w:rPr>
          <w:rFonts w:ascii="Times New Roman" w:hAnsi="Times New Roman"/>
          <w:sz w:val="28"/>
          <w:szCs w:val="28"/>
        </w:rPr>
        <w:t>ции местного самоуправления в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23 ноября 1995 г. № 174-ФЗ «Об экологической экспертизе»</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января 1996 г. № 8-ФЗ «О погребении и похоронном деле»</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30 марта 1999 г. № 52-ФЗ «О санитарно-эпидемиологическом благополучии населения»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4 сентября 1999 г. № 96-ФЗ «Об охране атмосферного воздуха»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22 июля 2008 г. № 123-ФЗ «</w:t>
      </w:r>
      <w:r>
        <w:rPr>
          <w:rFonts w:ascii="Times New Roman" w:hAnsi="Times New Roman"/>
          <w:sz w:val="28"/>
          <w:szCs w:val="28"/>
        </w:rPr>
        <w:t>Технический регламент о требова</w:t>
      </w:r>
      <w:r w:rsidRPr="00AB5F6B">
        <w:rPr>
          <w:rFonts w:ascii="Times New Roman" w:hAnsi="Times New Roman"/>
          <w:sz w:val="28"/>
          <w:szCs w:val="28"/>
        </w:rPr>
        <w:t>ниях пожарной безопасности»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февраля 1998 г. № 28-ФЗ «О гражданской обороне»</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1994г. № 69-ФЗ «О пожарной безопасности»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июля 1997 г. № 116-ФЗ «О промышленной безопасности опасных производственных объектов»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9 января 1996 г. № 3-ФЗ «О</w:t>
      </w:r>
      <w:r>
        <w:rPr>
          <w:rFonts w:ascii="Times New Roman" w:hAnsi="Times New Roman"/>
          <w:sz w:val="28"/>
          <w:szCs w:val="28"/>
        </w:rPr>
        <w:t xml:space="preserve"> радиационной безопасности насе</w:t>
      </w:r>
      <w:r w:rsidRPr="00AB5F6B">
        <w:rPr>
          <w:rFonts w:ascii="Times New Roman" w:hAnsi="Times New Roman"/>
          <w:sz w:val="28"/>
          <w:szCs w:val="28"/>
        </w:rPr>
        <w:t>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 xml:space="preserve">Федеральный закон от 23 ноября 2009 г. № 261-ФЗ «Об энергосбережении и о </w:t>
      </w:r>
      <w:r>
        <w:rPr>
          <w:rFonts w:ascii="Times New Roman" w:hAnsi="Times New Roman"/>
          <w:sz w:val="28"/>
          <w:szCs w:val="28"/>
        </w:rPr>
        <w:t>повы</w:t>
      </w:r>
      <w:r w:rsidRPr="00AB5F6B">
        <w:rPr>
          <w:rFonts w:ascii="Times New Roman" w:hAnsi="Times New Roman"/>
          <w:sz w:val="28"/>
          <w:szCs w:val="28"/>
        </w:rPr>
        <w:t>шении энергетической эффективности и о внесении изменений в отдельные законодательные акты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8 ноября 2007 г. </w:t>
      </w:r>
      <w:r>
        <w:rPr>
          <w:rFonts w:ascii="Times New Roman" w:hAnsi="Times New Roman"/>
          <w:sz w:val="28"/>
          <w:szCs w:val="28"/>
        </w:rPr>
        <w:t>№ 257-ФЗ «Об автомо</w:t>
      </w:r>
      <w:r w:rsidRPr="00AB5F6B">
        <w:rPr>
          <w:rFonts w:ascii="Times New Roman" w:hAnsi="Times New Roman"/>
          <w:sz w:val="28"/>
          <w:szCs w:val="28"/>
        </w:rPr>
        <w:t>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РФ от 2 сентября 20</w:t>
      </w:r>
      <w:r>
        <w:rPr>
          <w:rFonts w:ascii="Times New Roman" w:hAnsi="Times New Roman"/>
          <w:sz w:val="28"/>
          <w:szCs w:val="28"/>
        </w:rPr>
        <w:t>09 г. № 717 «О нормах отвода зе</w:t>
      </w:r>
      <w:r w:rsidRPr="00AB5F6B">
        <w:rPr>
          <w:rFonts w:ascii="Times New Roman" w:hAnsi="Times New Roman"/>
          <w:sz w:val="28"/>
          <w:szCs w:val="28"/>
        </w:rPr>
        <w:t>мель для размещения автомобильных дорог и (или) объектов дорожного сервиса»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11 августа 2003 г. № 486 «Об утверждении  Правил определения размеров земельных участков для размещен</w:t>
      </w:r>
      <w:r>
        <w:rPr>
          <w:rFonts w:ascii="Times New Roman" w:hAnsi="Times New Roman"/>
          <w:sz w:val="28"/>
          <w:szCs w:val="28"/>
        </w:rPr>
        <w:t>ия воз</w:t>
      </w:r>
      <w:r w:rsidRPr="00AB5F6B">
        <w:rPr>
          <w:rFonts w:ascii="Times New Roman" w:hAnsi="Times New Roman"/>
          <w:sz w:val="28"/>
          <w:szCs w:val="28"/>
        </w:rPr>
        <w:t>душных линий электропередачи и опор линий связи, обслуживающих электрические сети»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9 июня 1995 г. № 578 «Об утверждении Правил охраны линий и сооружений связи Российской Федерации» </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3 апреля 2000 года № 21-ЗСО «Об административно-территориальном устройстве Саратовской области» </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4 ноября 2003 года № 69-ЗСО «Об охране и использовании объектов культурного наследия (памятников истории и куль</w:t>
      </w:r>
      <w:r>
        <w:rPr>
          <w:rFonts w:ascii="Times New Roman" w:hAnsi="Times New Roman"/>
          <w:sz w:val="28"/>
          <w:szCs w:val="28"/>
        </w:rPr>
        <w:t>туры) народов Российской Федера</w:t>
      </w:r>
      <w:r w:rsidRPr="00791142">
        <w:rPr>
          <w:rFonts w:ascii="Times New Roman" w:hAnsi="Times New Roman"/>
          <w:sz w:val="28"/>
          <w:szCs w:val="28"/>
        </w:rPr>
        <w:t xml:space="preserve">ции, находящихся на территории Саратовской области» </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21 мая 2004 года № 23-ЗСО «О земле»</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9 октября 2006 года № 96-ЗСО «О регулировании градостроительной деятельности в Саратовской области» </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14 июня 2007 года № 230-П «Об утверждении региональных нормативов градостроительного проектирования Саратовской области»</w:t>
      </w:r>
    </w:p>
    <w:p w:rsidR="007B1969" w:rsidRPr="00791142"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Постановление Правительства Саратовской области от 28 декабря 2007 года № 477-П «Об утверждении схемы территориального планирования Саратовской области» </w:t>
      </w:r>
    </w:p>
    <w:p w:rsidR="007B1969" w:rsidRDefault="007B1969" w:rsidP="007B1969">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18 июля 2012 года № 420-П «Об утверждении Стратегии социально-экономического развития Саратовской области до 2025 года»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Приказ Ростехнадзора от 5 марта 2008 № 131 «Об утверждении методических рекомендаций по осуществлению идентификации опасных производственных объектов»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ГОСТ 17.1.1.04-80 «Охрана природы. Гидросфера. Классификация подземных вод по целям водопользования»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22.0.06-95 «Источники природных чрезвычайных ситуаций. Поражающие факторы»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22.1.01 «Безопасность в чрезвычайных ситуациях. Мониторинг и прогнозирование. Основные положения»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42.13330.2011. Актуализированная редакция С</w:t>
      </w:r>
      <w:r>
        <w:rPr>
          <w:rFonts w:ascii="Times New Roman" w:hAnsi="Times New Roman"/>
          <w:sz w:val="28"/>
          <w:szCs w:val="28"/>
        </w:rPr>
        <w:t>НиП 2.07.01-89* «Градостроитель</w:t>
      </w:r>
      <w:r w:rsidRPr="00AB5F6B">
        <w:rPr>
          <w:rFonts w:ascii="Times New Roman" w:hAnsi="Times New Roman"/>
          <w:sz w:val="28"/>
          <w:szCs w:val="28"/>
        </w:rPr>
        <w:t>ство. Планировка и застройка городских и сельских поселений»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14.13330.2011. Актуализированная редакция «СНиП II-7-81*. Строительство в сейсмических районах»</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51.13330.2011 «Актуализированная редакция  СНиП 23-03-2003. Защита от шума»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18.13330.2011 «СНиП II-89-80*. Генерал</w:t>
      </w:r>
      <w:r>
        <w:rPr>
          <w:rFonts w:ascii="Times New Roman" w:hAnsi="Times New Roman"/>
          <w:sz w:val="28"/>
          <w:szCs w:val="28"/>
        </w:rPr>
        <w:t>ьные планы промышленных предпри</w:t>
      </w:r>
      <w:r w:rsidRPr="00AB5F6B">
        <w:rPr>
          <w:rFonts w:ascii="Times New Roman" w:hAnsi="Times New Roman"/>
          <w:sz w:val="28"/>
          <w:szCs w:val="28"/>
        </w:rPr>
        <w:t>ятий»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131.13330.2012 «СНиП 23-01-99*» Строительная климатология </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34.13330.2012 Актуализированная редакция СНиП 2.05.02-85* «Автомобильные дороги»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31.13330.2012 «Водоснабжение. Наружные сети и сооружения»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8.13130.2009 «Системы противопожарной за</w:t>
      </w:r>
      <w:r>
        <w:rPr>
          <w:rFonts w:ascii="Times New Roman" w:hAnsi="Times New Roman"/>
          <w:sz w:val="28"/>
          <w:szCs w:val="28"/>
        </w:rPr>
        <w:t>щиты. Источники наружного проти</w:t>
      </w:r>
      <w:r w:rsidRPr="00AB5F6B">
        <w:rPr>
          <w:rFonts w:ascii="Times New Roman" w:hAnsi="Times New Roman"/>
          <w:sz w:val="28"/>
          <w:szCs w:val="28"/>
        </w:rPr>
        <w:t>вопожарного водоснабжения»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32.13330.2010 «Актуализированная редакция СНиП 2.04.03-85 «К</w:t>
      </w:r>
      <w:r>
        <w:rPr>
          <w:rFonts w:ascii="Times New Roman" w:hAnsi="Times New Roman"/>
          <w:sz w:val="28"/>
          <w:szCs w:val="28"/>
        </w:rPr>
        <w:t>анализация. На</w:t>
      </w:r>
      <w:r w:rsidRPr="00AB5F6B">
        <w:rPr>
          <w:rFonts w:ascii="Times New Roman" w:hAnsi="Times New Roman"/>
          <w:sz w:val="28"/>
          <w:szCs w:val="28"/>
        </w:rPr>
        <w:t>ружные сети и сооружения»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2.06.15-85. Инженерная защита территории от затопления и подтопления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58.13330.2012 Актуализированная редакция СНиП 33-01-2003 «Гидротехнические сооружения. Основные положения»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104.13330.2012 «СНиП 2.06.15</w:t>
      </w:r>
      <w:r>
        <w:rPr>
          <w:rFonts w:ascii="Times New Roman" w:hAnsi="Times New Roman"/>
          <w:sz w:val="28"/>
          <w:szCs w:val="28"/>
        </w:rPr>
        <w:t>-85</w:t>
      </w:r>
      <w:r w:rsidRPr="00AB5F6B">
        <w:rPr>
          <w:rFonts w:ascii="Times New Roman" w:hAnsi="Times New Roman"/>
          <w:sz w:val="28"/>
          <w:szCs w:val="28"/>
        </w:rPr>
        <w:t>» Инженерн</w:t>
      </w:r>
      <w:r>
        <w:rPr>
          <w:rFonts w:ascii="Times New Roman" w:hAnsi="Times New Roman"/>
          <w:sz w:val="28"/>
          <w:szCs w:val="28"/>
        </w:rPr>
        <w:t>ая защита территорий от затопле</w:t>
      </w:r>
      <w:r w:rsidRPr="00AB5F6B">
        <w:rPr>
          <w:rFonts w:ascii="Times New Roman" w:hAnsi="Times New Roman"/>
          <w:sz w:val="28"/>
          <w:szCs w:val="28"/>
        </w:rPr>
        <w:t>ния и подтопления»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59.13330.2012 «Актуализированная редакция С</w:t>
      </w:r>
      <w:r>
        <w:rPr>
          <w:rFonts w:ascii="Times New Roman" w:hAnsi="Times New Roman"/>
          <w:sz w:val="28"/>
          <w:szCs w:val="28"/>
        </w:rPr>
        <w:t>НиП 35-01-2001. Доступность зда</w:t>
      </w:r>
      <w:r w:rsidRPr="00AB5F6B">
        <w:rPr>
          <w:rFonts w:ascii="Times New Roman" w:hAnsi="Times New Roman"/>
          <w:sz w:val="28"/>
          <w:szCs w:val="28"/>
        </w:rPr>
        <w:t>ний и сооружений для маломобильных групп населения»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35-101-2001 «Проектирование зданий и сооружений с учетом д</w:t>
      </w:r>
      <w:r>
        <w:rPr>
          <w:rFonts w:ascii="Times New Roman" w:hAnsi="Times New Roman"/>
          <w:sz w:val="28"/>
          <w:szCs w:val="28"/>
        </w:rPr>
        <w:t>оступности для ма</w:t>
      </w:r>
      <w:r w:rsidRPr="00AB5F6B">
        <w:rPr>
          <w:rFonts w:ascii="Times New Roman" w:hAnsi="Times New Roman"/>
          <w:sz w:val="28"/>
          <w:szCs w:val="28"/>
        </w:rPr>
        <w:t>ломобильных групп населения. Общие положения»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456-73 «Нормы отвода земель для магистральных водоводов и канализационных коллекторов»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452-73 «Нормы отвода земель для магистральных трубопроводов»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465-74 «Нормы отвода земель для электрических сетей напряжением 0,4 – 500 кВ»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41-02-2003 «Тепловые сети»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23-01-99 «Климатология»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23-02-2003 «Тепловая защита зданий»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62.13330.2011 «СНиП 42-01-2002. Газораспределительные системы»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СП 11.13130.2009 «Места дислокации подразделений пожарной охраны»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22-01-95. Геофизика опасных природных воздействий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116.13330.2012 «Актуализированная редакция СНиП 22-02-2003* «Инженерная защита территорий, зданий и сооружений от опасных геологических процессов»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2.01.51-90 «Инженерно-технические мероприятия гражданской обороны»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2.06.15 «Инженерная защита территории от затопления и подтопления»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22-01-95 «Геофизика опасных природных воздействий»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РД 34.20.185-94 «Инструкция по проектировани</w:t>
      </w:r>
      <w:r>
        <w:rPr>
          <w:rFonts w:ascii="Times New Roman" w:hAnsi="Times New Roman"/>
          <w:sz w:val="28"/>
          <w:szCs w:val="28"/>
        </w:rPr>
        <w:t>ю городских электрических сетей</w:t>
      </w:r>
      <w:r w:rsidRPr="00AB5F6B">
        <w:rPr>
          <w:rFonts w:ascii="Times New Roman" w:hAnsi="Times New Roman"/>
          <w:sz w:val="28"/>
          <w:szCs w:val="28"/>
        </w:rPr>
        <w:t>»</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РД 31.31.45-87«Инструкция по проектированию </w:t>
      </w:r>
      <w:r>
        <w:rPr>
          <w:rFonts w:ascii="Times New Roman" w:hAnsi="Times New Roman"/>
          <w:sz w:val="28"/>
          <w:szCs w:val="28"/>
        </w:rPr>
        <w:t>гидротехнических сооружений мор</w:t>
      </w:r>
      <w:r w:rsidRPr="00AB5F6B">
        <w:rPr>
          <w:rFonts w:ascii="Times New Roman" w:hAnsi="Times New Roman"/>
          <w:sz w:val="28"/>
          <w:szCs w:val="28"/>
        </w:rPr>
        <w:t>ских паромных переправ».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31.110.2003 «Проектирование и монтаж электроустановок жилых и общественных зданий»</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41-104-2000 «Проектирование автономных источников теплоснабжения»</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11-102-97 «Инженерно-экологические изыскания для строительства»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2.6.1.2612-10 «Основные санитарные правила обеспечения радиационной безо-пасности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ВСН ВК4-90 «Инструкция по подготовке и работе систем хозяйственно-питьевого водоснабжения в чрезвычайных ситуациях»</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2.1.8/2.2.4.1383-03. Гигиенические требования к размещению и эксплуатации передающих радиотехнических объектов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СанПиН 2.1.4.1110-02. Зоны санитарной охраны </w:t>
      </w:r>
      <w:r>
        <w:rPr>
          <w:rFonts w:ascii="Times New Roman" w:hAnsi="Times New Roman"/>
          <w:sz w:val="28"/>
          <w:szCs w:val="28"/>
        </w:rPr>
        <w:t>источников водоснабжения и водо</w:t>
      </w:r>
      <w:r w:rsidRPr="00AB5F6B">
        <w:rPr>
          <w:rFonts w:ascii="Times New Roman" w:hAnsi="Times New Roman"/>
          <w:sz w:val="28"/>
          <w:szCs w:val="28"/>
        </w:rPr>
        <w:t>проводов питьевого назначения</w:t>
      </w:r>
      <w:r>
        <w:rPr>
          <w:rFonts w:ascii="Times New Roman" w:hAnsi="Times New Roman"/>
          <w:sz w:val="28"/>
          <w:szCs w:val="28"/>
        </w:rPr>
        <w:t xml:space="preserve"> </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СанПиН 2.1.4.1175-02 «Гигиенические требования </w:t>
      </w:r>
      <w:r>
        <w:rPr>
          <w:rFonts w:ascii="Times New Roman" w:hAnsi="Times New Roman"/>
          <w:sz w:val="28"/>
          <w:szCs w:val="28"/>
        </w:rPr>
        <w:t>к качеству воды нецентрализован</w:t>
      </w:r>
      <w:r w:rsidRPr="00AB5F6B">
        <w:rPr>
          <w:rFonts w:ascii="Times New Roman" w:hAnsi="Times New Roman"/>
          <w:sz w:val="28"/>
          <w:szCs w:val="28"/>
        </w:rPr>
        <w:t>ного водоснабжения. Санитарная охрана источников»</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2.1.8/2.2.4.1190-03 «Гигиенические треб</w:t>
      </w:r>
      <w:r>
        <w:rPr>
          <w:rFonts w:ascii="Times New Roman" w:hAnsi="Times New Roman"/>
          <w:sz w:val="28"/>
          <w:szCs w:val="28"/>
        </w:rPr>
        <w:t>ования к размещению и эксплуата</w:t>
      </w:r>
      <w:r w:rsidRPr="00AB5F6B">
        <w:rPr>
          <w:rFonts w:ascii="Times New Roman" w:hAnsi="Times New Roman"/>
          <w:sz w:val="28"/>
          <w:szCs w:val="28"/>
        </w:rPr>
        <w:t>ции средств сухопутной подвижной радиосвязи»</w:t>
      </w:r>
    </w:p>
    <w:p w:rsidR="007B1969" w:rsidRPr="00AB5F6B"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42-128-4690-88 «Санитарные правила содержания территорий населенных мест»</w:t>
      </w:r>
    </w:p>
    <w:p w:rsidR="007B1969" w:rsidRDefault="007B1969" w:rsidP="007B1969">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ГН 2.1.6.1338-03 «Предельно допустимые кон</w:t>
      </w:r>
      <w:r>
        <w:rPr>
          <w:rFonts w:ascii="Times New Roman" w:hAnsi="Times New Roman"/>
          <w:sz w:val="28"/>
          <w:szCs w:val="28"/>
        </w:rPr>
        <w:t>центрации (ПДК) загрязняющих ве</w:t>
      </w:r>
      <w:r w:rsidRPr="00AB5F6B">
        <w:rPr>
          <w:rFonts w:ascii="Times New Roman" w:hAnsi="Times New Roman"/>
          <w:sz w:val="28"/>
          <w:szCs w:val="28"/>
        </w:rPr>
        <w:t>ществ в атмосферном воздухе населенных мест»</w:t>
      </w:r>
    </w:p>
    <w:p w:rsidR="007B1969" w:rsidRDefault="007B1969" w:rsidP="007B1969">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lastRenderedPageBreak/>
        <w:t xml:space="preserve"> Правила землепользования и застройки </w:t>
      </w:r>
      <w:r w:rsidR="0033591D">
        <w:rPr>
          <w:rFonts w:ascii="Times New Roman" w:hAnsi="Times New Roman"/>
          <w:sz w:val="28"/>
          <w:szCs w:val="28"/>
        </w:rPr>
        <w:t>Усть-Щербединского</w:t>
      </w:r>
      <w:r w:rsidRPr="00791142">
        <w:rPr>
          <w:rFonts w:ascii="Times New Roman" w:hAnsi="Times New Roman"/>
          <w:sz w:val="28"/>
          <w:szCs w:val="28"/>
        </w:rPr>
        <w:t xml:space="preserve"> муниципального образования </w:t>
      </w:r>
      <w:r>
        <w:rPr>
          <w:rFonts w:ascii="Times New Roman" w:hAnsi="Times New Roman"/>
          <w:sz w:val="28"/>
          <w:szCs w:val="28"/>
        </w:rPr>
        <w:t>Романовского</w:t>
      </w:r>
      <w:r w:rsidRPr="00791142">
        <w:rPr>
          <w:rFonts w:ascii="Times New Roman" w:hAnsi="Times New Roman"/>
          <w:sz w:val="28"/>
          <w:szCs w:val="28"/>
        </w:rPr>
        <w:t xml:space="preserve"> муниципал</w:t>
      </w:r>
      <w:r>
        <w:rPr>
          <w:rFonts w:ascii="Times New Roman" w:hAnsi="Times New Roman"/>
          <w:sz w:val="28"/>
          <w:szCs w:val="28"/>
        </w:rPr>
        <w:t>ьного района Саратовской области</w:t>
      </w:r>
    </w:p>
    <w:p w:rsidR="007B1969" w:rsidRDefault="007B1969" w:rsidP="007B1969">
      <w:pPr>
        <w:pStyle w:val="a7"/>
        <w:numPr>
          <w:ilvl w:val="0"/>
          <w:numId w:val="16"/>
        </w:numPr>
        <w:shd w:val="clear" w:color="auto" w:fill="FFFFFF"/>
        <w:spacing w:after="0" w:line="306" w:lineRule="atLeast"/>
        <w:jc w:val="center"/>
        <w:outlineLvl w:val="0"/>
        <w:rPr>
          <w:rFonts w:ascii="Times New Roman" w:hAnsi="Times New Roman"/>
          <w:b/>
          <w:sz w:val="28"/>
          <w:szCs w:val="28"/>
        </w:rPr>
      </w:pPr>
      <w:bookmarkStart w:id="11" w:name="_Toc428345579"/>
      <w:r w:rsidRPr="009C28E1">
        <w:rPr>
          <w:rFonts w:ascii="Times New Roman" w:hAnsi="Times New Roman"/>
          <w:b/>
          <w:sz w:val="28"/>
          <w:szCs w:val="28"/>
        </w:rPr>
        <w:t>Общие сведения</w:t>
      </w:r>
      <w:bookmarkEnd w:id="11"/>
    </w:p>
    <w:p w:rsidR="00A96999" w:rsidRPr="00A96999" w:rsidRDefault="00A96999" w:rsidP="00A96999">
      <w:pPr>
        <w:spacing w:after="0" w:line="240" w:lineRule="auto"/>
        <w:ind w:left="360"/>
        <w:rPr>
          <w:rFonts w:ascii="Times New Roman" w:hAnsi="Times New Roman"/>
          <w:sz w:val="28"/>
          <w:szCs w:val="28"/>
        </w:rPr>
      </w:pPr>
      <w:r>
        <w:rPr>
          <w:rFonts w:ascii="Times New Roman" w:hAnsi="Times New Roman"/>
          <w:b/>
          <w:sz w:val="28"/>
          <w:szCs w:val="28"/>
        </w:rPr>
        <w:t xml:space="preserve">   </w:t>
      </w:r>
      <w:r w:rsidRPr="00A96999">
        <w:rPr>
          <w:rFonts w:ascii="Times New Roman" w:hAnsi="Times New Roman"/>
          <w:b/>
          <w:sz w:val="28"/>
          <w:szCs w:val="28"/>
        </w:rPr>
        <w:t>Центр  Усть-Щербединского муниципального образования</w:t>
      </w:r>
      <w:r w:rsidRPr="00A96999">
        <w:rPr>
          <w:rFonts w:ascii="Times New Roman" w:hAnsi="Times New Roman"/>
          <w:sz w:val="28"/>
          <w:szCs w:val="28"/>
        </w:rPr>
        <w:t>- с. Усть-Щербедино</w:t>
      </w:r>
    </w:p>
    <w:p w:rsidR="00A96999" w:rsidRPr="00A96999" w:rsidRDefault="00A96999" w:rsidP="00A96999">
      <w:pPr>
        <w:spacing w:after="0" w:line="240" w:lineRule="auto"/>
        <w:ind w:left="360"/>
        <w:rPr>
          <w:rFonts w:ascii="Times New Roman" w:hAnsi="Times New Roman"/>
          <w:sz w:val="28"/>
          <w:szCs w:val="28"/>
        </w:rPr>
      </w:pPr>
      <w:r>
        <w:rPr>
          <w:rFonts w:ascii="Times New Roman" w:hAnsi="Times New Roman"/>
          <w:sz w:val="28"/>
          <w:szCs w:val="28"/>
        </w:rPr>
        <w:t xml:space="preserve">    </w:t>
      </w:r>
      <w:r w:rsidRPr="00A96999">
        <w:rPr>
          <w:rFonts w:ascii="Times New Roman" w:hAnsi="Times New Roman"/>
          <w:sz w:val="28"/>
          <w:szCs w:val="28"/>
        </w:rPr>
        <w:t xml:space="preserve">Расстояние от центра муниципального образования до районного центра- 25 </w:t>
      </w:r>
      <w:r>
        <w:rPr>
          <w:rFonts w:ascii="Times New Roman" w:hAnsi="Times New Roman"/>
          <w:sz w:val="28"/>
          <w:szCs w:val="28"/>
        </w:rPr>
        <w:t xml:space="preserve">       </w:t>
      </w:r>
      <w:r w:rsidRPr="00A96999">
        <w:rPr>
          <w:rFonts w:ascii="Times New Roman" w:hAnsi="Times New Roman"/>
          <w:sz w:val="28"/>
          <w:szCs w:val="28"/>
        </w:rPr>
        <w:t>км.</w:t>
      </w:r>
    </w:p>
    <w:p w:rsidR="00A96999" w:rsidRPr="00A96999" w:rsidRDefault="00A96999" w:rsidP="00A96999">
      <w:pPr>
        <w:spacing w:after="0" w:line="240" w:lineRule="auto"/>
        <w:ind w:left="360"/>
        <w:rPr>
          <w:rFonts w:ascii="Times New Roman" w:hAnsi="Times New Roman"/>
          <w:sz w:val="28"/>
          <w:szCs w:val="28"/>
        </w:rPr>
      </w:pPr>
      <w:r>
        <w:rPr>
          <w:rFonts w:ascii="Times New Roman" w:hAnsi="Times New Roman"/>
          <w:sz w:val="28"/>
          <w:szCs w:val="28"/>
        </w:rPr>
        <w:t xml:space="preserve">     </w:t>
      </w:r>
      <w:r w:rsidRPr="00A96999">
        <w:rPr>
          <w:rFonts w:ascii="Times New Roman" w:hAnsi="Times New Roman"/>
          <w:sz w:val="28"/>
          <w:szCs w:val="28"/>
        </w:rPr>
        <w:t>Площадь муниципального образования- 18609 га.</w:t>
      </w:r>
    </w:p>
    <w:p w:rsidR="00A96999" w:rsidRPr="00A96999" w:rsidRDefault="00A96999" w:rsidP="00A96999">
      <w:pPr>
        <w:pStyle w:val="a7"/>
        <w:rPr>
          <w:rFonts w:ascii="Times New Roman" w:hAnsi="Times New Roman"/>
          <w:sz w:val="28"/>
          <w:szCs w:val="28"/>
        </w:rPr>
      </w:pPr>
      <w:r w:rsidRPr="00A96999">
        <w:rPr>
          <w:rFonts w:ascii="Times New Roman" w:hAnsi="Times New Roman"/>
          <w:sz w:val="28"/>
          <w:szCs w:val="28"/>
        </w:rPr>
        <w:t>Усть-Щербединское муниципальное образование  расположено в северной части Романовского района , на севере и северо-востоке граничит с Турковским районом, на востоке – с Мордовокарайским МО, на западе – с Мучкапским районом Тамбовской области и Осиновским МО   и включает в себя два нас</w:t>
      </w:r>
      <w:r>
        <w:rPr>
          <w:rFonts w:ascii="Times New Roman" w:hAnsi="Times New Roman"/>
          <w:sz w:val="28"/>
          <w:szCs w:val="28"/>
        </w:rPr>
        <w:t>еленных пункта:</w:t>
      </w:r>
      <w:r w:rsidRPr="00A96999">
        <w:rPr>
          <w:rFonts w:ascii="Times New Roman" w:hAnsi="Times New Roman"/>
          <w:sz w:val="28"/>
          <w:szCs w:val="28"/>
        </w:rPr>
        <w:t xml:space="preserve"> </w:t>
      </w:r>
      <w:r>
        <w:rPr>
          <w:rFonts w:ascii="Times New Roman" w:hAnsi="Times New Roman"/>
          <w:sz w:val="28"/>
          <w:szCs w:val="28"/>
        </w:rPr>
        <w:t>с.Усть-Щербедино, с.Малое Щербедино.</w:t>
      </w:r>
    </w:p>
    <w:p w:rsidR="007B1969" w:rsidRDefault="00A96999" w:rsidP="00A96999">
      <w:pPr>
        <w:pStyle w:val="a7"/>
        <w:rPr>
          <w:rFonts w:ascii="Times New Roman" w:hAnsi="Times New Roman"/>
          <w:b/>
          <w:sz w:val="28"/>
          <w:szCs w:val="28"/>
        </w:rPr>
      </w:pPr>
      <w:r w:rsidRPr="00A96999">
        <w:rPr>
          <w:rFonts w:ascii="Times New Roman" w:hAnsi="Times New Roman"/>
          <w:sz w:val="28"/>
          <w:szCs w:val="28"/>
        </w:rPr>
        <w:t xml:space="preserve">                           </w:t>
      </w:r>
    </w:p>
    <w:p w:rsidR="007B1969" w:rsidRDefault="007B1969" w:rsidP="007B1969">
      <w:pPr>
        <w:widowControl w:val="0"/>
        <w:suppressAutoHyphens/>
        <w:spacing w:after="0" w:line="240" w:lineRule="auto"/>
        <w:ind w:firstLine="567"/>
        <w:jc w:val="both"/>
        <w:rPr>
          <w:rFonts w:ascii="Times New Roman" w:eastAsia="Times New Roman" w:hAnsi="Times New Roman"/>
          <w:sz w:val="28"/>
          <w:szCs w:val="28"/>
          <w:lang w:eastAsia="ar-SA"/>
        </w:rPr>
      </w:pPr>
      <w:r w:rsidRPr="00D05AE3">
        <w:rPr>
          <w:rFonts w:ascii="Times New Roman" w:eastAsia="Times New Roman" w:hAnsi="Times New Roman"/>
          <w:sz w:val="28"/>
          <w:szCs w:val="28"/>
          <w:lang w:eastAsia="ar-SA"/>
        </w:rPr>
        <w:t xml:space="preserve">Гидрографическая сеть на территории </w:t>
      </w:r>
      <w:r w:rsidR="0033591D">
        <w:rPr>
          <w:rFonts w:ascii="Times New Roman" w:eastAsia="Times New Roman" w:hAnsi="Times New Roman"/>
          <w:sz w:val="28"/>
          <w:szCs w:val="28"/>
          <w:lang w:eastAsia="ar-SA"/>
        </w:rPr>
        <w:t>Усть-Щербединского</w:t>
      </w:r>
      <w:r w:rsidRPr="00D05AE3">
        <w:rPr>
          <w:rFonts w:ascii="Times New Roman" w:eastAsia="Times New Roman" w:hAnsi="Times New Roman"/>
          <w:sz w:val="28"/>
          <w:szCs w:val="28"/>
          <w:lang w:eastAsia="ar-SA"/>
        </w:rPr>
        <w:t xml:space="preserve"> муниципального образования представлена рекой </w:t>
      </w:r>
      <w:r>
        <w:rPr>
          <w:rFonts w:ascii="Times New Roman" w:eastAsia="Times New Roman" w:hAnsi="Times New Roman"/>
          <w:sz w:val="28"/>
          <w:szCs w:val="28"/>
          <w:lang w:eastAsia="ar-SA"/>
        </w:rPr>
        <w:t>Щербедина, прудами</w:t>
      </w:r>
      <w:r w:rsidRPr="00D05AE3">
        <w:rPr>
          <w:rFonts w:ascii="Times New Roman" w:eastAsia="Times New Roman" w:hAnsi="Times New Roman"/>
          <w:sz w:val="28"/>
          <w:szCs w:val="28"/>
          <w:lang w:eastAsia="ar-SA"/>
        </w:rPr>
        <w:t>, а также системой балок и оврагов.</w:t>
      </w:r>
      <w:r w:rsidRPr="00EC1CFB">
        <w:rPr>
          <w:rFonts w:ascii="Times New Roman" w:hAnsi="Times New Roman"/>
          <w:sz w:val="28"/>
          <w:szCs w:val="28"/>
        </w:rPr>
        <w:t xml:space="preserve"> </w:t>
      </w:r>
      <w:r>
        <w:rPr>
          <w:rFonts w:ascii="Times New Roman" w:hAnsi="Times New Roman"/>
          <w:sz w:val="28"/>
          <w:szCs w:val="28"/>
        </w:rPr>
        <w:t xml:space="preserve"> </w:t>
      </w:r>
      <w:r w:rsidRPr="00D05AE3">
        <w:rPr>
          <w:rFonts w:ascii="Times New Roman" w:eastAsia="Times New Roman" w:hAnsi="Times New Roman"/>
          <w:sz w:val="28"/>
          <w:szCs w:val="28"/>
          <w:lang w:eastAsia="ar-SA"/>
        </w:rPr>
        <w:t>По гидрологическому режиму рек</w:t>
      </w:r>
      <w:r>
        <w:rPr>
          <w:rFonts w:ascii="Times New Roman" w:eastAsia="Times New Roman" w:hAnsi="Times New Roman"/>
          <w:sz w:val="28"/>
          <w:szCs w:val="28"/>
          <w:lang w:eastAsia="ar-SA"/>
        </w:rPr>
        <w:t>а</w:t>
      </w:r>
      <w:r w:rsidRPr="00D05AE3">
        <w:rPr>
          <w:rFonts w:ascii="Times New Roman" w:eastAsia="Times New Roman" w:hAnsi="Times New Roman"/>
          <w:sz w:val="28"/>
          <w:szCs w:val="28"/>
          <w:lang w:eastAsia="ar-SA"/>
        </w:rPr>
        <w:t xml:space="preserve"> м</w:t>
      </w:r>
      <w:r>
        <w:rPr>
          <w:rFonts w:ascii="Times New Roman" w:eastAsia="Times New Roman" w:hAnsi="Times New Roman"/>
          <w:sz w:val="28"/>
          <w:szCs w:val="28"/>
          <w:lang w:eastAsia="ar-SA"/>
        </w:rPr>
        <w:t>униципального образования относится к типу степных и питае</w:t>
      </w:r>
      <w:r w:rsidRPr="00D05AE3">
        <w:rPr>
          <w:rFonts w:ascii="Times New Roman" w:eastAsia="Times New Roman" w:hAnsi="Times New Roman"/>
          <w:sz w:val="28"/>
          <w:szCs w:val="28"/>
          <w:lang w:eastAsia="ar-SA"/>
        </w:rPr>
        <w:t xml:space="preserve">тся главным образом за счет атмосферных осадков, во время таяния снега и выпадения дождей в весенний и осенний периоды. Основную долю годового стока </w:t>
      </w:r>
      <w:r>
        <w:rPr>
          <w:rFonts w:ascii="Times New Roman" w:eastAsia="Times New Roman" w:hAnsi="Times New Roman"/>
          <w:sz w:val="28"/>
          <w:szCs w:val="28"/>
          <w:lang w:eastAsia="ar-SA"/>
        </w:rPr>
        <w:t xml:space="preserve">  составляют талые воды. Река имеет</w:t>
      </w:r>
      <w:r w:rsidRPr="00D05AE3">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спокойное течение, извилисто</w:t>
      </w:r>
      <w:r w:rsidRPr="00D05AE3">
        <w:rPr>
          <w:rFonts w:ascii="Times New Roman" w:eastAsia="Times New Roman" w:hAnsi="Times New Roman"/>
          <w:sz w:val="28"/>
          <w:szCs w:val="28"/>
          <w:lang w:eastAsia="ar-SA"/>
        </w:rPr>
        <w:t>е русл</w:t>
      </w:r>
      <w:r>
        <w:rPr>
          <w:rFonts w:ascii="Times New Roman" w:eastAsia="Times New Roman" w:hAnsi="Times New Roman"/>
          <w:sz w:val="28"/>
          <w:szCs w:val="28"/>
          <w:lang w:eastAsia="ar-SA"/>
        </w:rPr>
        <w:t>о, с</w:t>
      </w:r>
      <w:r w:rsidRPr="00D05AE3">
        <w:rPr>
          <w:rFonts w:ascii="Times New Roman" w:eastAsia="Times New Roman" w:hAnsi="Times New Roman"/>
          <w:sz w:val="28"/>
          <w:szCs w:val="28"/>
          <w:lang w:eastAsia="ar-SA"/>
        </w:rPr>
        <w:t xml:space="preserve">корость течения </w:t>
      </w:r>
      <w:r>
        <w:rPr>
          <w:rFonts w:ascii="Times New Roman" w:eastAsia="Times New Roman" w:hAnsi="Times New Roman"/>
          <w:sz w:val="28"/>
          <w:szCs w:val="28"/>
          <w:lang w:eastAsia="ar-SA"/>
        </w:rPr>
        <w:t xml:space="preserve"> </w:t>
      </w:r>
      <w:r w:rsidRPr="00D05AE3">
        <w:rPr>
          <w:rFonts w:ascii="Times New Roman" w:eastAsia="Times New Roman" w:hAnsi="Times New Roman"/>
          <w:sz w:val="28"/>
          <w:szCs w:val="28"/>
          <w:lang w:eastAsia="ar-SA"/>
        </w:rPr>
        <w:t>изменяется по сезонам года</w:t>
      </w:r>
      <w:r>
        <w:rPr>
          <w:rFonts w:ascii="Times New Roman" w:eastAsia="Times New Roman" w:hAnsi="Times New Roman"/>
          <w:sz w:val="28"/>
          <w:szCs w:val="28"/>
          <w:lang w:eastAsia="ar-SA"/>
        </w:rPr>
        <w:t>. Весной во время половодья река</w:t>
      </w:r>
      <w:r w:rsidRPr="00D05AE3">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из-за переполнения прудов станови</w:t>
      </w:r>
      <w:r w:rsidRPr="00D05AE3">
        <w:rPr>
          <w:rFonts w:ascii="Times New Roman" w:eastAsia="Times New Roman" w:hAnsi="Times New Roman"/>
          <w:sz w:val="28"/>
          <w:szCs w:val="28"/>
          <w:lang w:eastAsia="ar-SA"/>
        </w:rPr>
        <w:t>тся многоводн</w:t>
      </w:r>
      <w:r>
        <w:rPr>
          <w:rFonts w:ascii="Times New Roman" w:eastAsia="Times New Roman" w:hAnsi="Times New Roman"/>
          <w:sz w:val="28"/>
          <w:szCs w:val="28"/>
          <w:lang w:eastAsia="ar-SA"/>
        </w:rPr>
        <w:t>ой</w:t>
      </w:r>
      <w:r w:rsidRPr="00D05AE3">
        <w:rPr>
          <w:rFonts w:ascii="Times New Roman" w:eastAsia="Times New Roman" w:hAnsi="Times New Roman"/>
          <w:sz w:val="28"/>
          <w:szCs w:val="28"/>
          <w:lang w:eastAsia="ar-SA"/>
        </w:rPr>
        <w:t>. Летом он</w:t>
      </w:r>
      <w:r>
        <w:rPr>
          <w:rFonts w:ascii="Times New Roman" w:eastAsia="Times New Roman" w:hAnsi="Times New Roman"/>
          <w:sz w:val="28"/>
          <w:szCs w:val="28"/>
          <w:lang w:eastAsia="ar-SA"/>
        </w:rPr>
        <w:t>а</w:t>
      </w:r>
      <w:r w:rsidRPr="00D05AE3">
        <w:rPr>
          <w:rFonts w:ascii="Times New Roman" w:eastAsia="Times New Roman" w:hAnsi="Times New Roman"/>
          <w:sz w:val="28"/>
          <w:szCs w:val="28"/>
          <w:lang w:eastAsia="ar-SA"/>
        </w:rPr>
        <w:t>, как правило, меле</w:t>
      </w:r>
      <w:r>
        <w:rPr>
          <w:rFonts w:ascii="Times New Roman" w:eastAsia="Times New Roman" w:hAnsi="Times New Roman"/>
          <w:sz w:val="28"/>
          <w:szCs w:val="28"/>
          <w:lang w:eastAsia="ar-SA"/>
        </w:rPr>
        <w:t>е</w:t>
      </w:r>
      <w:r w:rsidR="00ED222E">
        <w:rPr>
          <w:rFonts w:ascii="Times New Roman" w:eastAsia="Times New Roman" w:hAnsi="Times New Roman"/>
          <w:sz w:val="28"/>
          <w:szCs w:val="28"/>
          <w:lang w:eastAsia="ar-SA"/>
        </w:rPr>
        <w:t>т и приобретают плё</w:t>
      </w:r>
      <w:r w:rsidRPr="00D05AE3">
        <w:rPr>
          <w:rFonts w:ascii="Times New Roman" w:eastAsia="Times New Roman" w:hAnsi="Times New Roman"/>
          <w:sz w:val="28"/>
          <w:szCs w:val="28"/>
          <w:lang w:eastAsia="ar-SA"/>
        </w:rPr>
        <w:t>совидный характер.</w:t>
      </w:r>
    </w:p>
    <w:p w:rsidR="007B1969" w:rsidRDefault="007B1969" w:rsidP="007B1969">
      <w:pPr>
        <w:pStyle w:val="320"/>
        <w:spacing w:after="0"/>
        <w:ind w:left="0" w:firstLine="567"/>
        <w:jc w:val="both"/>
        <w:rPr>
          <w:sz w:val="28"/>
          <w:szCs w:val="28"/>
        </w:rPr>
      </w:pPr>
      <w:r w:rsidRPr="00D05AE3">
        <w:rPr>
          <w:sz w:val="28"/>
          <w:szCs w:val="28"/>
        </w:rPr>
        <w:t xml:space="preserve">Территория  </w:t>
      </w:r>
      <w:r w:rsidR="0033591D">
        <w:rPr>
          <w:sz w:val="28"/>
          <w:szCs w:val="28"/>
        </w:rPr>
        <w:t>Усть-Щербединского</w:t>
      </w:r>
      <w:r w:rsidRPr="00D05AE3">
        <w:rPr>
          <w:sz w:val="28"/>
          <w:szCs w:val="28"/>
        </w:rPr>
        <w:t xml:space="preserve"> муниципального </w:t>
      </w:r>
      <w:r>
        <w:rPr>
          <w:sz w:val="28"/>
          <w:szCs w:val="28"/>
        </w:rPr>
        <w:t>образования</w:t>
      </w:r>
      <w:r w:rsidRPr="00D05AE3">
        <w:rPr>
          <w:sz w:val="28"/>
          <w:szCs w:val="28"/>
        </w:rPr>
        <w:t xml:space="preserve"> характеризуется региональным распространением пресн</w:t>
      </w:r>
      <w:r>
        <w:rPr>
          <w:sz w:val="28"/>
          <w:szCs w:val="28"/>
        </w:rPr>
        <w:t>ой</w:t>
      </w:r>
      <w:r w:rsidRPr="00D05AE3">
        <w:rPr>
          <w:sz w:val="28"/>
          <w:szCs w:val="28"/>
        </w:rPr>
        <w:t xml:space="preserve"> </w:t>
      </w:r>
      <w:r>
        <w:rPr>
          <w:sz w:val="28"/>
          <w:szCs w:val="28"/>
        </w:rPr>
        <w:t xml:space="preserve"> </w:t>
      </w:r>
      <w:r w:rsidRPr="00D05AE3">
        <w:rPr>
          <w:sz w:val="28"/>
          <w:szCs w:val="28"/>
        </w:rPr>
        <w:t xml:space="preserve"> вод</w:t>
      </w:r>
      <w:r>
        <w:rPr>
          <w:sz w:val="28"/>
          <w:szCs w:val="28"/>
        </w:rPr>
        <w:t>ы</w:t>
      </w:r>
      <w:r w:rsidRPr="00D05AE3">
        <w:rPr>
          <w:sz w:val="28"/>
          <w:szCs w:val="28"/>
        </w:rPr>
        <w:t>. Наибольший интерес для практического использования представляют подземные воды четве</w:t>
      </w:r>
      <w:r>
        <w:rPr>
          <w:sz w:val="28"/>
          <w:szCs w:val="28"/>
        </w:rPr>
        <w:t>ртичных и неогеновых отложений</w:t>
      </w:r>
      <w:r w:rsidRPr="00D05AE3">
        <w:rPr>
          <w:sz w:val="28"/>
          <w:szCs w:val="28"/>
        </w:rPr>
        <w:t xml:space="preserve"> залегающие на небольшой глубине.</w:t>
      </w:r>
    </w:p>
    <w:p w:rsidR="007B1969" w:rsidRDefault="007B1969" w:rsidP="007B1969">
      <w:pPr>
        <w:spacing w:after="0" w:line="240" w:lineRule="auto"/>
        <w:jc w:val="both"/>
        <w:rPr>
          <w:rFonts w:ascii="Times New Roman" w:hAnsi="Times New Roman"/>
          <w:sz w:val="28"/>
          <w:szCs w:val="28"/>
        </w:rPr>
      </w:pPr>
      <w:r>
        <w:rPr>
          <w:rFonts w:ascii="Times New Roman" w:hAnsi="Times New Roman"/>
          <w:sz w:val="28"/>
          <w:szCs w:val="28"/>
        </w:rPr>
        <w:t xml:space="preserve">         К</w:t>
      </w:r>
      <w:r>
        <w:rPr>
          <w:rFonts w:ascii="Times New Roman" w:eastAsia="Times New Roman" w:hAnsi="Times New Roman"/>
          <w:sz w:val="28"/>
          <w:szCs w:val="28"/>
          <w:lang w:eastAsia="ru-RU"/>
        </w:rPr>
        <w:t xml:space="preserve">оличество </w:t>
      </w:r>
      <w:r w:rsidRPr="006C44B6">
        <w:rPr>
          <w:rFonts w:ascii="Times New Roman" w:eastAsia="Times New Roman" w:hAnsi="Times New Roman"/>
          <w:sz w:val="28"/>
          <w:szCs w:val="28"/>
          <w:lang w:eastAsia="ru-RU"/>
        </w:rPr>
        <w:t xml:space="preserve"> жителей, </w:t>
      </w:r>
      <w:r>
        <w:rPr>
          <w:rFonts w:ascii="Times New Roman" w:eastAsia="Times New Roman" w:hAnsi="Times New Roman"/>
          <w:sz w:val="28"/>
          <w:szCs w:val="28"/>
          <w:lang w:eastAsia="ru-RU"/>
        </w:rPr>
        <w:t xml:space="preserve">зарегистрированных </w:t>
      </w:r>
      <w:r w:rsidRPr="006C44B6">
        <w:rPr>
          <w:rFonts w:ascii="Times New Roman" w:eastAsia="Times New Roman" w:hAnsi="Times New Roman"/>
          <w:sz w:val="28"/>
          <w:szCs w:val="28"/>
          <w:lang w:eastAsia="ru-RU"/>
        </w:rPr>
        <w:t>в квартирах и индивидуальных домах, на территории</w:t>
      </w:r>
      <w:r>
        <w:rPr>
          <w:rFonts w:ascii="Times New Roman" w:eastAsia="Times New Roman" w:hAnsi="Times New Roman"/>
          <w:sz w:val="28"/>
          <w:szCs w:val="28"/>
          <w:lang w:eastAsia="ru-RU"/>
        </w:rPr>
        <w:t xml:space="preserve">   </w:t>
      </w:r>
      <w:r w:rsidR="0033591D">
        <w:rPr>
          <w:rFonts w:ascii="Times New Roman" w:eastAsia="Times New Roman" w:hAnsi="Times New Roman"/>
          <w:sz w:val="28"/>
          <w:szCs w:val="28"/>
          <w:lang w:eastAsia="ru-RU"/>
        </w:rPr>
        <w:t>Усть-Щербединского</w:t>
      </w:r>
      <w:r>
        <w:rPr>
          <w:rFonts w:ascii="Times New Roman" w:eastAsia="Times New Roman" w:hAnsi="Times New Roman"/>
          <w:sz w:val="28"/>
          <w:szCs w:val="28"/>
          <w:lang w:eastAsia="ru-RU"/>
        </w:rPr>
        <w:t xml:space="preserve"> муниципального образования в настоящее время  </w:t>
      </w:r>
      <w:r w:rsidR="00781656">
        <w:rPr>
          <w:rFonts w:ascii="Times New Roman" w:hAnsi="Times New Roman"/>
          <w:sz w:val="28"/>
          <w:szCs w:val="28"/>
        </w:rPr>
        <w:t>составляет  1155</w:t>
      </w:r>
      <w:r>
        <w:rPr>
          <w:rFonts w:ascii="Times New Roman" w:hAnsi="Times New Roman"/>
          <w:sz w:val="28"/>
          <w:szCs w:val="28"/>
        </w:rPr>
        <w:t xml:space="preserve"> человек. </w:t>
      </w:r>
      <w:r w:rsidRPr="00E711B1">
        <w:rPr>
          <w:rFonts w:ascii="Times New Roman" w:hAnsi="Times New Roman"/>
          <w:sz w:val="28"/>
          <w:szCs w:val="28"/>
        </w:rPr>
        <w:t xml:space="preserve">Поселки </w:t>
      </w:r>
      <w:r>
        <w:rPr>
          <w:rFonts w:ascii="Times New Roman" w:hAnsi="Times New Roman"/>
          <w:sz w:val="28"/>
          <w:szCs w:val="28"/>
        </w:rPr>
        <w:t xml:space="preserve"> муниципального образования</w:t>
      </w:r>
      <w:r w:rsidRPr="00E711B1">
        <w:rPr>
          <w:rFonts w:ascii="Times New Roman" w:hAnsi="Times New Roman"/>
          <w:sz w:val="28"/>
          <w:szCs w:val="28"/>
        </w:rPr>
        <w:t xml:space="preserve">  электрофицированы,  телефонизированы, газифицированы,   </w:t>
      </w:r>
      <w:r>
        <w:rPr>
          <w:rFonts w:ascii="Times New Roman" w:hAnsi="Times New Roman"/>
          <w:sz w:val="28"/>
          <w:szCs w:val="28"/>
        </w:rPr>
        <w:t xml:space="preserve">села - </w:t>
      </w:r>
      <w:r w:rsidRPr="00E711B1">
        <w:rPr>
          <w:rFonts w:ascii="Times New Roman" w:hAnsi="Times New Roman"/>
          <w:sz w:val="28"/>
          <w:szCs w:val="28"/>
        </w:rPr>
        <w:t xml:space="preserve"> электрофицирован</w:t>
      </w:r>
      <w:r>
        <w:rPr>
          <w:rFonts w:ascii="Times New Roman" w:hAnsi="Times New Roman"/>
          <w:sz w:val="28"/>
          <w:szCs w:val="28"/>
        </w:rPr>
        <w:t>ы, телефонизированы.</w:t>
      </w:r>
    </w:p>
    <w:p w:rsidR="007B1969" w:rsidRPr="00A460E4" w:rsidRDefault="007B1969" w:rsidP="007B1969">
      <w:pPr>
        <w:spacing w:after="0" w:line="20" w:lineRule="atLeast"/>
        <w:jc w:val="both"/>
        <w:rPr>
          <w:rFonts w:ascii="Times New Roman" w:hAnsi="Times New Roman"/>
          <w:sz w:val="28"/>
          <w:szCs w:val="28"/>
        </w:rPr>
      </w:pPr>
      <w:r>
        <w:rPr>
          <w:rFonts w:ascii="Times New Roman" w:hAnsi="Times New Roman"/>
          <w:sz w:val="28"/>
          <w:szCs w:val="28"/>
        </w:rPr>
        <w:t xml:space="preserve">        </w:t>
      </w:r>
      <w:r w:rsidRPr="00DF27BD">
        <w:rPr>
          <w:rFonts w:ascii="Times New Roman" w:hAnsi="Times New Roman"/>
          <w:sz w:val="28"/>
          <w:szCs w:val="28"/>
        </w:rPr>
        <w:t>На территории поселения преобладает континентальный климат умеренных широт</w:t>
      </w:r>
      <w:r w:rsidRPr="00A460E4">
        <w:rPr>
          <w:rFonts w:ascii="Times New Roman" w:hAnsi="Times New Roman"/>
          <w:sz w:val="28"/>
          <w:szCs w:val="28"/>
        </w:rPr>
        <w:t xml:space="preserve"> с холодной, малоснежной зимой и продолжительным жарким сухим летом. Весна короткая, осень непродолжительная, тёплая и ясная.</w:t>
      </w:r>
      <w:r w:rsidRPr="00DF27BD">
        <w:rPr>
          <w:rFonts w:ascii="Times New Roman" w:hAnsi="Times New Roman"/>
          <w:sz w:val="28"/>
          <w:szCs w:val="28"/>
        </w:rPr>
        <w:t xml:space="preserve"> </w:t>
      </w:r>
      <w:r>
        <w:rPr>
          <w:rFonts w:ascii="Times New Roman" w:hAnsi="Times New Roman"/>
          <w:sz w:val="28"/>
          <w:szCs w:val="28"/>
        </w:rPr>
        <w:t xml:space="preserve"> </w:t>
      </w:r>
      <w:r w:rsidRPr="00DF27BD">
        <w:rPr>
          <w:rFonts w:ascii="Times New Roman" w:hAnsi="Times New Roman"/>
          <w:sz w:val="28"/>
          <w:szCs w:val="28"/>
        </w:rPr>
        <w:t xml:space="preserve"> В холодный период года в основном преобладают ветра западные, юго-восточные и  юго-западные. </w:t>
      </w:r>
      <w:r>
        <w:rPr>
          <w:rFonts w:ascii="Times New Roman" w:hAnsi="Times New Roman"/>
          <w:sz w:val="28"/>
          <w:szCs w:val="28"/>
        </w:rPr>
        <w:t xml:space="preserve"> </w:t>
      </w:r>
      <w:r w:rsidRPr="00DF27BD">
        <w:rPr>
          <w:rFonts w:ascii="Times New Roman" w:hAnsi="Times New Roman"/>
          <w:sz w:val="28"/>
          <w:szCs w:val="28"/>
        </w:rPr>
        <w:t>В теплый период года преобладают ветра западные, северо-западные и северные.</w:t>
      </w:r>
      <w:r>
        <w:rPr>
          <w:rFonts w:ascii="Times New Roman" w:hAnsi="Times New Roman"/>
          <w:sz w:val="28"/>
          <w:szCs w:val="28"/>
        </w:rPr>
        <w:t xml:space="preserve"> </w:t>
      </w:r>
      <w:r w:rsidRPr="00DF27BD">
        <w:rPr>
          <w:rFonts w:ascii="Times New Roman" w:hAnsi="Times New Roman"/>
          <w:sz w:val="28"/>
          <w:szCs w:val="28"/>
        </w:rPr>
        <w:t xml:space="preserve"> </w:t>
      </w:r>
      <w:r>
        <w:rPr>
          <w:rFonts w:ascii="Times New Roman" w:hAnsi="Times New Roman"/>
          <w:sz w:val="28"/>
          <w:szCs w:val="28"/>
        </w:rPr>
        <w:t xml:space="preserve"> </w:t>
      </w:r>
      <w:r w:rsidRPr="00DF27BD">
        <w:rPr>
          <w:rFonts w:ascii="Times New Roman" w:hAnsi="Times New Roman"/>
          <w:sz w:val="28"/>
          <w:szCs w:val="28"/>
        </w:rPr>
        <w:t xml:space="preserve">По количеству выпадающих осадков поселение относится к зоне близкого к </w:t>
      </w:r>
      <w:r>
        <w:rPr>
          <w:rFonts w:ascii="Times New Roman" w:hAnsi="Times New Roman"/>
          <w:sz w:val="28"/>
          <w:szCs w:val="28"/>
        </w:rPr>
        <w:t xml:space="preserve">  </w:t>
      </w:r>
      <w:r w:rsidRPr="00DF27BD">
        <w:rPr>
          <w:rFonts w:ascii="Times New Roman" w:hAnsi="Times New Roman"/>
          <w:sz w:val="28"/>
          <w:szCs w:val="28"/>
        </w:rPr>
        <w:t>нормальному увлажнени</w:t>
      </w:r>
      <w:r>
        <w:rPr>
          <w:rFonts w:ascii="Times New Roman" w:hAnsi="Times New Roman"/>
          <w:sz w:val="28"/>
          <w:szCs w:val="28"/>
        </w:rPr>
        <w:t>ю</w:t>
      </w:r>
      <w:r w:rsidRPr="00DF27BD">
        <w:rPr>
          <w:rFonts w:ascii="Times New Roman" w:hAnsi="Times New Roman"/>
          <w:sz w:val="28"/>
          <w:szCs w:val="28"/>
        </w:rPr>
        <w:t xml:space="preserve">. </w:t>
      </w:r>
      <w:r>
        <w:rPr>
          <w:rFonts w:ascii="Times New Roman" w:hAnsi="Times New Roman"/>
          <w:sz w:val="28"/>
          <w:szCs w:val="28"/>
        </w:rPr>
        <w:t xml:space="preserve"> Осадки</w:t>
      </w:r>
      <w:r w:rsidRPr="00DF27BD">
        <w:rPr>
          <w:rFonts w:ascii="Times New Roman" w:hAnsi="Times New Roman"/>
          <w:sz w:val="28"/>
          <w:szCs w:val="28"/>
        </w:rPr>
        <w:t xml:space="preserve"> выпада</w:t>
      </w:r>
      <w:r>
        <w:rPr>
          <w:rFonts w:ascii="Times New Roman" w:hAnsi="Times New Roman"/>
          <w:sz w:val="28"/>
          <w:szCs w:val="28"/>
        </w:rPr>
        <w:t>ю</w:t>
      </w:r>
      <w:r w:rsidRPr="00DF27BD">
        <w:rPr>
          <w:rFonts w:ascii="Times New Roman" w:hAnsi="Times New Roman"/>
          <w:sz w:val="28"/>
          <w:szCs w:val="28"/>
        </w:rPr>
        <w:t xml:space="preserve">т в теплый период года в виде дождей, </w:t>
      </w:r>
      <w:r>
        <w:rPr>
          <w:rFonts w:ascii="Times New Roman" w:hAnsi="Times New Roman"/>
          <w:sz w:val="28"/>
          <w:szCs w:val="28"/>
        </w:rPr>
        <w:t xml:space="preserve"> </w:t>
      </w:r>
      <w:r w:rsidRPr="00DF27BD">
        <w:rPr>
          <w:rFonts w:ascii="Times New Roman" w:hAnsi="Times New Roman"/>
          <w:sz w:val="28"/>
          <w:szCs w:val="28"/>
        </w:rPr>
        <w:t>в холодный период</w:t>
      </w:r>
      <w:r>
        <w:rPr>
          <w:rFonts w:ascii="Times New Roman" w:hAnsi="Times New Roman"/>
          <w:sz w:val="28"/>
          <w:szCs w:val="28"/>
        </w:rPr>
        <w:t xml:space="preserve"> – в виде снега</w:t>
      </w:r>
      <w:r w:rsidRPr="00DF27BD">
        <w:rPr>
          <w:rFonts w:ascii="Times New Roman" w:hAnsi="Times New Roman"/>
          <w:sz w:val="28"/>
          <w:szCs w:val="28"/>
        </w:rPr>
        <w:t xml:space="preserve">. </w:t>
      </w:r>
      <w:r>
        <w:rPr>
          <w:rFonts w:ascii="Times New Roman" w:hAnsi="Times New Roman"/>
          <w:sz w:val="28"/>
          <w:szCs w:val="28"/>
        </w:rPr>
        <w:t xml:space="preserve"> </w:t>
      </w:r>
      <w:r w:rsidRPr="00A460E4">
        <w:rPr>
          <w:rFonts w:ascii="Times New Roman" w:hAnsi="Times New Roman"/>
          <w:sz w:val="28"/>
          <w:szCs w:val="28"/>
        </w:rPr>
        <w:t xml:space="preserve"> В результате континентальности климата наблюдаются </w:t>
      </w:r>
      <w:r>
        <w:rPr>
          <w:rFonts w:ascii="Times New Roman" w:hAnsi="Times New Roman"/>
          <w:sz w:val="28"/>
          <w:szCs w:val="28"/>
        </w:rPr>
        <w:t xml:space="preserve"> </w:t>
      </w:r>
      <w:r w:rsidRPr="00A460E4">
        <w:rPr>
          <w:rFonts w:ascii="Times New Roman" w:hAnsi="Times New Roman"/>
          <w:sz w:val="28"/>
          <w:szCs w:val="28"/>
        </w:rPr>
        <w:t xml:space="preserve"> суточные и сезонные колебания температуры воздуха.</w:t>
      </w:r>
      <w:r w:rsidRPr="00A460E4">
        <w:rPr>
          <w:sz w:val="28"/>
          <w:szCs w:val="28"/>
        </w:rPr>
        <w:t xml:space="preserve"> </w:t>
      </w:r>
      <w:r w:rsidRPr="00A460E4">
        <w:rPr>
          <w:rFonts w:ascii="Times New Roman" w:hAnsi="Times New Roman"/>
          <w:sz w:val="28"/>
          <w:szCs w:val="28"/>
        </w:rPr>
        <w:lastRenderedPageBreak/>
        <w:t>Наиболее низкие темп</w:t>
      </w:r>
      <w:r>
        <w:rPr>
          <w:rFonts w:ascii="Times New Roman" w:hAnsi="Times New Roman"/>
          <w:sz w:val="28"/>
          <w:szCs w:val="28"/>
        </w:rPr>
        <w:t>ературы приходятся на январь (–25,6°С), высокие — на июль (+3</w:t>
      </w:r>
      <w:r w:rsidRPr="00A460E4">
        <w:rPr>
          <w:rFonts w:ascii="Times New Roman" w:hAnsi="Times New Roman"/>
          <w:sz w:val="28"/>
          <w:szCs w:val="28"/>
        </w:rPr>
        <w:t xml:space="preserve">2,6°). Абсолютный годовой максимум температур отмечается в июне-июле (+40°С), абсолютный минимум в </w:t>
      </w:r>
      <w:r>
        <w:rPr>
          <w:rFonts w:ascii="Times New Roman" w:hAnsi="Times New Roman"/>
          <w:sz w:val="28"/>
          <w:szCs w:val="28"/>
        </w:rPr>
        <w:t xml:space="preserve"> </w:t>
      </w:r>
      <w:r w:rsidRPr="00A460E4">
        <w:rPr>
          <w:rFonts w:ascii="Times New Roman" w:hAnsi="Times New Roman"/>
          <w:sz w:val="28"/>
          <w:szCs w:val="28"/>
        </w:rPr>
        <w:t>январе</w:t>
      </w:r>
      <w:r>
        <w:rPr>
          <w:rFonts w:ascii="Times New Roman" w:hAnsi="Times New Roman"/>
          <w:sz w:val="28"/>
          <w:szCs w:val="28"/>
        </w:rPr>
        <w:t xml:space="preserve"> -  феврале</w:t>
      </w:r>
      <w:r w:rsidRPr="00A460E4">
        <w:rPr>
          <w:rFonts w:ascii="Times New Roman" w:hAnsi="Times New Roman"/>
          <w:sz w:val="28"/>
          <w:szCs w:val="28"/>
        </w:rPr>
        <w:t xml:space="preserve"> (–41°С).</w:t>
      </w:r>
    </w:p>
    <w:p w:rsidR="007B1969" w:rsidRPr="00AF5BBA" w:rsidRDefault="007B1969" w:rsidP="007B1969">
      <w:pPr>
        <w:pStyle w:val="312"/>
        <w:spacing w:after="0"/>
        <w:ind w:left="0" w:firstLine="567"/>
        <w:jc w:val="both"/>
        <w:rPr>
          <w:sz w:val="28"/>
          <w:szCs w:val="28"/>
        </w:rPr>
      </w:pPr>
      <w:r w:rsidRPr="00AF5BBA">
        <w:rPr>
          <w:sz w:val="28"/>
          <w:szCs w:val="28"/>
        </w:rPr>
        <w:t xml:space="preserve">Средняя продолжительность безморозного периода равна 152 дням. Первые заморозки в среднем приходятся на первую декаду октября, а последние на первую декаду мая. Первый снеговой покров в среднем наблюдается </w:t>
      </w:r>
      <w:r>
        <w:rPr>
          <w:sz w:val="28"/>
          <w:szCs w:val="28"/>
        </w:rPr>
        <w:t>в середине</w:t>
      </w:r>
      <w:r w:rsidRPr="00AF5BBA">
        <w:rPr>
          <w:sz w:val="28"/>
          <w:szCs w:val="28"/>
        </w:rPr>
        <w:t xml:space="preserve"> ноября. Устойчивый снежный покров устанавливается в первой декаде декабря. Средняя продолжительность залегания снежного покрова составляет 136 дней. Высота снежного покрова от 8-</w:t>
      </w:r>
      <w:smartTag w:uri="urn:schemas-microsoft-com:office:smarttags" w:element="metricconverter">
        <w:smartTagPr>
          <w:attr w:name="ProductID" w:val="12 см"/>
        </w:smartTagPr>
        <w:r w:rsidRPr="00AF5BBA">
          <w:rPr>
            <w:sz w:val="28"/>
            <w:szCs w:val="28"/>
          </w:rPr>
          <w:t>12 см</w:t>
        </w:r>
      </w:smartTag>
      <w:r w:rsidRPr="00AF5BBA">
        <w:rPr>
          <w:sz w:val="28"/>
          <w:szCs w:val="28"/>
        </w:rPr>
        <w:t xml:space="preserve"> в декабре до </w:t>
      </w:r>
      <w:smartTag w:uri="urn:schemas-microsoft-com:office:smarttags" w:element="metricconverter">
        <w:smartTagPr>
          <w:attr w:name="ProductID" w:val="28 см"/>
        </w:smartTagPr>
        <w:r w:rsidRPr="00AF5BBA">
          <w:rPr>
            <w:sz w:val="28"/>
            <w:szCs w:val="28"/>
          </w:rPr>
          <w:t>28 см</w:t>
        </w:r>
      </w:smartTag>
      <w:r w:rsidRPr="00AF5BBA">
        <w:rPr>
          <w:sz w:val="28"/>
          <w:szCs w:val="28"/>
        </w:rPr>
        <w:t xml:space="preserve"> в марте.</w:t>
      </w:r>
      <w:r w:rsidRPr="00A460E4">
        <w:rPr>
          <w:rFonts w:eastAsia="Calibri"/>
          <w:sz w:val="28"/>
          <w:szCs w:val="28"/>
        </w:rPr>
        <w:t xml:space="preserve"> </w:t>
      </w:r>
      <w:r w:rsidRPr="00DF27BD">
        <w:rPr>
          <w:rFonts w:eastAsia="Calibri"/>
          <w:sz w:val="28"/>
          <w:szCs w:val="28"/>
        </w:rPr>
        <w:t>Максимальная глубина промерзания почвы повторяемостью 1 раз в 10 лет составляет 70 см, 1 раз в 50 лет почва может промерзать на глубину  135 см</w:t>
      </w:r>
      <w:r>
        <w:rPr>
          <w:rFonts w:eastAsia="Calibri"/>
          <w:sz w:val="28"/>
          <w:szCs w:val="28"/>
        </w:rPr>
        <w:t>.</w:t>
      </w:r>
    </w:p>
    <w:p w:rsidR="007B1969" w:rsidRDefault="007B1969" w:rsidP="007B1969">
      <w:pPr>
        <w:widowControl w:val="0"/>
        <w:suppressAutoHyphens/>
        <w:spacing w:after="0" w:line="240" w:lineRule="auto"/>
        <w:ind w:firstLine="567"/>
        <w:jc w:val="both"/>
        <w:rPr>
          <w:rFonts w:ascii="Times New Roman" w:eastAsia="Times New Roman" w:hAnsi="Times New Roman"/>
          <w:sz w:val="28"/>
          <w:szCs w:val="28"/>
          <w:lang w:eastAsia="ar-SA"/>
        </w:rPr>
      </w:pPr>
      <w:r w:rsidRPr="00D05AE3">
        <w:rPr>
          <w:rFonts w:ascii="Times New Roman" w:eastAsia="Times New Roman" w:hAnsi="Times New Roman"/>
          <w:sz w:val="28"/>
          <w:szCs w:val="28"/>
          <w:lang w:eastAsia="ar-SA"/>
        </w:rPr>
        <w:t xml:space="preserve">Минерально-сырьевые ресурсы на территории </w:t>
      </w:r>
      <w:r w:rsidR="0033591D">
        <w:rPr>
          <w:rFonts w:ascii="Times New Roman" w:eastAsia="Times New Roman" w:hAnsi="Times New Roman"/>
          <w:sz w:val="28"/>
          <w:szCs w:val="28"/>
          <w:lang w:eastAsia="ar-SA"/>
        </w:rPr>
        <w:t>Усть-Щербединского</w:t>
      </w:r>
      <w:r w:rsidRPr="00D05AE3">
        <w:rPr>
          <w:rFonts w:ascii="Times New Roman" w:eastAsia="Times New Roman" w:hAnsi="Times New Roman"/>
          <w:sz w:val="28"/>
          <w:szCs w:val="28"/>
          <w:lang w:eastAsia="ar-SA"/>
        </w:rPr>
        <w:t xml:space="preserve"> муниципального оьразования, в силу геологического строения территории, представлены относительно небольшим спектром полезных ископаемых — в основном глинистым</w:t>
      </w:r>
      <w:r>
        <w:rPr>
          <w:rFonts w:ascii="Times New Roman" w:eastAsia="Times New Roman" w:hAnsi="Times New Roman"/>
          <w:sz w:val="28"/>
          <w:szCs w:val="28"/>
          <w:lang w:eastAsia="ar-SA"/>
        </w:rPr>
        <w:t xml:space="preserve"> и песчаным сырьём. Богатством </w:t>
      </w:r>
      <w:r w:rsidR="0033591D">
        <w:rPr>
          <w:rFonts w:ascii="Times New Roman" w:eastAsia="Times New Roman" w:hAnsi="Times New Roman"/>
          <w:sz w:val="28"/>
          <w:szCs w:val="28"/>
          <w:lang w:eastAsia="ar-SA"/>
        </w:rPr>
        <w:t>Усть-Щербединского</w:t>
      </w:r>
      <w:r>
        <w:rPr>
          <w:rFonts w:ascii="Times New Roman" w:eastAsia="Times New Roman" w:hAnsi="Times New Roman"/>
          <w:sz w:val="28"/>
          <w:szCs w:val="28"/>
          <w:lang w:eastAsia="ar-SA"/>
        </w:rPr>
        <w:t xml:space="preserve"> муниципального образования являются высокопродуктивные черноземные почвы</w:t>
      </w:r>
      <w:r>
        <w:rPr>
          <w:rFonts w:ascii="Arial" w:hAnsi="Arial" w:cs="Arial"/>
          <w:color w:val="222222"/>
          <w:sz w:val="21"/>
          <w:szCs w:val="21"/>
          <w:shd w:val="clear" w:color="auto" w:fill="FFFFFF"/>
        </w:rPr>
        <w:t>.</w:t>
      </w:r>
      <w:r w:rsidRPr="0056034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однако </w:t>
      </w:r>
      <w:r w:rsidRPr="00D05AE3">
        <w:rPr>
          <w:rFonts w:ascii="Times New Roman" w:eastAsia="Times New Roman" w:hAnsi="Times New Roman"/>
          <w:sz w:val="28"/>
          <w:szCs w:val="28"/>
          <w:lang w:eastAsia="ar-SA"/>
        </w:rPr>
        <w:t xml:space="preserve">среди </w:t>
      </w:r>
      <w:r>
        <w:rPr>
          <w:rFonts w:ascii="Times New Roman" w:eastAsia="Times New Roman" w:hAnsi="Times New Roman"/>
          <w:sz w:val="28"/>
          <w:szCs w:val="28"/>
          <w:lang w:eastAsia="ar-SA"/>
        </w:rPr>
        <w:t>них</w:t>
      </w:r>
      <w:r w:rsidRPr="00D05AE3">
        <w:rPr>
          <w:rFonts w:ascii="Times New Roman" w:eastAsia="Times New Roman" w:hAnsi="Times New Roman"/>
          <w:sz w:val="28"/>
          <w:szCs w:val="28"/>
          <w:lang w:eastAsia="ar-SA"/>
        </w:rPr>
        <w:t xml:space="preserve"> пятнами разной густоты встречаются вкрапления солонцов.</w:t>
      </w:r>
    </w:p>
    <w:p w:rsidR="007B1969" w:rsidRDefault="00781656" w:rsidP="007B1969">
      <w:pPr>
        <w:shd w:val="clear" w:color="auto" w:fill="FFFFFF"/>
        <w:spacing w:after="0" w:line="306" w:lineRule="atLeast"/>
        <w:ind w:firstLine="708"/>
        <w:jc w:val="both"/>
        <w:rPr>
          <w:rFonts w:ascii="Times New Roman" w:hAnsi="Times New Roman"/>
          <w:sz w:val="28"/>
          <w:szCs w:val="28"/>
        </w:rPr>
      </w:pPr>
      <w:r>
        <w:rPr>
          <w:rFonts w:ascii="Times New Roman" w:eastAsia="Times New Roman" w:hAnsi="Times New Roman"/>
          <w:sz w:val="28"/>
          <w:szCs w:val="28"/>
          <w:lang w:eastAsia="ar-SA"/>
        </w:rPr>
        <w:t xml:space="preserve"> Усть-Щербединское </w:t>
      </w:r>
      <w:r w:rsidR="007B1969">
        <w:rPr>
          <w:rFonts w:ascii="Times New Roman" w:eastAsia="Times New Roman" w:hAnsi="Times New Roman"/>
          <w:sz w:val="28"/>
          <w:szCs w:val="28"/>
          <w:lang w:eastAsia="ar-SA"/>
        </w:rPr>
        <w:t xml:space="preserve"> муниципальное</w:t>
      </w:r>
      <w:r w:rsidR="007B1969" w:rsidRPr="00D05AE3">
        <w:rPr>
          <w:rFonts w:ascii="Times New Roman" w:eastAsia="Times New Roman" w:hAnsi="Times New Roman"/>
          <w:sz w:val="28"/>
          <w:szCs w:val="28"/>
          <w:lang w:eastAsia="ar-SA"/>
        </w:rPr>
        <w:t xml:space="preserve"> о</w:t>
      </w:r>
      <w:r w:rsidR="007B1969">
        <w:rPr>
          <w:rFonts w:ascii="Times New Roman" w:eastAsia="Times New Roman" w:hAnsi="Times New Roman"/>
          <w:sz w:val="28"/>
          <w:szCs w:val="28"/>
          <w:lang w:eastAsia="ar-SA"/>
        </w:rPr>
        <w:t>б</w:t>
      </w:r>
      <w:r w:rsidR="007B1969" w:rsidRPr="00D05AE3">
        <w:rPr>
          <w:rFonts w:ascii="Times New Roman" w:eastAsia="Times New Roman" w:hAnsi="Times New Roman"/>
          <w:sz w:val="28"/>
          <w:szCs w:val="28"/>
          <w:lang w:eastAsia="ar-SA"/>
        </w:rPr>
        <w:t>разовани</w:t>
      </w:r>
      <w:r w:rsidR="007B1969">
        <w:rPr>
          <w:rFonts w:ascii="Times New Roman" w:eastAsia="Times New Roman" w:hAnsi="Times New Roman"/>
          <w:sz w:val="28"/>
          <w:szCs w:val="28"/>
          <w:lang w:eastAsia="ar-SA"/>
        </w:rPr>
        <w:t xml:space="preserve">е - </w:t>
      </w:r>
      <w:hyperlink r:id="rId7" w:tooltip="Сельское хозяйство" w:history="1">
        <w:r w:rsidR="007B1969" w:rsidRPr="00A43243">
          <w:rPr>
            <w:rStyle w:val="af"/>
            <w:rFonts w:ascii="Times New Roman" w:hAnsi="Times New Roman"/>
            <w:color w:val="000000"/>
            <w:sz w:val="28"/>
            <w:szCs w:val="28"/>
            <w:u w:val="none"/>
            <w:shd w:val="clear" w:color="auto" w:fill="FFFFFF"/>
          </w:rPr>
          <w:t>сельскохозяйственн</w:t>
        </w:r>
      </w:hyperlink>
      <w:r w:rsidR="007B1969" w:rsidRPr="00A43243">
        <w:rPr>
          <w:rFonts w:ascii="Times New Roman" w:hAnsi="Times New Roman"/>
          <w:color w:val="000000"/>
          <w:sz w:val="28"/>
          <w:szCs w:val="28"/>
        </w:rPr>
        <w:t>ого направления</w:t>
      </w:r>
      <w:r w:rsidR="007B1969" w:rsidRPr="00A43243">
        <w:rPr>
          <w:rFonts w:ascii="Times New Roman" w:hAnsi="Times New Roman"/>
          <w:color w:val="000000"/>
          <w:sz w:val="28"/>
          <w:szCs w:val="28"/>
          <w:shd w:val="clear" w:color="auto" w:fill="FFFFFF"/>
        </w:rPr>
        <w:t>,</w:t>
      </w:r>
      <w:r w:rsidR="007B1969" w:rsidRPr="00560345">
        <w:rPr>
          <w:rFonts w:ascii="Times New Roman" w:hAnsi="Times New Roman"/>
          <w:color w:val="222222"/>
          <w:sz w:val="28"/>
          <w:szCs w:val="28"/>
          <w:shd w:val="clear" w:color="auto" w:fill="FFFFFF"/>
        </w:rPr>
        <w:t xml:space="preserve"> производятся зерновые, </w:t>
      </w:r>
      <w:hyperlink r:id="rId8" w:tooltip="Подсолнечник" w:history="1">
        <w:r w:rsidR="007B1969" w:rsidRPr="00A43243">
          <w:rPr>
            <w:rStyle w:val="af"/>
            <w:rFonts w:ascii="Times New Roman" w:hAnsi="Times New Roman"/>
            <w:color w:val="000000"/>
            <w:sz w:val="28"/>
            <w:szCs w:val="28"/>
            <w:u w:val="none"/>
            <w:shd w:val="clear" w:color="auto" w:fill="FFFFFF"/>
          </w:rPr>
          <w:t>подсолнечник</w:t>
        </w:r>
      </w:hyperlink>
      <w:r w:rsidR="007B1969">
        <w:rPr>
          <w:rFonts w:ascii="Times New Roman" w:hAnsi="Times New Roman"/>
          <w:color w:val="222222"/>
          <w:sz w:val="28"/>
          <w:szCs w:val="28"/>
          <w:shd w:val="clear" w:color="auto" w:fill="FFFFFF"/>
        </w:rPr>
        <w:t xml:space="preserve">, </w:t>
      </w:r>
      <w:r w:rsidR="007B1969" w:rsidRPr="00A43243">
        <w:rPr>
          <w:rFonts w:ascii="Times New Roman" w:hAnsi="Times New Roman"/>
          <w:color w:val="000000"/>
          <w:sz w:val="28"/>
          <w:szCs w:val="28"/>
          <w:shd w:val="clear" w:color="auto" w:fill="FFFFFF"/>
        </w:rPr>
        <w:t>сахарная свёкла</w:t>
      </w:r>
      <w:r w:rsidR="007B1969" w:rsidRPr="00560345">
        <w:rPr>
          <w:rFonts w:ascii="Times New Roman" w:hAnsi="Times New Roman"/>
          <w:color w:val="222222"/>
          <w:sz w:val="28"/>
          <w:szCs w:val="28"/>
          <w:shd w:val="clear" w:color="auto" w:fill="FFFFFF"/>
        </w:rPr>
        <w:t>. В личных</w:t>
      </w:r>
      <w:r w:rsidR="007B1969">
        <w:rPr>
          <w:rFonts w:ascii="Times New Roman" w:hAnsi="Times New Roman"/>
          <w:color w:val="222222"/>
          <w:sz w:val="28"/>
          <w:szCs w:val="28"/>
          <w:shd w:val="clear" w:color="auto" w:fill="FFFFFF"/>
        </w:rPr>
        <w:t xml:space="preserve"> подсобных  х</w:t>
      </w:r>
      <w:r w:rsidR="007B1969" w:rsidRPr="00560345">
        <w:rPr>
          <w:rFonts w:ascii="Times New Roman" w:hAnsi="Times New Roman"/>
          <w:color w:val="222222"/>
          <w:sz w:val="28"/>
          <w:szCs w:val="28"/>
          <w:shd w:val="clear" w:color="auto" w:fill="FFFFFF"/>
        </w:rPr>
        <w:t>озяйствах производятся лук, </w:t>
      </w:r>
      <w:hyperlink r:id="rId9" w:tooltip="Картофель" w:history="1">
        <w:r w:rsidR="007B1969" w:rsidRPr="00A43243">
          <w:rPr>
            <w:rStyle w:val="af"/>
            <w:rFonts w:ascii="Times New Roman" w:hAnsi="Times New Roman"/>
            <w:color w:val="000000"/>
            <w:sz w:val="28"/>
            <w:szCs w:val="28"/>
            <w:u w:val="none"/>
            <w:shd w:val="clear" w:color="auto" w:fill="FFFFFF"/>
          </w:rPr>
          <w:t>картофель</w:t>
        </w:r>
      </w:hyperlink>
      <w:r w:rsidR="007B1969" w:rsidRPr="00A43243">
        <w:rPr>
          <w:rFonts w:ascii="Times New Roman" w:hAnsi="Times New Roman"/>
          <w:color w:val="000000"/>
          <w:sz w:val="28"/>
          <w:szCs w:val="28"/>
        </w:rPr>
        <w:t>, мясо, молоко, мед</w:t>
      </w:r>
      <w:r w:rsidR="007B1969" w:rsidRPr="00A43243">
        <w:rPr>
          <w:rFonts w:ascii="Times New Roman" w:hAnsi="Times New Roman"/>
          <w:color w:val="000000"/>
          <w:sz w:val="28"/>
          <w:szCs w:val="28"/>
          <w:shd w:val="clear" w:color="auto" w:fill="FFFFFF"/>
        </w:rPr>
        <w:t>.</w:t>
      </w:r>
      <w:r w:rsidR="007B1969" w:rsidRPr="00560345">
        <w:rPr>
          <w:rFonts w:ascii="Times New Roman" w:hAnsi="Times New Roman"/>
          <w:sz w:val="28"/>
          <w:szCs w:val="28"/>
        </w:rPr>
        <w:t xml:space="preserve"> </w:t>
      </w:r>
      <w:r w:rsidR="007B1969">
        <w:rPr>
          <w:rFonts w:ascii="Times New Roman" w:hAnsi="Times New Roman"/>
          <w:sz w:val="28"/>
          <w:szCs w:val="28"/>
        </w:rPr>
        <w:t xml:space="preserve">      </w:t>
      </w:r>
    </w:p>
    <w:p w:rsidR="007B1969" w:rsidRDefault="00781656" w:rsidP="007B1969">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Усть-Щербединское</w:t>
      </w:r>
      <w:r w:rsidR="007B1969" w:rsidRPr="00A25F3C">
        <w:rPr>
          <w:rFonts w:ascii="Times New Roman" w:hAnsi="Times New Roman"/>
          <w:sz w:val="28"/>
          <w:szCs w:val="28"/>
        </w:rPr>
        <w:t xml:space="preserve"> муниципальное образование наделено статусом </w:t>
      </w:r>
      <w:r w:rsidR="007B1969">
        <w:rPr>
          <w:rFonts w:ascii="Times New Roman" w:hAnsi="Times New Roman"/>
          <w:sz w:val="28"/>
          <w:szCs w:val="28"/>
        </w:rPr>
        <w:t xml:space="preserve">сельского </w:t>
      </w:r>
      <w:r w:rsidR="007B1969" w:rsidRPr="00A25F3C">
        <w:rPr>
          <w:rFonts w:ascii="Times New Roman" w:hAnsi="Times New Roman"/>
          <w:sz w:val="28"/>
          <w:szCs w:val="28"/>
        </w:rPr>
        <w:t>поселения, с административным центром –</w:t>
      </w:r>
      <w:r w:rsidR="007B1969">
        <w:rPr>
          <w:rFonts w:ascii="Times New Roman" w:hAnsi="Times New Roman"/>
          <w:sz w:val="28"/>
          <w:szCs w:val="28"/>
        </w:rPr>
        <w:t xml:space="preserve"> </w:t>
      </w:r>
      <w:r>
        <w:rPr>
          <w:rFonts w:ascii="Times New Roman" w:hAnsi="Times New Roman"/>
          <w:sz w:val="28"/>
          <w:szCs w:val="28"/>
        </w:rPr>
        <w:t xml:space="preserve">село Усть-Щербедино </w:t>
      </w:r>
      <w:r w:rsidR="007B1969" w:rsidRPr="00A25F3C">
        <w:rPr>
          <w:rFonts w:ascii="Times New Roman" w:hAnsi="Times New Roman"/>
          <w:sz w:val="28"/>
          <w:szCs w:val="28"/>
        </w:rPr>
        <w:t>З</w:t>
      </w:r>
      <w:r w:rsidR="007B1969">
        <w:rPr>
          <w:rFonts w:ascii="Times New Roman" w:hAnsi="Times New Roman"/>
          <w:sz w:val="28"/>
          <w:szCs w:val="28"/>
        </w:rPr>
        <w:t>аконом Саратовской области от 27 декабря 2004 г. № 102</w:t>
      </w:r>
      <w:r w:rsidR="007B1969" w:rsidRPr="00A25F3C">
        <w:rPr>
          <w:rFonts w:ascii="Times New Roman" w:hAnsi="Times New Roman"/>
          <w:sz w:val="28"/>
          <w:szCs w:val="28"/>
        </w:rPr>
        <w:t xml:space="preserve">-ЗСО «О муниципальных образованиях,  входящих в состав </w:t>
      </w:r>
      <w:r w:rsidR="007B1969">
        <w:rPr>
          <w:rFonts w:ascii="Times New Roman" w:hAnsi="Times New Roman"/>
          <w:sz w:val="28"/>
          <w:szCs w:val="28"/>
        </w:rPr>
        <w:t>Романовского</w:t>
      </w:r>
      <w:r w:rsidR="007B1969" w:rsidRPr="00A25F3C">
        <w:rPr>
          <w:rFonts w:ascii="Times New Roman" w:hAnsi="Times New Roman"/>
          <w:sz w:val="28"/>
          <w:szCs w:val="28"/>
        </w:rPr>
        <w:t xml:space="preserve"> муниципального района».</w:t>
      </w: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Default="007B1969" w:rsidP="007B1969">
      <w:pPr>
        <w:spacing w:after="0" w:line="240" w:lineRule="auto"/>
        <w:jc w:val="both"/>
        <w:rPr>
          <w:rFonts w:ascii="Times New Roman" w:hAnsi="Times New Roman"/>
          <w:sz w:val="28"/>
          <w:szCs w:val="28"/>
        </w:rPr>
      </w:pPr>
    </w:p>
    <w:p w:rsidR="007B1969" w:rsidRPr="004715D2" w:rsidRDefault="007B1969" w:rsidP="007B1969">
      <w:pPr>
        <w:spacing w:after="0" w:line="240" w:lineRule="auto"/>
        <w:jc w:val="both"/>
        <w:rPr>
          <w:rFonts w:ascii="Times New Roman" w:hAnsi="Times New Roman"/>
          <w:sz w:val="28"/>
          <w:szCs w:val="28"/>
        </w:rPr>
      </w:pPr>
    </w:p>
    <w:p w:rsidR="007B1969" w:rsidRPr="007C1189" w:rsidRDefault="007B1969" w:rsidP="007B1969">
      <w:pPr>
        <w:pStyle w:val="a7"/>
        <w:numPr>
          <w:ilvl w:val="0"/>
          <w:numId w:val="16"/>
        </w:numPr>
        <w:spacing w:after="0" w:line="240" w:lineRule="auto"/>
        <w:jc w:val="center"/>
        <w:outlineLvl w:val="0"/>
        <w:rPr>
          <w:rFonts w:ascii="Times New Roman" w:hAnsi="Times New Roman"/>
          <w:b/>
          <w:sz w:val="28"/>
          <w:szCs w:val="28"/>
        </w:rPr>
      </w:pPr>
      <w:bookmarkStart w:id="12" w:name="_Toc428345580"/>
      <w:r w:rsidRPr="007C1189">
        <w:rPr>
          <w:rFonts w:ascii="Times New Roman" w:hAnsi="Times New Roman"/>
          <w:b/>
          <w:sz w:val="28"/>
          <w:szCs w:val="28"/>
        </w:rPr>
        <w:t>Расчетные показатели местных нормативов градостроительного проектирования</w:t>
      </w:r>
      <w:bookmarkEnd w:id="12"/>
    </w:p>
    <w:p w:rsidR="007B1969" w:rsidRPr="007C1189" w:rsidRDefault="007B1969" w:rsidP="007B1969">
      <w:pPr>
        <w:spacing w:after="0" w:line="240" w:lineRule="auto"/>
        <w:ind w:left="360"/>
        <w:jc w:val="both"/>
        <w:rPr>
          <w:rFonts w:ascii="Times New Roman" w:hAnsi="Times New Roman"/>
          <w:sz w:val="28"/>
          <w:szCs w:val="28"/>
        </w:rPr>
      </w:pPr>
    </w:p>
    <w:p w:rsidR="007B1969"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13" w:name="_Toc428345581"/>
      <w:r w:rsidRPr="00E10F05">
        <w:rPr>
          <w:rFonts w:ascii="Times New Roman" w:hAnsi="Times New Roman"/>
          <w:b/>
          <w:sz w:val="28"/>
          <w:szCs w:val="28"/>
        </w:rPr>
        <w:t>Общие расчетные показатели планировочной организации территорий поселения</w:t>
      </w:r>
      <w:bookmarkEnd w:id="13"/>
      <w:r w:rsidRPr="00E10F05">
        <w:rPr>
          <w:rFonts w:ascii="Times New Roman" w:hAnsi="Times New Roman"/>
          <w:b/>
          <w:sz w:val="28"/>
          <w:szCs w:val="28"/>
        </w:rPr>
        <w:t xml:space="preserve"> </w:t>
      </w:r>
    </w:p>
    <w:p w:rsidR="007B1969" w:rsidRDefault="007B1969" w:rsidP="007B1969">
      <w:pPr>
        <w:pStyle w:val="a7"/>
        <w:spacing w:after="0" w:line="240" w:lineRule="auto"/>
        <w:ind w:left="1428"/>
        <w:outlineLvl w:val="1"/>
        <w:rPr>
          <w:rFonts w:ascii="Times New Roman" w:hAnsi="Times New Roman"/>
          <w:b/>
          <w:sz w:val="28"/>
          <w:szCs w:val="28"/>
        </w:rPr>
      </w:pPr>
    </w:p>
    <w:p w:rsidR="007B1969" w:rsidRPr="005A59A7" w:rsidRDefault="007B1969" w:rsidP="007B1969">
      <w:pPr>
        <w:pStyle w:val="af3"/>
        <w:ind w:firstLine="708"/>
        <w:jc w:val="both"/>
        <w:rPr>
          <w:rFonts w:ascii="Times New Roman" w:hAnsi="Times New Roman"/>
          <w:sz w:val="28"/>
          <w:szCs w:val="28"/>
        </w:rPr>
      </w:pPr>
      <w:r w:rsidRPr="005A59A7">
        <w:rPr>
          <w:rFonts w:ascii="Times New Roman" w:hAnsi="Times New Roman"/>
          <w:sz w:val="28"/>
          <w:szCs w:val="28"/>
        </w:rPr>
        <w:t>4.1.1.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муниципального образования.</w:t>
      </w:r>
    </w:p>
    <w:p w:rsidR="007B1969" w:rsidRPr="005A59A7" w:rsidRDefault="007B1969" w:rsidP="007B1969">
      <w:pPr>
        <w:pStyle w:val="af3"/>
        <w:ind w:firstLine="708"/>
        <w:jc w:val="both"/>
        <w:rPr>
          <w:rFonts w:ascii="Times New Roman" w:hAnsi="Times New Roman"/>
          <w:sz w:val="28"/>
          <w:szCs w:val="28"/>
        </w:rPr>
      </w:pPr>
      <w:r w:rsidRPr="005A59A7">
        <w:rPr>
          <w:rFonts w:ascii="Times New Roman" w:hAnsi="Times New Roman"/>
          <w:sz w:val="28"/>
          <w:szCs w:val="28"/>
        </w:rPr>
        <w:t xml:space="preserve">4.1.2. Планировочная организация территории </w:t>
      </w:r>
      <w:r w:rsidR="0033591D">
        <w:rPr>
          <w:rFonts w:ascii="Times New Roman" w:hAnsi="Times New Roman"/>
          <w:sz w:val="28"/>
          <w:szCs w:val="28"/>
        </w:rPr>
        <w:t>Усть-Щербединского</w:t>
      </w:r>
      <w:r w:rsidRPr="005A59A7">
        <w:rPr>
          <w:rFonts w:ascii="Times New Roman" w:hAnsi="Times New Roman"/>
          <w:sz w:val="28"/>
          <w:szCs w:val="28"/>
        </w:rPr>
        <w:t xml:space="preserve"> муниципального образования включает в себя следующие элементы:</w:t>
      </w:r>
    </w:p>
    <w:p w:rsidR="007B1969" w:rsidRPr="005A59A7" w:rsidRDefault="007B1969" w:rsidP="007B1969">
      <w:pPr>
        <w:pStyle w:val="af3"/>
        <w:jc w:val="both"/>
        <w:rPr>
          <w:rFonts w:ascii="Times New Roman" w:hAnsi="Times New Roman"/>
          <w:sz w:val="28"/>
          <w:szCs w:val="28"/>
        </w:rPr>
      </w:pPr>
      <w:r w:rsidRPr="005A59A7">
        <w:rPr>
          <w:rFonts w:ascii="Times New Roman" w:hAnsi="Times New Roman"/>
          <w:sz w:val="28"/>
          <w:szCs w:val="28"/>
        </w:rPr>
        <w:t>- планировочный район;</w:t>
      </w:r>
    </w:p>
    <w:p w:rsidR="007B1969" w:rsidRPr="005A59A7" w:rsidRDefault="007B1969" w:rsidP="007B1969">
      <w:pPr>
        <w:pStyle w:val="af3"/>
        <w:jc w:val="both"/>
        <w:rPr>
          <w:rFonts w:ascii="Times New Roman" w:hAnsi="Times New Roman"/>
          <w:sz w:val="28"/>
          <w:szCs w:val="28"/>
        </w:rPr>
      </w:pPr>
      <w:r w:rsidRPr="005A59A7">
        <w:rPr>
          <w:rFonts w:ascii="Times New Roman" w:hAnsi="Times New Roman"/>
          <w:sz w:val="28"/>
          <w:szCs w:val="28"/>
        </w:rPr>
        <w:t>- планировочный микрорайон;</w:t>
      </w:r>
    </w:p>
    <w:p w:rsidR="007B1969" w:rsidRPr="005A59A7" w:rsidRDefault="007B1969" w:rsidP="007B1969">
      <w:pPr>
        <w:pStyle w:val="af3"/>
        <w:jc w:val="both"/>
        <w:rPr>
          <w:rFonts w:ascii="Times New Roman" w:hAnsi="Times New Roman"/>
          <w:sz w:val="28"/>
          <w:szCs w:val="28"/>
        </w:rPr>
      </w:pPr>
      <w:r w:rsidRPr="005A59A7">
        <w:rPr>
          <w:rFonts w:ascii="Times New Roman" w:hAnsi="Times New Roman"/>
          <w:sz w:val="28"/>
          <w:szCs w:val="28"/>
        </w:rPr>
        <w:t>- планировочный квартал;</w:t>
      </w:r>
    </w:p>
    <w:p w:rsidR="007B1969" w:rsidRPr="005A59A7" w:rsidRDefault="007B1969" w:rsidP="007B1969">
      <w:pPr>
        <w:pStyle w:val="af3"/>
        <w:jc w:val="both"/>
        <w:rPr>
          <w:rFonts w:ascii="Times New Roman" w:hAnsi="Times New Roman"/>
          <w:sz w:val="28"/>
          <w:szCs w:val="28"/>
        </w:rPr>
      </w:pPr>
      <w:r w:rsidRPr="005A59A7">
        <w:rPr>
          <w:rFonts w:ascii="Times New Roman" w:hAnsi="Times New Roman"/>
          <w:sz w:val="28"/>
          <w:szCs w:val="28"/>
        </w:rPr>
        <w:t>- земельно-имущественный комплекс;</w:t>
      </w:r>
    </w:p>
    <w:p w:rsidR="007B1969" w:rsidRPr="005A59A7" w:rsidRDefault="007B1969" w:rsidP="007B1969">
      <w:pPr>
        <w:pStyle w:val="af3"/>
        <w:jc w:val="both"/>
        <w:rPr>
          <w:rFonts w:ascii="Times New Roman" w:hAnsi="Times New Roman"/>
          <w:sz w:val="28"/>
          <w:szCs w:val="28"/>
        </w:rPr>
      </w:pPr>
      <w:r w:rsidRPr="005A59A7">
        <w:rPr>
          <w:rFonts w:ascii="Times New Roman" w:hAnsi="Times New Roman"/>
          <w:sz w:val="28"/>
          <w:szCs w:val="28"/>
        </w:rPr>
        <w:t>- планировочный земельный участок.</w:t>
      </w:r>
    </w:p>
    <w:p w:rsidR="007B1969" w:rsidRPr="005A59A7" w:rsidRDefault="007B1969" w:rsidP="007B1969">
      <w:pPr>
        <w:pStyle w:val="af3"/>
        <w:ind w:firstLine="708"/>
        <w:jc w:val="both"/>
        <w:rPr>
          <w:rFonts w:ascii="Times New Roman" w:hAnsi="Times New Roman"/>
          <w:sz w:val="28"/>
          <w:szCs w:val="28"/>
        </w:rPr>
      </w:pPr>
      <w:r w:rsidRPr="005A59A7">
        <w:rPr>
          <w:rFonts w:ascii="Times New Roman" w:hAnsi="Times New Roman"/>
          <w:sz w:val="28"/>
          <w:szCs w:val="28"/>
        </w:rPr>
        <w:t>4.1.3.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7B1969" w:rsidRPr="005A59A7" w:rsidRDefault="007B1969" w:rsidP="007B1969">
      <w:pPr>
        <w:pStyle w:val="af3"/>
        <w:ind w:firstLine="708"/>
        <w:jc w:val="both"/>
        <w:rPr>
          <w:rFonts w:ascii="Times New Roman" w:hAnsi="Times New Roman"/>
          <w:sz w:val="28"/>
          <w:szCs w:val="28"/>
        </w:rPr>
      </w:pPr>
      <w:r w:rsidRPr="005A59A7">
        <w:rPr>
          <w:rFonts w:ascii="Times New Roman" w:hAnsi="Times New Roman"/>
          <w:sz w:val="28"/>
          <w:szCs w:val="28"/>
        </w:rPr>
        <w:t xml:space="preserve">4.1.4. Планировочный микрорайон включает в себя межмагистральные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w:t>
      </w:r>
      <w:r>
        <w:rPr>
          <w:rFonts w:ascii="Times New Roman" w:hAnsi="Times New Roman"/>
          <w:sz w:val="28"/>
          <w:szCs w:val="28"/>
        </w:rPr>
        <w:t>сельского</w:t>
      </w:r>
      <w:r w:rsidRPr="005A59A7">
        <w:rPr>
          <w:rFonts w:ascii="Times New Roman" w:hAnsi="Times New Roman"/>
          <w:sz w:val="28"/>
          <w:szCs w:val="28"/>
        </w:rPr>
        <w:t xml:space="preserve"> поселения и другой градостроительной документации.</w:t>
      </w:r>
    </w:p>
    <w:p w:rsidR="007B1969" w:rsidRPr="005A59A7" w:rsidRDefault="007B1969" w:rsidP="007B1969">
      <w:pPr>
        <w:pStyle w:val="af3"/>
        <w:ind w:firstLine="708"/>
        <w:jc w:val="both"/>
        <w:rPr>
          <w:rFonts w:ascii="Times New Roman" w:hAnsi="Times New Roman"/>
          <w:sz w:val="28"/>
          <w:szCs w:val="28"/>
        </w:rPr>
      </w:pPr>
      <w:r w:rsidRPr="005A59A7">
        <w:rPr>
          <w:rFonts w:ascii="Times New Roman" w:hAnsi="Times New Roman"/>
          <w:sz w:val="28"/>
          <w:szCs w:val="28"/>
        </w:rPr>
        <w:t>4.1.5.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4.1.6.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4.1.7. Планировочный земельный участок представляет собой земельный участок, границы которого установлены проектным способом в результате </w:t>
      </w:r>
      <w:r w:rsidRPr="008B6555">
        <w:rPr>
          <w:rFonts w:ascii="Times New Roman" w:hAnsi="Times New Roman"/>
          <w:sz w:val="28"/>
          <w:szCs w:val="28"/>
        </w:rPr>
        <w:lastRenderedPageBreak/>
        <w:t>подготовки документации по планировке территории (проекта межевания территории).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4.1.8. Функциональное зонирование </w:t>
      </w:r>
      <w:r w:rsidR="0033591D">
        <w:rPr>
          <w:rFonts w:ascii="Times New Roman" w:hAnsi="Times New Roman"/>
          <w:sz w:val="28"/>
          <w:szCs w:val="28"/>
        </w:rPr>
        <w:t>Усть-Щербединского</w:t>
      </w:r>
      <w:r w:rsidRPr="008B6555">
        <w:rPr>
          <w:rFonts w:ascii="Times New Roman" w:hAnsi="Times New Roman"/>
          <w:sz w:val="28"/>
          <w:szCs w:val="28"/>
        </w:rPr>
        <w:t xml:space="preserve"> муниципального образования применяется в соответствии с утвержденным Ген</w:t>
      </w:r>
      <w:r>
        <w:rPr>
          <w:rFonts w:ascii="Times New Roman" w:hAnsi="Times New Roman"/>
          <w:sz w:val="28"/>
          <w:szCs w:val="28"/>
        </w:rPr>
        <w:t>е</w:t>
      </w:r>
      <w:r w:rsidRPr="008B6555">
        <w:rPr>
          <w:rFonts w:ascii="Times New Roman" w:hAnsi="Times New Roman"/>
          <w:sz w:val="28"/>
          <w:szCs w:val="28"/>
        </w:rPr>
        <w:t xml:space="preserve">ральным планом </w:t>
      </w:r>
      <w:r w:rsidR="0033591D">
        <w:rPr>
          <w:rFonts w:ascii="Times New Roman" w:hAnsi="Times New Roman"/>
          <w:sz w:val="28"/>
          <w:szCs w:val="28"/>
        </w:rPr>
        <w:t>Усть-Щербединского</w:t>
      </w:r>
      <w:r w:rsidRPr="008B6555">
        <w:rPr>
          <w:rFonts w:ascii="Times New Roman" w:hAnsi="Times New Roman"/>
          <w:sz w:val="28"/>
          <w:szCs w:val="28"/>
        </w:rPr>
        <w:t xml:space="preserve"> муниципального образования </w:t>
      </w:r>
      <w:r>
        <w:rPr>
          <w:rFonts w:ascii="Times New Roman" w:hAnsi="Times New Roman"/>
          <w:sz w:val="28"/>
          <w:szCs w:val="28"/>
        </w:rPr>
        <w:t>Романовского</w:t>
      </w:r>
      <w:r w:rsidRPr="008B6555">
        <w:rPr>
          <w:rFonts w:ascii="Times New Roman" w:hAnsi="Times New Roman"/>
          <w:sz w:val="28"/>
          <w:szCs w:val="28"/>
        </w:rPr>
        <w:t xml:space="preserve"> муниципального района Саратовской области.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4.1.9.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4.1.10. Градостроительное зонирование (виды территориальных зон) </w:t>
      </w:r>
      <w:r w:rsidR="0033591D">
        <w:rPr>
          <w:rFonts w:ascii="Times New Roman" w:hAnsi="Times New Roman"/>
          <w:sz w:val="28"/>
          <w:szCs w:val="28"/>
        </w:rPr>
        <w:t>Усть-Щербединского</w:t>
      </w:r>
      <w:r w:rsidRPr="008B6555">
        <w:rPr>
          <w:rFonts w:ascii="Times New Roman" w:hAnsi="Times New Roman"/>
          <w:sz w:val="28"/>
          <w:szCs w:val="28"/>
        </w:rPr>
        <w:t xml:space="preserve"> муниципального образования применяется в соответствии с утвержденными Правилами землепользования и застройки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4.1.11. Границы функциональных зон устанавливаются в соответствии с Градостроительным кодексом Российской Федерации, в том числе могут устанавливаться по:</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линиям магистралей, улиц, проездов, разделяющим транспортные потоки противоположных направлений;</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красным линиям;</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границам земельных участков;</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границам населенных пунктов в пределах муниципальных образований;</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границам муниципальных образований;</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естественным границам природных объектов;</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иным границам.</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4.1.12. При функциональном зонировании территории устанавливаются также зоны с особыми условиями использования территорий: охранные (в том числе магистральных газо- и нефтепроводов), санитарно-защитные зоны, зоны охраны объектов культурного наследия (памятников истории и культуры) народов Российской Федерации, водоохранные зоны рек, озер,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лесопарковые зоны, защитные леса, зоны повышенной радиационной опасности, территории, подверженных риску возникновения чрезвычайных ситуаций природного и техногенного характера, зоны шумового воздействия аэропортов, зоны воздушных подходов к аэропортам, зоны экологического риска, зоны с особыми условиями недропользования (площади залегания месторождений полезных ископаемых).</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4.1.13. 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 </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Земельные участки, которые включены в состав зон с особыми условиями использования территорий, у правообладателей земельных участков, как правило, </w:t>
      </w:r>
      <w:r w:rsidRPr="008B6555">
        <w:rPr>
          <w:rFonts w:ascii="Times New Roman" w:hAnsi="Times New Roman"/>
          <w:sz w:val="28"/>
          <w:szCs w:val="28"/>
        </w:rPr>
        <w:lastRenderedPageBreak/>
        <w:t>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При размещении объектов капитального строительства необходимо учитывать установленные законодательством режимы ограничения проектирования и строительства в зонах с особыми условиями использования территории.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4.1.14. 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функциональных зон.</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4.1.15. Границы улично-дорожной сети и линейных объектов обозначаются красными линиями, которые отделяют эти территории от других зон.</w:t>
      </w:r>
    </w:p>
    <w:p w:rsidR="007B1969" w:rsidRPr="008B6555" w:rsidRDefault="007B1969" w:rsidP="007B1969">
      <w:pPr>
        <w:pStyle w:val="af3"/>
        <w:jc w:val="both"/>
        <w:rPr>
          <w:rFonts w:ascii="Times New Roman" w:hAnsi="Times New Roman"/>
          <w:sz w:val="28"/>
          <w:szCs w:val="28"/>
        </w:rPr>
      </w:pPr>
      <w:r w:rsidRPr="008B6555">
        <w:rPr>
          <w:rFonts w:ascii="Times New Roman" w:hAnsi="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4.1.16.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4.1.17. Ширина в красных линиях для проектируемых и реконструируемых улиц и проездов:</w:t>
      </w:r>
    </w:p>
    <w:p w:rsidR="007B1969" w:rsidRPr="008B6555" w:rsidRDefault="007B1969" w:rsidP="007B1969">
      <w:pPr>
        <w:pStyle w:val="af3"/>
        <w:ind w:left="708"/>
        <w:jc w:val="both"/>
        <w:rPr>
          <w:rFonts w:ascii="Times New Roman" w:hAnsi="Times New Roman"/>
          <w:sz w:val="28"/>
          <w:szCs w:val="28"/>
        </w:rPr>
      </w:pPr>
      <w:r w:rsidRPr="008B6555">
        <w:rPr>
          <w:rFonts w:ascii="Times New Roman" w:hAnsi="Times New Roman"/>
          <w:sz w:val="28"/>
          <w:szCs w:val="28"/>
        </w:rPr>
        <w:t>магистральных   дорог -  50 – 75; магистральных улиц - 40 - 75; улиц и дорог местного значения - 15 - 25.</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w:t>
      </w:r>
      <w:r>
        <w:rPr>
          <w:rFonts w:ascii="Times New Roman" w:hAnsi="Times New Roman"/>
          <w:sz w:val="28"/>
          <w:szCs w:val="28"/>
        </w:rPr>
        <w:t>сельского</w:t>
      </w:r>
      <w:r w:rsidRPr="008B6555">
        <w:rPr>
          <w:rFonts w:ascii="Times New Roman" w:hAnsi="Times New Roman"/>
          <w:sz w:val="28"/>
          <w:szCs w:val="28"/>
        </w:rPr>
        <w:t xml:space="preserve"> общественного транспорта).</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4.1.18.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отдельных нестационарных объектов автосервиса для попутного обслуживания (контейнерные АЗС, мини-мойки, посты проверки СО);</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отдельных нестационарных объектов для попутного обслуживания пешеходов (мелкорозничная торговля и бытовое обслуживание).</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lastRenderedPageBreak/>
        <w:t>4.1.19. В целях определения места допустимого размещения зданий и сооружений устанавливаются линии отступа от красных линий (линия регулирования застройки).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Линия регулирования застройки - граница, устанавливаемая при необходимости размещения зданий с отступом от красной линии.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4.1.20.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Линии регулирования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7B1969" w:rsidRPr="008B6555" w:rsidRDefault="007B1969" w:rsidP="007B1969">
      <w:pPr>
        <w:pStyle w:val="af3"/>
        <w:jc w:val="both"/>
        <w:rPr>
          <w:rFonts w:ascii="Times New Roman" w:hAnsi="Times New Roman"/>
          <w:sz w:val="28"/>
          <w:szCs w:val="28"/>
        </w:rPr>
      </w:pPr>
      <w:r w:rsidRPr="008B6555">
        <w:rPr>
          <w:rFonts w:ascii="Times New Roman" w:hAnsi="Times New Roman"/>
          <w:sz w:val="28"/>
          <w:szCs w:val="28"/>
        </w:rPr>
        <w:t xml:space="preserve">         Минимальные отступы:</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 среднеэтажных (до 5 этажей) жилых домов до красных линий магистральных улиц - 6 м, прочих – не менее 3 м;</w:t>
      </w:r>
    </w:p>
    <w:p w:rsidR="007B1969"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w:t>
      </w:r>
      <w:r>
        <w:rPr>
          <w:rFonts w:ascii="Times New Roman" w:hAnsi="Times New Roman"/>
          <w:sz w:val="28"/>
          <w:szCs w:val="28"/>
        </w:rPr>
        <w:t xml:space="preserve"> </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Садовый дом должен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при новом строительстве составляют: от красной линии улиц – не менее 5 м проездов - не менее 3 м.;</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до границы соседнего участка по санитарно-бытовым условиям: от домов - не менее 3 м, от построек для содержания скота и птицы не менее 4 м, от других построек (бани, гаража и др.) не менее 1 м, от стволов высокорослых деревьев не менее 4 м, среднерослых – 2 м, от кустарника – 1 м.</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в остальных зонах от всех зданий до красных линий магистральных улиц всех типов не менее 5м;</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 допускается не учитывать.</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4.1.21. 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В условиях развития, реконструкции застроенных территорий допускается размещение встроено-пристроенных и пристроенных объектов общественного назначения без отступа от красных линий, кроме учреждений образования и воспитания. </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lastRenderedPageBreak/>
        <w:t>Жилые здания с расположенными в них предприятиями питания должны размещаться на расстоянии не менее 6 м от красной линии.</w:t>
      </w:r>
    </w:p>
    <w:p w:rsidR="007B1969" w:rsidRPr="008B6555" w:rsidRDefault="007B1969" w:rsidP="007B1969">
      <w:pPr>
        <w:pStyle w:val="af3"/>
        <w:ind w:firstLine="708"/>
        <w:jc w:val="both"/>
        <w:rPr>
          <w:rFonts w:ascii="Times New Roman" w:hAnsi="Times New Roman"/>
          <w:sz w:val="28"/>
          <w:szCs w:val="28"/>
        </w:rPr>
      </w:pPr>
      <w:r w:rsidRPr="008B6555">
        <w:rPr>
          <w:rFonts w:ascii="Times New Roman" w:hAnsi="Times New Roman"/>
          <w:sz w:val="28"/>
          <w:szCs w:val="28"/>
        </w:rPr>
        <w:t xml:space="preserve"> Лечебные корпуса необходимо размещать от красной линии застройки не ближе 30 м при расположении в жилой зоне.</w:t>
      </w:r>
    </w:p>
    <w:p w:rsidR="007B1969" w:rsidRDefault="007B1969" w:rsidP="007B1969">
      <w:pPr>
        <w:spacing w:after="0" w:line="240" w:lineRule="auto"/>
        <w:ind w:firstLine="708"/>
        <w:jc w:val="both"/>
        <w:outlineLvl w:val="1"/>
        <w:rPr>
          <w:rFonts w:ascii="Times New Roman" w:hAnsi="Times New Roman"/>
          <w:sz w:val="28"/>
          <w:szCs w:val="28"/>
        </w:rPr>
      </w:pPr>
    </w:p>
    <w:p w:rsidR="007B1969" w:rsidRPr="00FB7A9F"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14" w:name="_Toc428345582"/>
      <w:r w:rsidRPr="009B6335">
        <w:rPr>
          <w:rFonts w:ascii="Times New Roman" w:hAnsi="Times New Roman"/>
          <w:b/>
          <w:sz w:val="28"/>
          <w:szCs w:val="28"/>
        </w:rPr>
        <w:t>Расчетные показатели в сфере жилищного строительства</w:t>
      </w:r>
      <w:bookmarkEnd w:id="14"/>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4</w:t>
      </w:r>
      <w:r w:rsidRPr="009A330C">
        <w:rPr>
          <w:rFonts w:ascii="Times New Roman" w:hAnsi="Times New Roman"/>
          <w:sz w:val="28"/>
          <w:szCs w:val="28"/>
        </w:rPr>
        <w:t>.</w:t>
      </w:r>
      <w:r>
        <w:rPr>
          <w:rFonts w:ascii="Times New Roman" w:hAnsi="Times New Roman"/>
          <w:sz w:val="28"/>
          <w:szCs w:val="28"/>
        </w:rPr>
        <w:t>2</w:t>
      </w:r>
      <w:r w:rsidRPr="009A330C">
        <w:rPr>
          <w:rFonts w:ascii="Times New Roman" w:hAnsi="Times New Roman"/>
          <w:sz w:val="28"/>
          <w:szCs w:val="28"/>
        </w:rPr>
        <w:t xml:space="preserve">.1. </w:t>
      </w:r>
      <w:r w:rsidRPr="003D5589">
        <w:rPr>
          <w:rFonts w:ascii="Times New Roman" w:hAnsi="Times New Roman"/>
          <w:sz w:val="28"/>
          <w:szCs w:val="28"/>
        </w:rPr>
        <w:t xml:space="preserve">Планировочную структуру территории жилых зон следует формировать в соответствии </w:t>
      </w:r>
      <w:r>
        <w:rPr>
          <w:rFonts w:ascii="Times New Roman" w:hAnsi="Times New Roman"/>
          <w:sz w:val="28"/>
          <w:szCs w:val="28"/>
        </w:rPr>
        <w:t>с градостроительным</w:t>
      </w:r>
      <w:r w:rsidRPr="003D5589">
        <w:rPr>
          <w:rFonts w:ascii="Times New Roman" w:hAnsi="Times New Roman"/>
          <w:sz w:val="28"/>
          <w:szCs w:val="28"/>
        </w:rPr>
        <w:t xml:space="preserve"> зонированием и планировочной структурой </w:t>
      </w:r>
      <w:r w:rsidR="0033591D">
        <w:rPr>
          <w:rFonts w:ascii="Times New Roman" w:hAnsi="Times New Roman"/>
          <w:sz w:val="28"/>
          <w:szCs w:val="28"/>
        </w:rPr>
        <w:t>Усть-Щербединского</w:t>
      </w:r>
      <w:r w:rsidRPr="003D5589">
        <w:rPr>
          <w:rFonts w:ascii="Times New Roman" w:hAnsi="Times New Roman"/>
          <w:sz w:val="28"/>
          <w:szCs w:val="28"/>
        </w:rPr>
        <w:t xml:space="preserve"> муниципального образования 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 Правилах землепользования и застройки </w:t>
      </w:r>
      <w:r w:rsidR="0033591D">
        <w:rPr>
          <w:rFonts w:ascii="Times New Roman" w:hAnsi="Times New Roman"/>
          <w:sz w:val="28"/>
          <w:szCs w:val="28"/>
        </w:rPr>
        <w:t>Усть-Щербединского</w:t>
      </w:r>
      <w:r>
        <w:rPr>
          <w:rFonts w:ascii="Times New Roman" w:hAnsi="Times New Roman"/>
          <w:sz w:val="28"/>
          <w:szCs w:val="28"/>
        </w:rPr>
        <w:t xml:space="preserve"> </w:t>
      </w:r>
      <w:r w:rsidRPr="003D5589">
        <w:rPr>
          <w:rFonts w:ascii="Times New Roman" w:hAnsi="Times New Roman"/>
          <w:sz w:val="28"/>
          <w:szCs w:val="28"/>
        </w:rPr>
        <w:t>муниципального образования по санитарно-гигиеническим нормам и требованиям безопасности.</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4.2.2. </w:t>
      </w:r>
      <w:r w:rsidRPr="003D5589">
        <w:rPr>
          <w:rFonts w:ascii="Times New Roman" w:hAnsi="Times New Roman"/>
          <w:sz w:val="28"/>
          <w:szCs w:val="28"/>
        </w:rPr>
        <w:t>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7B1969" w:rsidRPr="003D558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4.2.3. </w:t>
      </w:r>
      <w:r w:rsidRPr="003D5589">
        <w:rPr>
          <w:rFonts w:ascii="Times New Roman" w:hAnsi="Times New Roman"/>
          <w:sz w:val="28"/>
          <w:szCs w:val="28"/>
        </w:rPr>
        <w:t>Территории жилой зоны организуются в виде следующих образований:</w:t>
      </w:r>
    </w:p>
    <w:p w:rsidR="007B1969" w:rsidRPr="003D5589" w:rsidRDefault="007B1969" w:rsidP="007B1969">
      <w:pPr>
        <w:pStyle w:val="af3"/>
        <w:ind w:firstLine="708"/>
        <w:jc w:val="both"/>
        <w:rPr>
          <w:rFonts w:ascii="Times New Roman" w:hAnsi="Times New Roman"/>
          <w:sz w:val="28"/>
          <w:szCs w:val="28"/>
        </w:rPr>
      </w:pPr>
      <w:r w:rsidRPr="003D5589">
        <w:rPr>
          <w:rFonts w:ascii="Times New Roman" w:hAnsi="Times New Roman"/>
          <w:sz w:val="28"/>
          <w:szCs w:val="28"/>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7B1969" w:rsidRPr="003D5589" w:rsidRDefault="007B1969" w:rsidP="007B1969">
      <w:pPr>
        <w:pStyle w:val="af3"/>
        <w:ind w:firstLine="708"/>
        <w:jc w:val="both"/>
        <w:rPr>
          <w:rFonts w:ascii="Times New Roman" w:hAnsi="Times New Roman"/>
          <w:sz w:val="28"/>
          <w:szCs w:val="28"/>
        </w:rPr>
      </w:pPr>
      <w:r w:rsidRPr="003D5589">
        <w:rPr>
          <w:rFonts w:ascii="Times New Roman" w:hAnsi="Times New Roman"/>
          <w:sz w:val="28"/>
          <w:szCs w:val="28"/>
        </w:rPr>
        <w:t>б) жилой микрорайон формируется из кварталов или групп жилых домов и объектов обслуживания;</w:t>
      </w:r>
    </w:p>
    <w:p w:rsidR="007B1969" w:rsidRDefault="007B1969" w:rsidP="007B1969">
      <w:pPr>
        <w:pStyle w:val="af3"/>
        <w:ind w:firstLine="708"/>
        <w:jc w:val="both"/>
        <w:rPr>
          <w:rFonts w:ascii="Times New Roman" w:hAnsi="Times New Roman"/>
          <w:sz w:val="28"/>
          <w:szCs w:val="28"/>
        </w:rPr>
      </w:pPr>
      <w:r w:rsidRPr="003D5589">
        <w:rPr>
          <w:rFonts w:ascii="Times New Roman" w:hAnsi="Times New Roman"/>
          <w:sz w:val="28"/>
          <w:szCs w:val="28"/>
        </w:rPr>
        <w:t>в) жилой квартал формируется из отдельных домов или групп жилых домов и содержит минимальный набор объектов обслуживания.</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4.2.4. </w:t>
      </w:r>
      <w:r w:rsidRPr="00FD70F1">
        <w:rPr>
          <w:rFonts w:ascii="Times New Roman" w:hAnsi="Times New Roman"/>
          <w:sz w:val="28"/>
          <w:szCs w:val="28"/>
        </w:rPr>
        <w:t>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4.2.5. </w:t>
      </w:r>
      <w:r w:rsidRPr="00FD70F1">
        <w:rPr>
          <w:rFonts w:ascii="Times New Roman" w:hAnsi="Times New Roman"/>
          <w:sz w:val="28"/>
          <w:szCs w:val="28"/>
        </w:rPr>
        <w:t>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4.2.6. </w:t>
      </w:r>
      <w:r w:rsidRPr="00E61ED9">
        <w:rPr>
          <w:rFonts w:ascii="Times New Roman" w:hAnsi="Times New Roman"/>
          <w:sz w:val="28"/>
          <w:szCs w:val="28"/>
        </w:rPr>
        <w:t xml:space="preserve">Параметры жилой застройки определяются в региональных нормативах градостроительного проектирования Саратовской области, настоящих </w:t>
      </w:r>
      <w:r>
        <w:rPr>
          <w:rFonts w:ascii="Times New Roman" w:hAnsi="Times New Roman"/>
          <w:sz w:val="28"/>
          <w:szCs w:val="28"/>
        </w:rPr>
        <w:t xml:space="preserve"> </w:t>
      </w:r>
      <w:r w:rsidRPr="00E61ED9">
        <w:rPr>
          <w:rFonts w:ascii="Times New Roman" w:hAnsi="Times New Roman"/>
          <w:sz w:val="28"/>
          <w:szCs w:val="28"/>
        </w:rPr>
        <w:t xml:space="preserve"> нормативах, Правилах землепользования и застройки </w:t>
      </w:r>
      <w:r w:rsidR="0033591D">
        <w:rPr>
          <w:rFonts w:ascii="Times New Roman" w:hAnsi="Times New Roman"/>
          <w:sz w:val="28"/>
          <w:szCs w:val="28"/>
        </w:rPr>
        <w:t>Усть-Щербединского</w:t>
      </w:r>
      <w:r w:rsidRPr="00E61ED9">
        <w:rPr>
          <w:rFonts w:ascii="Times New Roman" w:hAnsi="Times New Roman"/>
          <w:sz w:val="28"/>
          <w:szCs w:val="28"/>
        </w:rPr>
        <w:t xml:space="preserve"> муниципального образования </w:t>
      </w:r>
      <w:r>
        <w:rPr>
          <w:rFonts w:ascii="Times New Roman" w:hAnsi="Times New Roman"/>
          <w:sz w:val="28"/>
          <w:szCs w:val="28"/>
        </w:rPr>
        <w:t xml:space="preserve"> </w:t>
      </w:r>
      <w:r w:rsidRPr="00E61ED9">
        <w:rPr>
          <w:rFonts w:ascii="Times New Roman" w:hAnsi="Times New Roman"/>
          <w:sz w:val="28"/>
          <w:szCs w:val="28"/>
        </w:rPr>
        <w:t xml:space="preserve"> </w:t>
      </w:r>
      <w:r>
        <w:rPr>
          <w:rFonts w:ascii="Times New Roman" w:hAnsi="Times New Roman"/>
          <w:sz w:val="28"/>
          <w:szCs w:val="28"/>
        </w:rPr>
        <w:t xml:space="preserve"> </w:t>
      </w:r>
      <w:r w:rsidRPr="00515C90">
        <w:rPr>
          <w:rFonts w:ascii="Times New Roman" w:hAnsi="Times New Roman"/>
          <w:sz w:val="28"/>
          <w:szCs w:val="28"/>
        </w:rPr>
        <w:t xml:space="preserve"> и уточняются в проектах планировки территории </w:t>
      </w:r>
      <w:r w:rsidRPr="00515C90">
        <w:rPr>
          <w:rFonts w:ascii="Times New Roman" w:hAnsi="Times New Roman"/>
          <w:sz w:val="28"/>
          <w:szCs w:val="28"/>
        </w:rPr>
        <w:lastRenderedPageBreak/>
        <w:t xml:space="preserve">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w:t>
      </w:r>
      <w:r w:rsidR="0033591D">
        <w:rPr>
          <w:rFonts w:ascii="Times New Roman" w:hAnsi="Times New Roman"/>
          <w:sz w:val="28"/>
          <w:szCs w:val="28"/>
        </w:rPr>
        <w:t>Усть-Щербединского</w:t>
      </w:r>
      <w:r w:rsidRPr="00515C90">
        <w:rPr>
          <w:rFonts w:ascii="Times New Roman" w:hAnsi="Times New Roman"/>
          <w:sz w:val="28"/>
          <w:szCs w:val="28"/>
        </w:rPr>
        <w:t xml:space="preserve"> муниципального обр</w:t>
      </w:r>
      <w:r>
        <w:rPr>
          <w:rFonts w:ascii="Times New Roman" w:hAnsi="Times New Roman"/>
          <w:sz w:val="28"/>
          <w:szCs w:val="28"/>
        </w:rPr>
        <w:t>азования</w:t>
      </w:r>
      <w:r w:rsidRPr="00515C90">
        <w:rPr>
          <w:rFonts w:ascii="Times New Roman" w:hAnsi="Times New Roman"/>
          <w:sz w:val="28"/>
          <w:szCs w:val="28"/>
        </w:rPr>
        <w:t>.</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4.2.7. </w:t>
      </w:r>
      <w:r w:rsidRPr="00E61ED9">
        <w:rPr>
          <w:rFonts w:ascii="Times New Roman" w:hAnsi="Times New Roman"/>
          <w:sz w:val="28"/>
          <w:szCs w:val="28"/>
        </w:rPr>
        <w:t>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4.2.8. </w:t>
      </w:r>
      <w:r w:rsidRPr="0029224D">
        <w:rPr>
          <w:rFonts w:ascii="Times New Roman" w:hAnsi="Times New Roman"/>
          <w:sz w:val="28"/>
          <w:szCs w:val="28"/>
        </w:rPr>
        <w:t xml:space="preserve">На территории жилого района запрещается размещать нежилые объекты с размером территории более 2 га. Допускается размещение участков и комплексов общественного, производственного, природно-рекреационного назначения </w:t>
      </w:r>
      <w:r>
        <w:rPr>
          <w:rFonts w:ascii="Times New Roman" w:hAnsi="Times New Roman"/>
          <w:sz w:val="28"/>
          <w:szCs w:val="28"/>
        </w:rPr>
        <w:t>сельского</w:t>
      </w:r>
      <w:r w:rsidRPr="0029224D">
        <w:rPr>
          <w:rFonts w:ascii="Times New Roman" w:hAnsi="Times New Roman"/>
          <w:sz w:val="28"/>
          <w:szCs w:val="28"/>
        </w:rPr>
        <w:t xml:space="preserve"> уровня, при этом доля нежилого фонда в общем фонде застройки жилого района не должна превышать 35 </w:t>
      </w:r>
      <w:r>
        <w:rPr>
          <w:rFonts w:ascii="Times New Roman" w:hAnsi="Times New Roman"/>
          <w:sz w:val="28"/>
          <w:szCs w:val="28"/>
        </w:rPr>
        <w:t>%</w:t>
      </w:r>
      <w:r w:rsidRPr="0029224D">
        <w:rPr>
          <w:rFonts w:ascii="Times New Roman" w:hAnsi="Times New Roman"/>
          <w:sz w:val="28"/>
          <w:szCs w:val="28"/>
        </w:rPr>
        <w:t>. При размещении территорий производственного назначения руководствоваться следует собдлюдать требования СанПиН 2.2.1/2.1.1.1200-03.</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4.2.9. </w:t>
      </w:r>
      <w:r w:rsidRPr="00D778B7">
        <w:rPr>
          <w:rFonts w:ascii="Times New Roman" w:hAnsi="Times New Roman"/>
          <w:sz w:val="28"/>
          <w:szCs w:val="28"/>
        </w:rPr>
        <w:t xml:space="preserve">На территории участка жилой, смешанной жилой застройки запрещается размещение отдельно стоящих нежилых объектов, а также встроенно-пристроенных нежилых объектов, недопустимых к размещению в жилой застройке по санитарно-гигиеническим требованиям (СНиП 2.08.01-89*, СанПиН 2.2.4/2.1.8.583-96, СанПиН 2.1.1\2.1.1.1200-03). Доля нежилого фонда в общем объеме фонда на участке жилой застройки не должна превышать 20 </w:t>
      </w:r>
      <w:r>
        <w:rPr>
          <w:rFonts w:ascii="Times New Roman" w:hAnsi="Times New Roman"/>
          <w:sz w:val="28"/>
          <w:szCs w:val="28"/>
        </w:rPr>
        <w:t>%</w:t>
      </w:r>
      <w:r w:rsidRPr="00D778B7">
        <w:rPr>
          <w:rFonts w:ascii="Times New Roman" w:hAnsi="Times New Roman"/>
          <w:sz w:val="28"/>
          <w:szCs w:val="28"/>
        </w:rPr>
        <w:t xml:space="preserve">, участке смешанной жилой застройки - 60 </w:t>
      </w:r>
      <w:r>
        <w:rPr>
          <w:rFonts w:ascii="Times New Roman" w:hAnsi="Times New Roman"/>
          <w:sz w:val="28"/>
          <w:szCs w:val="28"/>
        </w:rPr>
        <w:t>%</w:t>
      </w:r>
      <w:r w:rsidRPr="00D778B7">
        <w:rPr>
          <w:rFonts w:ascii="Times New Roman" w:hAnsi="Times New Roman"/>
          <w:sz w:val="28"/>
          <w:szCs w:val="28"/>
        </w:rPr>
        <w:t xml:space="preserve">, при этом присутствие фонда производственной застройки не должно превышать 10 </w:t>
      </w:r>
      <w:r>
        <w:rPr>
          <w:rFonts w:ascii="Times New Roman" w:hAnsi="Times New Roman"/>
          <w:sz w:val="28"/>
          <w:szCs w:val="28"/>
        </w:rPr>
        <w:t>%</w:t>
      </w:r>
      <w:r w:rsidRPr="00D778B7">
        <w:rPr>
          <w:rFonts w:ascii="Times New Roman" w:hAnsi="Times New Roman"/>
          <w:sz w:val="28"/>
          <w:szCs w:val="28"/>
        </w:rPr>
        <w:t>.</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4.2.10. </w:t>
      </w:r>
      <w:r w:rsidRPr="00D778B7">
        <w:rPr>
          <w:rFonts w:ascii="Times New Roman" w:hAnsi="Times New Roman"/>
          <w:sz w:val="28"/>
          <w:szCs w:val="28"/>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и площадки для стоянки автомобилей.</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4.2.11.</w:t>
      </w:r>
      <w:r w:rsidRPr="00D778B7">
        <w:t xml:space="preserve"> </w:t>
      </w:r>
      <w:r w:rsidRPr="00D778B7">
        <w:rPr>
          <w:rFonts w:ascii="Times New Roman" w:hAnsi="Times New Roman"/>
          <w:sz w:val="28"/>
          <w:szCs w:val="28"/>
        </w:rPr>
        <w:t>Допускается размещение детских дошкольных учреждений в первых этажах жилых домов при условии их разделения капитальной стеной, а также обеспечения нормативных показателей освещенности, инсоляции, акустического комфорта, площади и кубатуры помещений, высоты основных помещений не менее трех метров в чистоте, самостоятельной системы вентиляции. Необходима организация отдельных входов и прогулочных площадок.</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4.2.12. </w:t>
      </w:r>
      <w:r w:rsidRPr="00D778B7">
        <w:rPr>
          <w:rFonts w:ascii="Times New Roman" w:hAnsi="Times New Roman"/>
          <w:sz w:val="28"/>
          <w:szCs w:val="28"/>
        </w:rPr>
        <w:t>Жилыми домами с встроенно-пристроенными объектами обслуживания следует формировать фронт застройки жилых улиц. Подъезды и подходы к встроенно-пристроенным объектам не следует размещать на придомовой территории.</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4.2.13. </w:t>
      </w:r>
      <w:r w:rsidRPr="00E61ED9">
        <w:rPr>
          <w:rFonts w:ascii="Times New Roman" w:hAnsi="Times New Roman"/>
          <w:sz w:val="28"/>
          <w:szCs w:val="28"/>
        </w:rPr>
        <w:t>Разработка проектов планировки должна осуществляться</w:t>
      </w:r>
      <w:r>
        <w:rPr>
          <w:rFonts w:ascii="Times New Roman" w:hAnsi="Times New Roman"/>
          <w:sz w:val="28"/>
          <w:szCs w:val="28"/>
        </w:rPr>
        <w:t xml:space="preserve"> </w:t>
      </w:r>
      <w:r w:rsidRPr="00E61ED9">
        <w:rPr>
          <w:rFonts w:ascii="Times New Roman" w:hAnsi="Times New Roman"/>
          <w:sz w:val="28"/>
          <w:szCs w:val="28"/>
        </w:rPr>
        <w:t xml:space="preserve">в соответствии с требованиями нормативных правовых актов, устанавливающих </w:t>
      </w:r>
      <w:r w:rsidRPr="00E61ED9">
        <w:rPr>
          <w:rFonts w:ascii="Times New Roman" w:hAnsi="Times New Roman"/>
          <w:sz w:val="28"/>
          <w:szCs w:val="28"/>
        </w:rPr>
        <w:lastRenderedPageBreak/>
        <w:t>дополнительные гарантии создания среды жизнедеятельности, доступной для инвалидов и маломобильных групп населения.</w:t>
      </w:r>
    </w:p>
    <w:p w:rsidR="007B1969" w:rsidRPr="009A330C"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4.2.14. </w:t>
      </w:r>
      <w:r w:rsidRPr="009A330C">
        <w:rPr>
          <w:rFonts w:ascii="Times New Roman" w:hAnsi="Times New Roman"/>
          <w:sz w:val="28"/>
          <w:szCs w:val="28"/>
        </w:rPr>
        <w:t xml:space="preserve">Расчетная средняя жилищная обеспеченность  в </w:t>
      </w:r>
      <w:r w:rsidRPr="007F06BF">
        <w:rPr>
          <w:rFonts w:ascii="Times New Roman" w:hAnsi="Times New Roman"/>
          <w:sz w:val="28"/>
          <w:szCs w:val="28"/>
        </w:rPr>
        <w:t>Пушкинско</w:t>
      </w:r>
      <w:r>
        <w:rPr>
          <w:rFonts w:ascii="Times New Roman" w:hAnsi="Times New Roman"/>
          <w:sz w:val="28"/>
          <w:szCs w:val="28"/>
        </w:rPr>
        <w:t xml:space="preserve">м </w:t>
      </w:r>
      <w:r w:rsidRPr="009A330C">
        <w:rPr>
          <w:rFonts w:ascii="Times New Roman" w:hAnsi="Times New Roman"/>
          <w:sz w:val="28"/>
          <w:szCs w:val="28"/>
        </w:rPr>
        <w:t>муниципальном образовании составляет (м² общей площади квартиры на 1 человека):</w:t>
      </w:r>
    </w:p>
    <w:p w:rsidR="007B1969" w:rsidRPr="009A330C" w:rsidRDefault="007B1969" w:rsidP="007B1969">
      <w:pPr>
        <w:pStyle w:val="af3"/>
        <w:jc w:val="both"/>
        <w:rPr>
          <w:rFonts w:ascii="Times New Roman" w:hAnsi="Times New Roman"/>
          <w:sz w:val="28"/>
          <w:szCs w:val="28"/>
        </w:rPr>
      </w:pPr>
      <w:r>
        <w:rPr>
          <w:rFonts w:ascii="Times New Roman" w:hAnsi="Times New Roman"/>
          <w:sz w:val="28"/>
          <w:szCs w:val="28"/>
        </w:rPr>
        <w:t xml:space="preserve">        </w:t>
      </w:r>
      <w:r w:rsidRPr="009A330C">
        <w:rPr>
          <w:rFonts w:ascii="Times New Roman" w:hAnsi="Times New Roman"/>
          <w:sz w:val="28"/>
          <w:szCs w:val="28"/>
        </w:rPr>
        <w:t xml:space="preserve">- муниципальное жилье – </w:t>
      </w:r>
      <w:r>
        <w:rPr>
          <w:rFonts w:ascii="Times New Roman" w:hAnsi="Times New Roman"/>
          <w:sz w:val="28"/>
          <w:szCs w:val="28"/>
        </w:rPr>
        <w:t>20</w:t>
      </w:r>
      <w:r w:rsidRPr="009A330C">
        <w:rPr>
          <w:rFonts w:ascii="Times New Roman" w:hAnsi="Times New Roman"/>
          <w:sz w:val="28"/>
          <w:szCs w:val="28"/>
        </w:rPr>
        <w:t xml:space="preserve"> м²;</w:t>
      </w:r>
    </w:p>
    <w:p w:rsidR="007B1969" w:rsidRDefault="007B1969" w:rsidP="007B1969">
      <w:pPr>
        <w:pStyle w:val="af3"/>
        <w:ind w:firstLine="568"/>
        <w:jc w:val="both"/>
        <w:rPr>
          <w:rFonts w:ascii="Times New Roman" w:hAnsi="Times New Roman"/>
          <w:sz w:val="28"/>
          <w:szCs w:val="28"/>
        </w:rPr>
      </w:pPr>
      <w:r>
        <w:rPr>
          <w:rFonts w:ascii="Times New Roman" w:hAnsi="Times New Roman"/>
          <w:sz w:val="28"/>
          <w:szCs w:val="28"/>
        </w:rPr>
        <w:t>- общежитие (не менее) – 6 м².</w:t>
      </w:r>
    </w:p>
    <w:p w:rsidR="007B1969" w:rsidRPr="006B00A1" w:rsidRDefault="007B1969" w:rsidP="007B1969">
      <w:pPr>
        <w:pStyle w:val="af3"/>
        <w:ind w:firstLine="568"/>
        <w:jc w:val="both"/>
        <w:rPr>
          <w:rFonts w:ascii="Times New Roman" w:hAnsi="Times New Roman"/>
          <w:sz w:val="24"/>
          <w:szCs w:val="24"/>
        </w:rPr>
      </w:pPr>
      <w:r w:rsidRPr="006B00A1">
        <w:rPr>
          <w:rFonts w:ascii="Times New Roman" w:hAnsi="Times New Roman"/>
          <w:sz w:val="24"/>
          <w:szCs w:val="24"/>
        </w:rPr>
        <w:t>Примечание: расчетные показатели жилищной обеспеченности для индивидуальной жилой застройки не нормируются.</w:t>
      </w:r>
    </w:p>
    <w:p w:rsidR="007B1969" w:rsidRDefault="007B1969" w:rsidP="007B1969">
      <w:pPr>
        <w:pStyle w:val="af3"/>
        <w:ind w:firstLine="568"/>
        <w:jc w:val="both"/>
        <w:rPr>
          <w:rFonts w:ascii="Times New Roman" w:hAnsi="Times New Roman"/>
          <w:sz w:val="28"/>
          <w:szCs w:val="28"/>
        </w:rPr>
      </w:pPr>
      <w:r w:rsidRPr="0007622E">
        <w:rPr>
          <w:rFonts w:ascii="Times New Roman" w:hAnsi="Times New Roman"/>
          <w:sz w:val="28"/>
          <w:szCs w:val="28"/>
        </w:rPr>
        <w:t>4.2.1</w:t>
      </w:r>
      <w:r>
        <w:rPr>
          <w:rFonts w:ascii="Times New Roman" w:hAnsi="Times New Roman"/>
          <w:sz w:val="28"/>
          <w:szCs w:val="28"/>
        </w:rPr>
        <w:t>5</w:t>
      </w:r>
      <w:r w:rsidRPr="0007622E">
        <w:rPr>
          <w:rFonts w:ascii="Times New Roman" w:hAnsi="Times New Roman"/>
          <w:sz w:val="28"/>
          <w:szCs w:val="28"/>
        </w:rPr>
        <w:t xml:space="preserve">. Этажность жилой застройки определяется градостроительным регламентом Правил землепользования и застройки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r w:rsidRPr="0007622E">
        <w:rPr>
          <w:rFonts w:ascii="Times New Roman" w:hAnsi="Times New Roman"/>
          <w:sz w:val="28"/>
          <w:szCs w:val="28"/>
        </w:rPr>
        <w:t xml:space="preserve"> 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7B1969" w:rsidRPr="0029224D" w:rsidRDefault="007B1969" w:rsidP="007B1969">
      <w:pPr>
        <w:pStyle w:val="af3"/>
        <w:ind w:firstLine="568"/>
        <w:jc w:val="both"/>
        <w:rPr>
          <w:rFonts w:ascii="Times New Roman" w:hAnsi="Times New Roman"/>
          <w:sz w:val="28"/>
          <w:szCs w:val="28"/>
        </w:rPr>
      </w:pPr>
      <w:r>
        <w:rPr>
          <w:rFonts w:ascii="Times New Roman" w:hAnsi="Times New Roman"/>
          <w:sz w:val="28"/>
          <w:szCs w:val="28"/>
        </w:rPr>
        <w:t xml:space="preserve">4.2.16. </w:t>
      </w:r>
      <w:r w:rsidRPr="0029224D">
        <w:rPr>
          <w:rFonts w:ascii="Times New Roman" w:hAnsi="Times New Roman"/>
          <w:sz w:val="28"/>
          <w:szCs w:val="28"/>
        </w:rPr>
        <w:t xml:space="preserve">Для определения потребности в </w:t>
      </w:r>
      <w:r>
        <w:rPr>
          <w:rFonts w:ascii="Times New Roman" w:hAnsi="Times New Roman"/>
          <w:sz w:val="28"/>
          <w:szCs w:val="28"/>
        </w:rPr>
        <w:t>жилых</w:t>
      </w:r>
      <w:r w:rsidRPr="0029224D">
        <w:rPr>
          <w:rFonts w:ascii="Times New Roman" w:hAnsi="Times New Roman"/>
          <w:sz w:val="28"/>
          <w:szCs w:val="28"/>
        </w:rPr>
        <w:t xml:space="preserve"> территориях следует принимать показатели площади территории для зон жилой застройки, в гектарах в расчете на 1000 человек:</w:t>
      </w:r>
    </w:p>
    <w:p w:rsidR="007B1969" w:rsidRPr="0029224D" w:rsidRDefault="007B1969" w:rsidP="007B1969">
      <w:pPr>
        <w:pStyle w:val="af3"/>
        <w:ind w:firstLine="568"/>
        <w:jc w:val="both"/>
        <w:rPr>
          <w:rFonts w:ascii="Times New Roman" w:hAnsi="Times New Roman"/>
          <w:sz w:val="28"/>
          <w:szCs w:val="28"/>
        </w:rPr>
      </w:pPr>
      <w:r w:rsidRPr="0029224D">
        <w:rPr>
          <w:rFonts w:ascii="Times New Roman" w:hAnsi="Times New Roman"/>
          <w:sz w:val="28"/>
          <w:szCs w:val="28"/>
        </w:rPr>
        <w:t>1) зоны застройки среднеэтажными многоквартирными жилыми домами (4-8 этажей) – 8 га;</w:t>
      </w:r>
    </w:p>
    <w:p w:rsidR="007B1969" w:rsidRPr="0029224D" w:rsidRDefault="007B1969" w:rsidP="007B1969">
      <w:pPr>
        <w:pStyle w:val="af3"/>
        <w:ind w:firstLine="568"/>
        <w:jc w:val="both"/>
        <w:rPr>
          <w:rFonts w:ascii="Times New Roman" w:hAnsi="Times New Roman"/>
          <w:sz w:val="28"/>
          <w:szCs w:val="28"/>
        </w:rPr>
      </w:pPr>
      <w:r w:rsidRPr="0029224D">
        <w:rPr>
          <w:rFonts w:ascii="Times New Roman" w:hAnsi="Times New Roman"/>
          <w:sz w:val="28"/>
          <w:szCs w:val="28"/>
        </w:rPr>
        <w:t>2) зоны застройки малоэтажными многоквартирными жилыми домами (1-3 этажа) – 10 га;</w:t>
      </w:r>
    </w:p>
    <w:p w:rsidR="007B1969" w:rsidRPr="0029224D" w:rsidRDefault="007B1969" w:rsidP="007B1969">
      <w:pPr>
        <w:pStyle w:val="af3"/>
        <w:ind w:firstLine="568"/>
        <w:jc w:val="both"/>
        <w:rPr>
          <w:rFonts w:ascii="Times New Roman" w:hAnsi="Times New Roman"/>
          <w:sz w:val="28"/>
          <w:szCs w:val="28"/>
        </w:rPr>
      </w:pPr>
      <w:r w:rsidRPr="0029224D">
        <w:rPr>
          <w:rFonts w:ascii="Times New Roman" w:hAnsi="Times New Roman"/>
          <w:sz w:val="28"/>
          <w:szCs w:val="28"/>
        </w:rPr>
        <w:t>3) 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7B1969" w:rsidRPr="0029224D" w:rsidRDefault="007B1969" w:rsidP="007B1969">
      <w:pPr>
        <w:pStyle w:val="af3"/>
        <w:ind w:firstLine="568"/>
        <w:jc w:val="both"/>
        <w:rPr>
          <w:rFonts w:ascii="Times New Roman" w:hAnsi="Times New Roman"/>
          <w:sz w:val="28"/>
          <w:szCs w:val="28"/>
        </w:rPr>
      </w:pPr>
      <w:r w:rsidRPr="0029224D">
        <w:rPr>
          <w:rFonts w:ascii="Times New Roman" w:hAnsi="Times New Roman"/>
          <w:sz w:val="28"/>
          <w:szCs w:val="28"/>
        </w:rPr>
        <w:t>4) 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7B1969" w:rsidRPr="0007622E" w:rsidRDefault="007B1969" w:rsidP="007B1969">
      <w:pPr>
        <w:pStyle w:val="af3"/>
        <w:ind w:firstLine="568"/>
        <w:jc w:val="both"/>
        <w:rPr>
          <w:rFonts w:ascii="Times New Roman" w:hAnsi="Times New Roman"/>
          <w:sz w:val="28"/>
          <w:szCs w:val="28"/>
        </w:rPr>
      </w:pPr>
      <w:r w:rsidRPr="0029224D">
        <w:rPr>
          <w:rFonts w:ascii="Times New Roman" w:hAnsi="Times New Roman"/>
          <w:sz w:val="28"/>
          <w:szCs w:val="28"/>
        </w:rPr>
        <w:t>5) зоны застройки объектами индивидуального жилищного строительства и усадебными жилыми домами с земельным участком площадью от 1200 до 1500 квадратных метров – 70 га.</w:t>
      </w:r>
    </w:p>
    <w:p w:rsidR="007B1969" w:rsidRPr="00564C15" w:rsidRDefault="007B1969" w:rsidP="007B1969">
      <w:pPr>
        <w:pStyle w:val="af3"/>
        <w:jc w:val="both"/>
        <w:rPr>
          <w:rFonts w:ascii="Times New Roman" w:hAnsi="Times New Roman"/>
          <w:sz w:val="28"/>
          <w:szCs w:val="28"/>
        </w:rPr>
      </w:pPr>
      <w:r w:rsidRPr="00E61ED9">
        <w:rPr>
          <w:rFonts w:ascii="Times New Roman" w:hAnsi="Times New Roman"/>
          <w:sz w:val="28"/>
          <w:szCs w:val="28"/>
        </w:rPr>
        <w:t xml:space="preserve">         </w:t>
      </w:r>
      <w:r>
        <w:rPr>
          <w:rFonts w:ascii="Times New Roman" w:hAnsi="Times New Roman"/>
          <w:sz w:val="28"/>
          <w:szCs w:val="28"/>
        </w:rPr>
        <w:t>4.2.17.</w:t>
      </w:r>
      <w:r w:rsidRPr="00E61ED9">
        <w:rPr>
          <w:rFonts w:ascii="Times New Roman" w:hAnsi="Times New Roman"/>
          <w:sz w:val="28"/>
          <w:szCs w:val="28"/>
        </w:rPr>
        <w:t xml:space="preserve"> Предельные размеры земельных участков, предоставляемых на индивидуальный дом или на одну квартиру, устанавливаются с учетом градостроительной ситуации, сложившейся и формируемой жилой застройки, условий ее размещения в структурном элементе жилой зоны.</w:t>
      </w:r>
      <w:r>
        <w:rPr>
          <w:rFonts w:ascii="Times New Roman" w:hAnsi="Times New Roman"/>
          <w:sz w:val="28"/>
          <w:szCs w:val="28"/>
        </w:rPr>
        <w:t xml:space="preserve"> </w:t>
      </w:r>
      <w:r w:rsidRPr="00564C15">
        <w:rPr>
          <w:rFonts w:ascii="Times New Roman" w:hAnsi="Times New Roman"/>
          <w:sz w:val="28"/>
          <w:szCs w:val="28"/>
        </w:rPr>
        <w:t>Предельные</w:t>
      </w:r>
      <w:r>
        <w:rPr>
          <w:rFonts w:ascii="Times New Roman" w:hAnsi="Times New Roman"/>
          <w:sz w:val="28"/>
          <w:szCs w:val="28"/>
        </w:rPr>
        <w:t xml:space="preserve"> </w:t>
      </w:r>
      <w:r w:rsidRPr="00564C15">
        <w:rPr>
          <w:rFonts w:ascii="Times New Roman" w:hAnsi="Times New Roman"/>
          <w:sz w:val="28"/>
          <w:szCs w:val="28"/>
        </w:rPr>
        <w:t>минимальные и максимальные размеры земельных участков устанавливаются в</w:t>
      </w:r>
    </w:p>
    <w:p w:rsidR="007B1969" w:rsidRPr="00564C15" w:rsidRDefault="007B1969" w:rsidP="007B1969">
      <w:pPr>
        <w:pStyle w:val="af3"/>
        <w:jc w:val="both"/>
        <w:rPr>
          <w:rFonts w:ascii="Times New Roman" w:hAnsi="Times New Roman"/>
          <w:sz w:val="28"/>
          <w:szCs w:val="28"/>
        </w:rPr>
      </w:pPr>
      <w:r w:rsidRPr="00564C15">
        <w:rPr>
          <w:rFonts w:ascii="Times New Roman" w:hAnsi="Times New Roman"/>
          <w:sz w:val="28"/>
          <w:szCs w:val="28"/>
        </w:rPr>
        <w:t>градостроительном регламенте соответствующей территориальной жилой зоны в</w:t>
      </w:r>
    </w:p>
    <w:p w:rsidR="007B1969" w:rsidRPr="00E61ED9" w:rsidRDefault="007B1969" w:rsidP="007B1969">
      <w:pPr>
        <w:pStyle w:val="af3"/>
        <w:jc w:val="both"/>
        <w:rPr>
          <w:rFonts w:ascii="Times New Roman" w:hAnsi="Times New Roman"/>
          <w:sz w:val="28"/>
          <w:szCs w:val="28"/>
        </w:rPr>
      </w:pPr>
      <w:r w:rsidRPr="00564C15">
        <w:rPr>
          <w:rFonts w:ascii="Times New Roman" w:hAnsi="Times New Roman"/>
          <w:sz w:val="28"/>
          <w:szCs w:val="28"/>
        </w:rPr>
        <w:t xml:space="preserve">Правилах землепользования и застройки </w:t>
      </w:r>
      <w:r w:rsidR="0033591D">
        <w:rPr>
          <w:rFonts w:ascii="Times New Roman" w:hAnsi="Times New Roman"/>
          <w:sz w:val="28"/>
          <w:szCs w:val="28"/>
        </w:rPr>
        <w:t>Усть-Щербединского</w:t>
      </w:r>
      <w:r w:rsidRPr="00564C15">
        <w:rPr>
          <w:rFonts w:ascii="Times New Roman" w:hAnsi="Times New Roman"/>
          <w:sz w:val="28"/>
          <w:szCs w:val="28"/>
        </w:rPr>
        <w:t xml:space="preserve"> муниципального</w:t>
      </w:r>
      <w:r>
        <w:rPr>
          <w:rFonts w:ascii="Times New Roman" w:hAnsi="Times New Roman"/>
          <w:sz w:val="28"/>
          <w:szCs w:val="28"/>
        </w:rPr>
        <w:t xml:space="preserve"> </w:t>
      </w:r>
      <w:r w:rsidRPr="00564C15">
        <w:rPr>
          <w:rFonts w:ascii="Times New Roman" w:hAnsi="Times New Roman"/>
          <w:sz w:val="28"/>
          <w:szCs w:val="28"/>
        </w:rPr>
        <w:t>образования.</w:t>
      </w:r>
    </w:p>
    <w:p w:rsidR="007B1969" w:rsidRDefault="007B1969" w:rsidP="007B1969">
      <w:pPr>
        <w:pStyle w:val="af3"/>
        <w:ind w:firstLine="708"/>
        <w:jc w:val="both"/>
        <w:rPr>
          <w:rFonts w:ascii="Times New Roman" w:hAnsi="Times New Roman"/>
          <w:sz w:val="28"/>
          <w:szCs w:val="28"/>
        </w:rPr>
      </w:pPr>
      <w:r w:rsidRPr="00E61ED9">
        <w:rPr>
          <w:rFonts w:ascii="Times New Roman" w:hAnsi="Times New Roman"/>
          <w:sz w:val="28"/>
          <w:szCs w:val="28"/>
        </w:rPr>
        <w:t xml:space="preserve">Рекомендуемые нормативы площадей таких участков для индивидуальных домов или многоквартирных домов с количеством этажей до четырех приведены в таблице </w:t>
      </w:r>
      <w:r>
        <w:rPr>
          <w:rFonts w:ascii="Times New Roman" w:hAnsi="Times New Roman"/>
          <w:sz w:val="28"/>
          <w:szCs w:val="28"/>
        </w:rPr>
        <w:t>4.1</w:t>
      </w:r>
      <w:r w:rsidRPr="00E61ED9">
        <w:rPr>
          <w:rFonts w:ascii="Times New Roman" w:hAnsi="Times New Roman"/>
          <w:sz w:val="28"/>
          <w:szCs w:val="28"/>
        </w:rPr>
        <w:t>.</w:t>
      </w:r>
    </w:p>
    <w:p w:rsidR="007B1969" w:rsidRDefault="007B1969" w:rsidP="007B1969">
      <w:pPr>
        <w:pStyle w:val="af3"/>
        <w:ind w:firstLine="708"/>
        <w:jc w:val="both"/>
        <w:rPr>
          <w:rFonts w:ascii="Times New Roman" w:hAnsi="Times New Roman"/>
          <w:sz w:val="28"/>
          <w:szCs w:val="28"/>
        </w:rPr>
      </w:pPr>
    </w:p>
    <w:p w:rsidR="007B1969" w:rsidRDefault="007B1969" w:rsidP="007B1969">
      <w:pPr>
        <w:pStyle w:val="af3"/>
        <w:ind w:firstLine="708"/>
        <w:jc w:val="both"/>
        <w:rPr>
          <w:rFonts w:ascii="Times New Roman" w:hAnsi="Times New Roman"/>
          <w:sz w:val="28"/>
          <w:szCs w:val="28"/>
        </w:rPr>
      </w:pPr>
    </w:p>
    <w:p w:rsidR="007B1969" w:rsidRDefault="007B1969" w:rsidP="007B1969">
      <w:pPr>
        <w:pStyle w:val="af3"/>
        <w:jc w:val="right"/>
        <w:rPr>
          <w:rFonts w:ascii="Times New Roman" w:hAnsi="Times New Roman"/>
          <w:sz w:val="28"/>
          <w:szCs w:val="28"/>
        </w:rPr>
      </w:pPr>
      <w:r>
        <w:rPr>
          <w:rFonts w:ascii="Times New Roman" w:hAnsi="Times New Roman"/>
          <w:sz w:val="28"/>
          <w:szCs w:val="28"/>
        </w:rPr>
        <w:lastRenderedPageBreak/>
        <w:t>Таблица 4.1.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245"/>
        <w:gridCol w:w="4410"/>
      </w:tblGrid>
      <w:tr w:rsidR="007B1969" w:rsidRPr="00E61ED9" w:rsidTr="00E1240A">
        <w:tc>
          <w:tcPr>
            <w:tcW w:w="5245" w:type="dxa"/>
            <w:shd w:val="clear" w:color="auto" w:fill="EEECE1"/>
          </w:tcPr>
          <w:p w:rsidR="007B1969" w:rsidRPr="00E61ED9"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E61ED9">
              <w:rPr>
                <w:rFonts w:ascii="Times New Roman" w:hAnsi="Times New Roman"/>
                <w:b/>
                <w:sz w:val="24"/>
                <w:szCs w:val="24"/>
                <w:lang w:eastAsia="ar-SA"/>
              </w:rPr>
              <w:t>Вид использования</w:t>
            </w:r>
          </w:p>
        </w:tc>
        <w:tc>
          <w:tcPr>
            <w:tcW w:w="4410" w:type="dxa"/>
            <w:shd w:val="clear" w:color="auto" w:fill="EEECE1"/>
          </w:tcPr>
          <w:p w:rsidR="007B1969" w:rsidRPr="00E61ED9" w:rsidRDefault="007B1969" w:rsidP="00E1240A">
            <w:pPr>
              <w:autoSpaceDE w:val="0"/>
              <w:snapToGrid w:val="0"/>
              <w:spacing w:after="0" w:line="240" w:lineRule="auto"/>
              <w:ind w:left="60"/>
              <w:jc w:val="both"/>
              <w:rPr>
                <w:rFonts w:ascii="Times New Roman" w:hAnsi="Times New Roman"/>
                <w:b/>
                <w:color w:val="000000"/>
                <w:sz w:val="24"/>
                <w:szCs w:val="24"/>
                <w:lang w:eastAsia="ru-RU"/>
              </w:rPr>
            </w:pPr>
            <w:r w:rsidRPr="00E61ED9">
              <w:rPr>
                <w:rFonts w:ascii="Times New Roman" w:hAnsi="Times New Roman"/>
                <w:b/>
                <w:color w:val="000000"/>
                <w:sz w:val="24"/>
                <w:szCs w:val="24"/>
                <w:lang w:eastAsia="ru-RU"/>
              </w:rPr>
              <w:t>Рекомендуемые минимальные и максимальные размеры земельных участков, кв.м.</w:t>
            </w:r>
          </w:p>
        </w:tc>
      </w:tr>
      <w:tr w:rsidR="007B1969" w:rsidRPr="00E61ED9" w:rsidTr="00E1240A">
        <w:tc>
          <w:tcPr>
            <w:tcW w:w="5245" w:type="dxa"/>
          </w:tcPr>
          <w:p w:rsidR="007B1969" w:rsidRPr="00E61ED9" w:rsidRDefault="007B1969" w:rsidP="00E1240A">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одно-, двухквартирных домах при размещении новой и реконструкции существующей застройки усадебного типа</w:t>
            </w:r>
          </w:p>
        </w:tc>
        <w:tc>
          <w:tcPr>
            <w:tcW w:w="4410" w:type="dxa"/>
          </w:tcPr>
          <w:p w:rsidR="007B1969" w:rsidRPr="00E61ED9"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600 - и более (включая площадь застройки)</w:t>
            </w:r>
          </w:p>
        </w:tc>
      </w:tr>
      <w:tr w:rsidR="007B1969" w:rsidRPr="00E61ED9" w:rsidTr="00E1240A">
        <w:tc>
          <w:tcPr>
            <w:tcW w:w="5245" w:type="dxa"/>
          </w:tcPr>
          <w:p w:rsidR="007B1969" w:rsidRPr="00E61ED9" w:rsidRDefault="007B1969" w:rsidP="00E1240A">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одно-, двух- или четырехквартирных домах коттеджного типа при размещении новой и реконструкции существующей малоэтажной застройки</w:t>
            </w:r>
          </w:p>
        </w:tc>
        <w:tc>
          <w:tcPr>
            <w:tcW w:w="4410" w:type="dxa"/>
          </w:tcPr>
          <w:p w:rsidR="007B1969" w:rsidRPr="00E61ED9"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400 – и более (включая площадь застройки)</w:t>
            </w:r>
          </w:p>
        </w:tc>
      </w:tr>
      <w:tr w:rsidR="007B1969" w:rsidRPr="00E61ED9" w:rsidTr="00E1240A">
        <w:tc>
          <w:tcPr>
            <w:tcW w:w="5245" w:type="dxa"/>
          </w:tcPr>
          <w:p w:rsidR="007B1969" w:rsidRPr="00E61ED9" w:rsidRDefault="007B1969" w:rsidP="00E1240A">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tc>
        <w:tc>
          <w:tcPr>
            <w:tcW w:w="4410" w:type="dxa"/>
          </w:tcPr>
          <w:p w:rsidR="007B1969" w:rsidRPr="00E61ED9"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60 - 100 кв. м (без площади застройки)</w:t>
            </w:r>
          </w:p>
        </w:tc>
      </w:tr>
      <w:tr w:rsidR="007B1969" w:rsidRPr="00E61ED9" w:rsidTr="00E1240A">
        <w:tc>
          <w:tcPr>
            <w:tcW w:w="5245" w:type="dxa"/>
          </w:tcPr>
          <w:p w:rsidR="007B1969" w:rsidRPr="00E61ED9" w:rsidRDefault="007B1969" w:rsidP="00E1240A">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tc>
        <w:tc>
          <w:tcPr>
            <w:tcW w:w="4410" w:type="dxa"/>
          </w:tcPr>
          <w:p w:rsidR="007B1969" w:rsidRPr="00E61ED9"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30 - 60 кв. м (без площади застройки)</w:t>
            </w:r>
          </w:p>
        </w:tc>
      </w:tr>
    </w:tbl>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sz w:val="28"/>
          <w:szCs w:val="28"/>
        </w:rPr>
        <w:t xml:space="preserve">4.2.18. </w:t>
      </w:r>
      <w:r w:rsidRPr="00725C19">
        <w:rPr>
          <w:rFonts w:ascii="Times New Roman" w:hAnsi="Times New Roman"/>
          <w:color w:val="000000"/>
          <w:sz w:val="28"/>
          <w:szCs w:val="28"/>
          <w:lang w:eastAsia="ru-RU"/>
        </w:rPr>
        <w:t xml:space="preserve">Размеры и границы земельных участков, выделяемых для использования существующих зданий любой этажности, а также многоэтажных зданий, устанавливаются проектами планировки и межевания в соответствии со статьями 42 и 43 Градостроительного кодекса </w:t>
      </w:r>
      <w:r>
        <w:rPr>
          <w:rFonts w:ascii="Times New Roman" w:hAnsi="Times New Roman"/>
          <w:color w:val="000000"/>
          <w:sz w:val="28"/>
          <w:szCs w:val="28"/>
          <w:lang w:eastAsia="ru-RU"/>
        </w:rPr>
        <w:t>РФ</w:t>
      </w:r>
      <w:r w:rsidRPr="00725C19">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настоящими н</w:t>
      </w:r>
      <w:r w:rsidRPr="00725C19">
        <w:rPr>
          <w:rFonts w:ascii="Times New Roman" w:hAnsi="Times New Roman"/>
          <w:color w:val="000000"/>
          <w:sz w:val="28"/>
          <w:szCs w:val="28"/>
          <w:lang w:eastAsia="ru-RU"/>
        </w:rPr>
        <w:t>ормативами.</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4.2.19. </w:t>
      </w:r>
      <w:r w:rsidRPr="00FF330C">
        <w:rPr>
          <w:rFonts w:ascii="Times New Roman" w:hAnsi="Times New Roman"/>
          <w:color w:val="000000"/>
          <w:sz w:val="28"/>
          <w:szCs w:val="28"/>
          <w:lang w:eastAsia="ru-RU"/>
        </w:rPr>
        <w:t>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10 м. Расстояния между зданиями повышенной этажности,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4.2.20. </w:t>
      </w:r>
      <w:r w:rsidRPr="00501170">
        <w:rPr>
          <w:rFonts w:ascii="Times New Roman" w:hAnsi="Times New Roman"/>
          <w:color w:val="000000"/>
          <w:sz w:val="28"/>
          <w:szCs w:val="28"/>
          <w:lang w:eastAsia="ru-RU"/>
        </w:rPr>
        <w:t xml:space="preserve">При реконструкции жилой и общественной застройки с надстройкой этажей, включая мансардные этажи, их размеры и конфигурацию необходимо </w:t>
      </w:r>
      <w:r w:rsidRPr="00501170">
        <w:rPr>
          <w:rFonts w:ascii="Times New Roman" w:hAnsi="Times New Roman"/>
          <w:color w:val="000000"/>
          <w:sz w:val="28"/>
          <w:szCs w:val="28"/>
          <w:lang w:eastAsia="ru-RU"/>
        </w:rPr>
        <w:lastRenderedPageBreak/>
        <w:t>определять с учетом нормативной продолжительности инсоляции в соответствии с разделом 14 СП 42.13330.2011, нормами освещенности, приведенными в СП 52.13330</w:t>
      </w:r>
      <w:r>
        <w:rPr>
          <w:rFonts w:ascii="Times New Roman" w:hAnsi="Times New Roman"/>
          <w:color w:val="000000"/>
          <w:sz w:val="28"/>
          <w:szCs w:val="28"/>
          <w:lang w:eastAsia="ru-RU"/>
        </w:rPr>
        <w:t>.</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4.2.22. </w:t>
      </w:r>
      <w:r w:rsidRPr="00FF330C">
        <w:rPr>
          <w:rFonts w:ascii="Times New Roman" w:hAnsi="Times New Roman"/>
          <w:color w:val="000000"/>
          <w:sz w:val="28"/>
          <w:szCs w:val="28"/>
          <w:lang w:eastAsia="ru-RU"/>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4.2.23. </w:t>
      </w:r>
      <w:r w:rsidRPr="00FF330C">
        <w:rPr>
          <w:rFonts w:ascii="Times New Roman" w:hAnsi="Times New Roman"/>
          <w:color w:val="000000"/>
          <w:sz w:val="28"/>
          <w:szCs w:val="28"/>
          <w:lang w:eastAsia="ru-RU"/>
        </w:rPr>
        <w:t xml:space="preserve">Реконструкция </w:t>
      </w:r>
      <w:r>
        <w:rPr>
          <w:rFonts w:ascii="Times New Roman" w:hAnsi="Times New Roman"/>
          <w:color w:val="000000"/>
          <w:sz w:val="28"/>
          <w:szCs w:val="28"/>
          <w:lang w:eastAsia="ru-RU"/>
        </w:rPr>
        <w:t>территории муниципального образования</w:t>
      </w:r>
      <w:r w:rsidRPr="00FF330C">
        <w:rPr>
          <w:rFonts w:ascii="Times New Roman" w:hAnsi="Times New Roman"/>
          <w:color w:val="000000"/>
          <w:sz w:val="28"/>
          <w:szCs w:val="28"/>
          <w:lang w:eastAsia="ru-RU"/>
        </w:rPr>
        <w:t>, занят</w:t>
      </w:r>
      <w:r>
        <w:rPr>
          <w:rFonts w:ascii="Times New Roman" w:hAnsi="Times New Roman"/>
          <w:color w:val="000000"/>
          <w:sz w:val="28"/>
          <w:szCs w:val="28"/>
          <w:lang w:eastAsia="ru-RU"/>
        </w:rPr>
        <w:t xml:space="preserve">ой </w:t>
      </w:r>
      <w:r w:rsidRPr="00FF330C">
        <w:rPr>
          <w:rFonts w:ascii="Times New Roman" w:hAnsi="Times New Roman"/>
          <w:color w:val="000000"/>
          <w:sz w:val="28"/>
          <w:szCs w:val="28"/>
          <w:lang w:eastAsia="ru-RU"/>
        </w:rPr>
        <w:t xml:space="preserve">ветхим, аварийным жильем </w:t>
      </w:r>
      <w:r>
        <w:rPr>
          <w:rFonts w:ascii="Times New Roman" w:hAnsi="Times New Roman"/>
          <w:color w:val="000000"/>
          <w:sz w:val="28"/>
          <w:szCs w:val="28"/>
          <w:lang w:eastAsia="ru-RU"/>
        </w:rPr>
        <w:t>Романовского</w:t>
      </w:r>
      <w:r w:rsidRPr="00FF330C">
        <w:rPr>
          <w:rFonts w:ascii="Times New Roman" w:hAnsi="Times New Roman"/>
          <w:color w:val="000000"/>
          <w:sz w:val="28"/>
          <w:szCs w:val="28"/>
          <w:lang w:eastAsia="ru-RU"/>
        </w:rPr>
        <w:t xml:space="preserve"> периода постройки, должна предусматриваться согласно программам реконструкции, принятым органами местного самоуправления.</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4.2.24. </w:t>
      </w:r>
      <w:r w:rsidRPr="00FF330C">
        <w:rPr>
          <w:rFonts w:ascii="Times New Roman" w:hAnsi="Times New Roman"/>
          <w:color w:val="000000"/>
          <w:sz w:val="28"/>
          <w:szCs w:val="28"/>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0"/>
          <w:szCs w:val="20"/>
          <w:lang w:eastAsia="ru-RU"/>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w:t>
      </w:r>
      <w:r>
        <w:rPr>
          <w:rFonts w:ascii="Times New Roman" w:hAnsi="Times New Roman"/>
          <w:color w:val="000000"/>
          <w:sz w:val="20"/>
          <w:szCs w:val="20"/>
          <w:lang w:eastAsia="ru-RU"/>
        </w:rPr>
        <w:t>ных построек, которые в установ</w:t>
      </w:r>
      <w:r w:rsidRPr="009556B1">
        <w:rPr>
          <w:rFonts w:ascii="Times New Roman" w:hAnsi="Times New Roman"/>
          <w:color w:val="000000"/>
          <w:sz w:val="20"/>
          <w:szCs w:val="20"/>
          <w:lang w:eastAsia="ru-RU"/>
        </w:rPr>
        <w:t>ленном порядке могут возводить застройщики на предоставляемых им в пользов</w:t>
      </w:r>
      <w:r>
        <w:rPr>
          <w:rFonts w:ascii="Times New Roman" w:hAnsi="Times New Roman"/>
          <w:color w:val="000000"/>
          <w:sz w:val="20"/>
          <w:szCs w:val="20"/>
          <w:lang w:eastAsia="ru-RU"/>
        </w:rPr>
        <w:t>ание приусадебных земельных уча</w:t>
      </w:r>
      <w:r w:rsidRPr="009556B1">
        <w:rPr>
          <w:rFonts w:ascii="Times New Roman" w:hAnsi="Times New Roman"/>
          <w:color w:val="000000"/>
          <w:sz w:val="20"/>
          <w:szCs w:val="20"/>
          <w:lang w:eastAsia="ru-RU"/>
        </w:rPr>
        <w:t>стках, определяется в зависимости от типа приусадебного хозяйства.</w:t>
      </w:r>
      <w:r w:rsidRPr="009556B1">
        <w:rPr>
          <w:rFonts w:ascii="Times New Roman" w:hAnsi="Times New Roman"/>
          <w:color w:val="000000"/>
          <w:sz w:val="28"/>
          <w:szCs w:val="28"/>
          <w:lang w:eastAsia="ru-RU"/>
        </w:rPr>
        <w:t xml:space="preserve">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Площадь их следующая</w:t>
      </w:r>
      <w:r>
        <w:rPr>
          <w:rFonts w:ascii="Times New Roman" w:hAnsi="Times New Roman"/>
          <w:color w:val="000000"/>
          <w:sz w:val="28"/>
          <w:szCs w:val="28"/>
          <w:lang w:eastAsia="ru-RU"/>
        </w:rPr>
        <w:t xml:space="preserve"> (кв.м.)</w:t>
      </w:r>
      <w:r w:rsidRPr="009556B1">
        <w:rPr>
          <w:rFonts w:ascii="Times New Roman" w:hAnsi="Times New Roman"/>
          <w:color w:val="000000"/>
          <w:sz w:val="28"/>
          <w:szCs w:val="28"/>
          <w:lang w:eastAsia="ru-RU"/>
        </w:rPr>
        <w:t xml:space="preserve">: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помещения для содержания скота и птицы: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а) с максимальным набором помещений 40,0;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б) со средним набором помещений 20,0;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в) с минимальным набором помещений 10,0;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помещение для хранения грубых кормов (площадь чердака над помещением для содержания скота) 40,0;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хозяйственное помещение для приготовления кормов 20,0;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сарай для сохранения хозяйственного инвентаря и твердого топлива 15,0;</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хозяйственный навес </w:t>
      </w:r>
      <w:r>
        <w:rPr>
          <w:rFonts w:ascii="Times New Roman" w:hAnsi="Times New Roman"/>
          <w:color w:val="000000"/>
          <w:sz w:val="28"/>
          <w:szCs w:val="28"/>
          <w:lang w:eastAsia="ru-RU"/>
        </w:rPr>
        <w:t xml:space="preserve">15,0;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гараж для личной автомашины 18,0;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летняя кухня 10,0;</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погреб 8,0;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баня 12,0;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летний душ 4,0;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lastRenderedPageBreak/>
        <w:t xml:space="preserve">– уборная с мусоросборником 3,0; </w:t>
      </w:r>
    </w:p>
    <w:p w:rsidR="007B1969" w:rsidRPr="009556B1"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теплица 20,0. </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4.2.25. </w:t>
      </w:r>
      <w:r w:rsidRPr="009556B1">
        <w:rPr>
          <w:rFonts w:ascii="Times New Roman" w:hAnsi="Times New Roman"/>
          <w:color w:val="000000"/>
          <w:sz w:val="28"/>
          <w:szCs w:val="28"/>
          <w:lang w:eastAsia="ru-RU"/>
        </w:rPr>
        <w:t>Площадь застройки сблокированных хозяйственных построек для содержания скот</w:t>
      </w:r>
      <w:r>
        <w:rPr>
          <w:rFonts w:ascii="Times New Roman" w:hAnsi="Times New Roman"/>
          <w:color w:val="000000"/>
          <w:sz w:val="28"/>
          <w:szCs w:val="28"/>
          <w:lang w:eastAsia="ru-RU"/>
        </w:rPr>
        <w:t>а и птицы в зонах застройки объ</w:t>
      </w:r>
      <w:r w:rsidRPr="009556B1">
        <w:rPr>
          <w:rFonts w:ascii="Times New Roman" w:hAnsi="Times New Roman"/>
          <w:color w:val="000000"/>
          <w:sz w:val="28"/>
          <w:szCs w:val="28"/>
          <w:lang w:eastAsia="ru-RU"/>
        </w:rPr>
        <w:t>ектами индивидуального жилищного строительства и усадебными жилыми домами следует принимать не более 800 квадратных метров.</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4.2.26. </w:t>
      </w:r>
      <w:r w:rsidRPr="003601A7">
        <w:rPr>
          <w:rFonts w:ascii="Times New Roman" w:hAnsi="Times New Roman"/>
          <w:color w:val="000000"/>
          <w:sz w:val="28"/>
          <w:szCs w:val="28"/>
          <w:lang w:eastAsia="ru-RU"/>
        </w:rPr>
        <w:t>Жилые многоквартирные дома с квартирами в первых этажах должны размещаться с отступом от красных линий:</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магистральных улицах – не менее 6 м;</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жилых улицах и проездах – не менее 3 м.</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4.2.27. </w:t>
      </w:r>
      <w:r w:rsidRPr="003601A7">
        <w:rPr>
          <w:rFonts w:ascii="Times New Roman" w:hAnsi="Times New Roman"/>
          <w:color w:val="000000"/>
          <w:sz w:val="28"/>
          <w:szCs w:val="28"/>
          <w:lang w:eastAsia="ru-RU"/>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7B1969" w:rsidRPr="003601A7"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4.2.28. </w:t>
      </w:r>
      <w:r w:rsidRPr="003601A7">
        <w:rPr>
          <w:rFonts w:ascii="Times New Roman" w:hAnsi="Times New Roman"/>
          <w:color w:val="000000"/>
          <w:sz w:val="28"/>
          <w:szCs w:val="28"/>
          <w:lang w:eastAsia="ru-RU"/>
        </w:rPr>
        <w:t xml:space="preserve">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7B1969" w:rsidRPr="00E674B9" w:rsidRDefault="007B1969" w:rsidP="007B1969">
      <w:pPr>
        <w:overflowPunct w:val="0"/>
        <w:autoSpaceDE w:val="0"/>
        <w:spacing w:after="0" w:line="240" w:lineRule="auto"/>
        <w:ind w:firstLine="714"/>
        <w:jc w:val="both"/>
        <w:rPr>
          <w:rFonts w:ascii="Times New Roman" w:hAnsi="Times New Roman"/>
          <w:color w:val="FF0000"/>
          <w:sz w:val="28"/>
          <w:szCs w:val="28"/>
          <w:lang w:eastAsia="ru-RU"/>
        </w:rPr>
      </w:pPr>
      <w:r>
        <w:rPr>
          <w:rFonts w:ascii="Times New Roman" w:hAnsi="Times New Roman"/>
          <w:color w:val="000000"/>
          <w:sz w:val="28"/>
          <w:szCs w:val="28"/>
          <w:lang w:eastAsia="ru-RU"/>
        </w:rPr>
        <w:t xml:space="preserve">4.2.29. </w:t>
      </w:r>
      <w:r w:rsidRPr="003601A7">
        <w:rPr>
          <w:rFonts w:ascii="Times New Roman" w:hAnsi="Times New Roman"/>
          <w:color w:val="000000"/>
          <w:sz w:val="28"/>
          <w:szCs w:val="28"/>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w:t>
      </w:r>
      <w:r w:rsidRPr="00A90A2B">
        <w:rPr>
          <w:rFonts w:ascii="Times New Roman" w:hAnsi="Times New Roman"/>
          <w:sz w:val="28"/>
          <w:szCs w:val="28"/>
          <w:lang w:eastAsia="ru-RU"/>
        </w:rPr>
        <w:t>. Входы в помещения общественного назначения должны быть ориентированы на красную линию. На жилых улицах в условиях реконструкции сложившейся застройки допускается размещать жилые здания с квартирами в первых этажах.</w:t>
      </w:r>
      <w:r w:rsidRPr="00E674B9">
        <w:rPr>
          <w:rFonts w:ascii="Times New Roman" w:hAnsi="Times New Roman"/>
          <w:color w:val="FF0000"/>
          <w:sz w:val="28"/>
          <w:szCs w:val="28"/>
          <w:lang w:eastAsia="ru-RU"/>
        </w:rPr>
        <w:t xml:space="preserve"> </w:t>
      </w:r>
    </w:p>
    <w:p w:rsidR="007B1969" w:rsidRPr="006C0BAA"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4.2.30.</w:t>
      </w:r>
      <w:r w:rsidRPr="002263CF">
        <w:rPr>
          <w:rFonts w:ascii="Times New Roman" w:hAnsi="Times New Roman"/>
          <w:color w:val="000000"/>
          <w:sz w:val="28"/>
          <w:szCs w:val="28"/>
          <w:lang w:eastAsia="ru-RU"/>
        </w:rPr>
        <w:t xml:space="preserve"> </w:t>
      </w:r>
      <w:r w:rsidRPr="006C0BAA">
        <w:rPr>
          <w:rFonts w:ascii="Times New Roman" w:hAnsi="Times New Roman"/>
          <w:color w:val="000000"/>
          <w:sz w:val="28"/>
          <w:szCs w:val="28"/>
          <w:lang w:eastAsia="ru-RU"/>
        </w:rPr>
        <w:t xml:space="preserve">На территории жилой застройки не допускается </w:t>
      </w:r>
      <w:r>
        <w:rPr>
          <w:rFonts w:ascii="Times New Roman" w:hAnsi="Times New Roman"/>
          <w:color w:val="000000"/>
          <w:sz w:val="28"/>
          <w:szCs w:val="28"/>
          <w:lang w:eastAsia="ru-RU"/>
        </w:rPr>
        <w:t>размещение производственных тер</w:t>
      </w:r>
      <w:r w:rsidRPr="006C0BAA">
        <w:rPr>
          <w:rFonts w:ascii="Times New Roman" w:hAnsi="Times New Roman"/>
          <w:color w:val="000000"/>
          <w:sz w:val="28"/>
          <w:szCs w:val="28"/>
          <w:lang w:eastAsia="ru-RU"/>
        </w:rPr>
        <w:t>риторий, которые:</w:t>
      </w:r>
    </w:p>
    <w:p w:rsidR="007B1969" w:rsidRPr="006C0BAA"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классу опасности расположенных на них производств нарушают или могут нарушить своей деятельностью экологическую б</w:t>
      </w:r>
      <w:r>
        <w:rPr>
          <w:rFonts w:ascii="Times New Roman" w:hAnsi="Times New Roman"/>
          <w:color w:val="000000"/>
          <w:sz w:val="28"/>
          <w:szCs w:val="28"/>
          <w:lang w:eastAsia="ru-RU"/>
        </w:rPr>
        <w:t>езопасность территории жилой за</w:t>
      </w:r>
      <w:r w:rsidRPr="006C0BAA">
        <w:rPr>
          <w:rFonts w:ascii="Times New Roman" w:hAnsi="Times New Roman"/>
          <w:color w:val="000000"/>
          <w:sz w:val="28"/>
          <w:szCs w:val="28"/>
          <w:lang w:eastAsia="ru-RU"/>
        </w:rPr>
        <w:t>стройки;</w:t>
      </w:r>
    </w:p>
    <w:p w:rsidR="007B1969" w:rsidRPr="006C0BAA"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численности занятости противоречат назначению жилых территорий;</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величине территорий нарушают функц</w:t>
      </w:r>
      <w:r>
        <w:rPr>
          <w:rFonts w:ascii="Times New Roman" w:hAnsi="Times New Roman"/>
          <w:color w:val="000000"/>
          <w:sz w:val="28"/>
          <w:szCs w:val="28"/>
          <w:lang w:eastAsia="ru-RU"/>
        </w:rPr>
        <w:t>ионально-планировочную организа</w:t>
      </w:r>
      <w:r w:rsidRPr="006C0BAA">
        <w:rPr>
          <w:rFonts w:ascii="Times New Roman" w:hAnsi="Times New Roman"/>
          <w:color w:val="000000"/>
          <w:sz w:val="28"/>
          <w:szCs w:val="28"/>
          <w:lang w:eastAsia="ru-RU"/>
        </w:rPr>
        <w:t>цию жилых территорий.</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4.2.31. </w:t>
      </w:r>
      <w:r w:rsidRPr="006C0BAA">
        <w:rPr>
          <w:rFonts w:ascii="Times New Roman" w:hAnsi="Times New Roman"/>
          <w:color w:val="000000"/>
          <w:sz w:val="28"/>
          <w:szCs w:val="28"/>
          <w:lang w:eastAsia="ru-RU"/>
        </w:rPr>
        <w:t xml:space="preserve">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w:t>
      </w:r>
      <w:r>
        <w:rPr>
          <w:rFonts w:ascii="Times New Roman" w:hAnsi="Times New Roman"/>
          <w:color w:val="000000"/>
          <w:sz w:val="28"/>
          <w:szCs w:val="28"/>
          <w:lang w:eastAsia="ru-RU"/>
        </w:rPr>
        <w:t>Н</w:t>
      </w:r>
      <w:r w:rsidRPr="006C0BAA">
        <w:rPr>
          <w:rFonts w:ascii="Times New Roman" w:hAnsi="Times New Roman"/>
          <w:color w:val="000000"/>
          <w:sz w:val="28"/>
          <w:szCs w:val="28"/>
          <w:lang w:eastAsia="ru-RU"/>
        </w:rPr>
        <w:t>ормативов.</w:t>
      </w:r>
    </w:p>
    <w:p w:rsidR="007B1969" w:rsidRDefault="007B1969" w:rsidP="007B1969">
      <w:pPr>
        <w:pStyle w:val="af7"/>
        <w:spacing w:after="0" w:line="100" w:lineRule="atLeast"/>
        <w:ind w:firstLine="714"/>
        <w:jc w:val="both"/>
        <w:rPr>
          <w:rFonts w:cs="Times New Roman"/>
          <w:color w:val="000000"/>
          <w:sz w:val="28"/>
          <w:szCs w:val="28"/>
        </w:rPr>
      </w:pPr>
      <w:r>
        <w:rPr>
          <w:color w:val="000000"/>
          <w:sz w:val="28"/>
          <w:szCs w:val="28"/>
          <w:lang w:eastAsia="ru-RU"/>
        </w:rPr>
        <w:t xml:space="preserve">4.2.32. </w:t>
      </w:r>
      <w:r w:rsidRPr="0099579A">
        <w:rPr>
          <w:rFonts w:cs="Times New Roman"/>
          <w:color w:val="000000"/>
          <w:sz w:val="28"/>
          <w:szCs w:val="28"/>
        </w:rPr>
        <w:t xml:space="preserve">При проектировании жилой зоны расчетную плотность населения жилого </w:t>
      </w:r>
      <w:r>
        <w:rPr>
          <w:rFonts w:cs="Times New Roman"/>
          <w:color w:val="000000"/>
          <w:sz w:val="28"/>
          <w:szCs w:val="28"/>
        </w:rPr>
        <w:t>микрорайона</w:t>
      </w:r>
      <w:r w:rsidRPr="0099579A">
        <w:rPr>
          <w:rFonts w:cs="Times New Roman"/>
          <w:color w:val="000000"/>
          <w:sz w:val="28"/>
          <w:szCs w:val="28"/>
        </w:rPr>
        <w:t xml:space="preserve"> рекомендуется принимать не менее приведенной в таблице</w:t>
      </w:r>
      <w:r>
        <w:rPr>
          <w:rFonts w:cs="Times New Roman"/>
          <w:color w:val="000000"/>
          <w:sz w:val="28"/>
          <w:szCs w:val="28"/>
        </w:rPr>
        <w:t xml:space="preserve"> 4.2.</w:t>
      </w:r>
    </w:p>
    <w:p w:rsidR="007B1969" w:rsidRDefault="007B1969" w:rsidP="007B1969">
      <w:pPr>
        <w:pStyle w:val="af7"/>
        <w:spacing w:after="0" w:line="100" w:lineRule="atLeast"/>
        <w:ind w:firstLine="714"/>
        <w:jc w:val="right"/>
        <w:rPr>
          <w:rFonts w:cs="Times New Roman"/>
          <w:color w:val="000000"/>
          <w:sz w:val="28"/>
          <w:szCs w:val="28"/>
        </w:rPr>
      </w:pPr>
      <w:r>
        <w:rPr>
          <w:rFonts w:cs="Times New Roman"/>
          <w:color w:val="000000"/>
          <w:sz w:val="28"/>
          <w:szCs w:val="28"/>
        </w:rPr>
        <w:lastRenderedPageBreak/>
        <w:t>Таблица 4.2.</w:t>
      </w:r>
    </w:p>
    <w:tbl>
      <w:tblPr>
        <w:tblW w:w="0" w:type="auto"/>
        <w:jc w:val="center"/>
        <w:tblLayout w:type="fixed"/>
        <w:tblCellMar>
          <w:left w:w="70" w:type="dxa"/>
          <w:right w:w="70" w:type="dxa"/>
        </w:tblCellMar>
        <w:tblLook w:val="0000"/>
      </w:tblPr>
      <w:tblGrid>
        <w:gridCol w:w="4860"/>
        <w:gridCol w:w="4531"/>
      </w:tblGrid>
      <w:tr w:rsidR="007B1969" w:rsidRPr="00542DF5" w:rsidTr="00E1240A">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cPr>
          <w:p w:rsidR="007B1969" w:rsidRPr="00542DF5" w:rsidRDefault="007B1969" w:rsidP="00E1240A">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cPr>
          <w:p w:rsidR="007B1969" w:rsidRPr="00542DF5" w:rsidRDefault="007B1969" w:rsidP="00E1240A">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чел./га</w:t>
            </w:r>
          </w:p>
        </w:tc>
      </w:tr>
      <w:tr w:rsidR="007B1969" w:rsidRPr="00542DF5" w:rsidTr="00E1240A">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7B1969" w:rsidRPr="00542DF5" w:rsidTr="00E1240A">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7B1969" w:rsidRPr="00542DF5" w:rsidTr="00E1240A">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7B1969" w:rsidRPr="00542DF5" w:rsidRDefault="007B1969" w:rsidP="00E1240A">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7B1969" w:rsidRDefault="007B1969" w:rsidP="007B1969">
      <w:pPr>
        <w:pStyle w:val="af7"/>
        <w:spacing w:after="0" w:line="100" w:lineRule="atLeast"/>
        <w:ind w:firstLine="714"/>
        <w:jc w:val="right"/>
        <w:rPr>
          <w:rFonts w:cs="Times New Roman"/>
          <w:color w:val="000000"/>
          <w:sz w:val="28"/>
          <w:szCs w:val="28"/>
        </w:rPr>
      </w:pPr>
    </w:p>
    <w:p w:rsidR="007B1969" w:rsidRPr="00725C19" w:rsidRDefault="007B1969" w:rsidP="007B1969">
      <w:pPr>
        <w:overflowPunct w:val="0"/>
        <w:autoSpaceDE w:val="0"/>
        <w:spacing w:after="0" w:line="240" w:lineRule="auto"/>
        <w:ind w:firstLine="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Градостроительная ценность территории и ее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7B1969" w:rsidRPr="00725C19" w:rsidRDefault="007B1969" w:rsidP="007B1969">
      <w:pPr>
        <w:autoSpaceDE w:val="0"/>
        <w:spacing w:after="0" w:line="3" w:lineRule="exact"/>
        <w:jc w:val="both"/>
        <w:rPr>
          <w:rFonts w:ascii="Times New Roman" w:hAnsi="Times New Roman"/>
          <w:color w:val="000000"/>
          <w:sz w:val="28"/>
          <w:szCs w:val="28"/>
          <w:highlight w:val="yellow"/>
          <w:lang w:eastAsia="ru-RU"/>
        </w:rPr>
      </w:pPr>
    </w:p>
    <w:p w:rsidR="007B1969" w:rsidRPr="00725C19" w:rsidRDefault="007B1969" w:rsidP="007B1969">
      <w:pPr>
        <w:autoSpaceDE w:val="0"/>
        <w:spacing w:after="0" w:line="240" w:lineRule="auto"/>
        <w:ind w:left="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Плотность населения:</w:t>
      </w:r>
    </w:p>
    <w:p w:rsidR="007B1969" w:rsidRPr="00725C19" w:rsidRDefault="007B1969" w:rsidP="007B1969">
      <w:pPr>
        <w:widowControl w:val="0"/>
        <w:numPr>
          <w:ilvl w:val="0"/>
          <w:numId w:val="2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увеличивается, но не более чем на 20 %, в жилых зонах, размещаемых на территориях, </w:t>
      </w:r>
      <w:r w:rsidRPr="00725C19">
        <w:rPr>
          <w:rFonts w:ascii="Times New Roman" w:hAnsi="Times New Roman"/>
          <w:sz w:val="28"/>
          <w:szCs w:val="28"/>
          <w:lang w:eastAsia="ru-RU"/>
        </w:rPr>
        <w:t>требующих сложных мероприятий по инженерной подготовке территории</w:t>
      </w:r>
      <w:r w:rsidRPr="00725C19">
        <w:rPr>
          <w:rFonts w:ascii="Times New Roman" w:hAnsi="Times New Roman"/>
          <w:color w:val="000000"/>
          <w:sz w:val="28"/>
          <w:szCs w:val="28"/>
          <w:lang w:eastAsia="ru-RU"/>
        </w:rPr>
        <w:t xml:space="preserve">; </w:t>
      </w:r>
    </w:p>
    <w:p w:rsidR="007B1969" w:rsidRPr="00725C19" w:rsidRDefault="007B1969" w:rsidP="007B1969">
      <w:pPr>
        <w:widowControl w:val="0"/>
        <w:numPr>
          <w:ilvl w:val="0"/>
          <w:numId w:val="24"/>
        </w:numPr>
        <w:tabs>
          <w:tab w:val="left" w:pos="682"/>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уменьшается, но не более чем на 20 %, в жилых зонах </w:t>
      </w:r>
      <w:r w:rsidRPr="00725C19">
        <w:rPr>
          <w:rFonts w:ascii="Times New Roman" w:hAnsi="Times New Roman"/>
          <w:sz w:val="28"/>
          <w:szCs w:val="28"/>
          <w:lang w:eastAsia="ru-RU"/>
        </w:rPr>
        <w:t>при строительстве на сложном рельефе (с уклоном более 10 процентов).</w:t>
      </w:r>
    </w:p>
    <w:p w:rsidR="007B1969" w:rsidRDefault="007B1969" w:rsidP="007B1969">
      <w:pPr>
        <w:spacing w:after="0" w:line="240" w:lineRule="auto"/>
        <w:ind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чел/га.</w:t>
      </w:r>
    </w:p>
    <w:p w:rsidR="007B1969" w:rsidRDefault="007B1969" w:rsidP="007B1969">
      <w:pPr>
        <w:spacing w:after="0" w:line="240" w:lineRule="auto"/>
        <w:ind w:firstLine="538"/>
        <w:jc w:val="both"/>
        <w:rPr>
          <w:rFonts w:ascii="Times New Roman" w:hAnsi="Times New Roman"/>
          <w:color w:val="000000"/>
          <w:sz w:val="28"/>
          <w:szCs w:val="28"/>
          <w:lang w:eastAsia="ru-RU"/>
        </w:rPr>
      </w:pPr>
      <w:r w:rsidRPr="00D677EC">
        <w:rPr>
          <w:rFonts w:ascii="Times New Roman" w:hAnsi="Times New Roman"/>
          <w:color w:val="000000"/>
          <w:sz w:val="28"/>
          <w:szCs w:val="28"/>
          <w:lang w:eastAsia="ru-RU"/>
        </w:rPr>
        <w:t xml:space="preserve">В условиях реконструкции сложившейся застройки </w:t>
      </w:r>
      <w:r>
        <w:rPr>
          <w:rFonts w:ascii="Times New Roman" w:hAnsi="Times New Roman"/>
          <w:color w:val="000000"/>
          <w:sz w:val="28"/>
          <w:szCs w:val="28"/>
          <w:lang w:eastAsia="ru-RU"/>
        </w:rPr>
        <w:t xml:space="preserve"> </w:t>
      </w:r>
      <w:r w:rsidRPr="00D677EC">
        <w:rPr>
          <w:rFonts w:ascii="Times New Roman" w:hAnsi="Times New Roman"/>
          <w:color w:val="000000"/>
          <w:sz w:val="28"/>
          <w:szCs w:val="28"/>
          <w:lang w:eastAsia="ru-RU"/>
        </w:rPr>
        <w:t xml:space="preserve">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4.2.33. </w:t>
      </w:r>
      <w:r w:rsidRPr="00542DF5">
        <w:rPr>
          <w:rFonts w:ascii="Times New Roman" w:hAnsi="Times New Roman"/>
          <w:color w:val="000000"/>
          <w:sz w:val="28"/>
          <w:szCs w:val="28"/>
          <w:lang w:eastAsia="ru-RU"/>
        </w:rPr>
        <w:t xml:space="preserve">Рекомендуемые показатели плотности жилой застройки в зависимости от процента застроенности территории и средней (расчетной) этажности приведены в таблице </w:t>
      </w:r>
      <w:r>
        <w:rPr>
          <w:rFonts w:ascii="Times New Roman" w:hAnsi="Times New Roman"/>
          <w:color w:val="000000"/>
          <w:sz w:val="28"/>
          <w:szCs w:val="28"/>
          <w:lang w:eastAsia="ru-RU"/>
        </w:rPr>
        <w:t>4.3</w:t>
      </w:r>
      <w:r w:rsidRPr="00542DF5">
        <w:rPr>
          <w:rFonts w:ascii="Times New Roman" w:hAnsi="Times New Roman"/>
          <w:color w:val="000000"/>
          <w:sz w:val="28"/>
          <w:szCs w:val="28"/>
          <w:lang w:eastAsia="ru-RU"/>
        </w:rPr>
        <w:t>.</w:t>
      </w:r>
    </w:p>
    <w:p w:rsidR="007B1969" w:rsidRDefault="007B1969" w:rsidP="007B1969">
      <w:pPr>
        <w:overflowPunct w:val="0"/>
        <w:autoSpaceDE w:val="0"/>
        <w:spacing w:after="0" w:line="240" w:lineRule="auto"/>
        <w:ind w:firstLine="714"/>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4.3.</w:t>
      </w:r>
    </w:p>
    <w:tbl>
      <w:tblPr>
        <w:tblW w:w="9545"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7B1969" w:rsidRPr="00CB5421" w:rsidTr="00E1240A">
        <w:trPr>
          <w:trHeight w:val="592"/>
          <w:jc w:val="center"/>
        </w:trPr>
        <w:tc>
          <w:tcPr>
            <w:tcW w:w="1137" w:type="dxa"/>
            <w:vMerge w:val="restart"/>
            <w:tcBorders>
              <w:tl2br w:val="single" w:sz="4" w:space="0" w:color="auto"/>
            </w:tcBorders>
          </w:tcPr>
          <w:p w:rsidR="007B1969" w:rsidRPr="00CB5421" w:rsidRDefault="007B1969" w:rsidP="00E1240A">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7B1969" w:rsidRPr="00CB5421" w:rsidRDefault="007B1969" w:rsidP="00E1240A">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ки</w:t>
            </w:r>
          </w:p>
          <w:p w:rsidR="007B1969" w:rsidRPr="00CB5421" w:rsidRDefault="007B1969" w:rsidP="00E1240A">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7B1969" w:rsidRPr="00CB5421" w:rsidRDefault="007B1969" w:rsidP="00E1240A">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7B1969" w:rsidRPr="00CB5421" w:rsidRDefault="007B1969" w:rsidP="00E1240A">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застроенности территории, %</w:t>
            </w:r>
          </w:p>
        </w:tc>
        <w:tc>
          <w:tcPr>
            <w:tcW w:w="2476" w:type="dxa"/>
            <w:gridSpan w:val="6"/>
            <w:tcBorders>
              <w:right w:val="single" w:sz="12" w:space="0" w:color="auto"/>
            </w:tcBorders>
            <w:vAlign w:val="center"/>
          </w:tcPr>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r>
      <w:tr w:rsidR="007B1969" w:rsidRPr="00CB5421" w:rsidTr="00E1240A">
        <w:trPr>
          <w:trHeight w:val="593"/>
          <w:jc w:val="center"/>
        </w:trPr>
        <w:tc>
          <w:tcPr>
            <w:tcW w:w="1137" w:type="dxa"/>
            <w:vMerge/>
          </w:tcPr>
          <w:p w:rsidR="007B1969" w:rsidRPr="00CB5421" w:rsidRDefault="007B1969" w:rsidP="00E1240A">
            <w:pPr>
              <w:widowControl w:val="0"/>
              <w:spacing w:after="0" w:line="240" w:lineRule="auto"/>
              <w:jc w:val="both"/>
              <w:rPr>
                <w:rFonts w:ascii="Times New Roman" w:hAnsi="Times New Roman"/>
                <w:sz w:val="20"/>
                <w:szCs w:val="20"/>
                <w:lang w:eastAsia="ru-RU"/>
              </w:rPr>
            </w:pPr>
          </w:p>
        </w:tc>
        <w:tc>
          <w:tcPr>
            <w:tcW w:w="536" w:type="dxa"/>
            <w:vAlign w:val="center"/>
          </w:tcPr>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7B1969" w:rsidRPr="00CB5421" w:rsidRDefault="007B1969" w:rsidP="00E1240A">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7B1969" w:rsidRPr="00CB5421" w:rsidRDefault="007B1969" w:rsidP="00E1240A">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7B1969" w:rsidRPr="00CB5421" w:rsidRDefault="007B1969" w:rsidP="00E1240A">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highlight w:val="yellow"/>
                <w:lang w:eastAsia="ru-RU"/>
              </w:rPr>
            </w:pP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lastRenderedPageBreak/>
              <w:t>40</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7B1969" w:rsidRPr="00CB5421" w:rsidTr="00E1240A">
        <w:trPr>
          <w:trHeight w:val="284"/>
          <w:jc w:val="center"/>
        </w:trPr>
        <w:tc>
          <w:tcPr>
            <w:tcW w:w="1137" w:type="dxa"/>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536" w:type="dxa"/>
            <w:tcMar>
              <w:left w:w="0" w:type="dxa"/>
              <w:right w:w="0" w:type="dxa"/>
            </w:tcMar>
            <w:vAlign w:val="center"/>
          </w:tcPr>
          <w:p w:rsidR="007B1969" w:rsidRPr="00CB5421" w:rsidRDefault="007B1969" w:rsidP="00E1240A">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7B1969" w:rsidRPr="00CB5421" w:rsidRDefault="007B1969" w:rsidP="00E1240A">
            <w:pPr>
              <w:widowControl w:val="0"/>
              <w:spacing w:after="0" w:line="240" w:lineRule="auto"/>
              <w:ind w:left="-57" w:right="-57"/>
              <w:jc w:val="center"/>
              <w:rPr>
                <w:rFonts w:ascii="Times New Roman" w:hAnsi="Times New Roman"/>
                <w:sz w:val="20"/>
                <w:szCs w:val="20"/>
                <w:lang w:eastAsia="ru-RU"/>
              </w:rPr>
            </w:pPr>
          </w:p>
        </w:tc>
      </w:tr>
    </w:tbl>
    <w:p w:rsidR="007B1969" w:rsidRPr="00360627" w:rsidRDefault="007B1969" w:rsidP="007B1969">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r>
        <w:rPr>
          <w:rFonts w:ascii="Times New Roman" w:hAnsi="Times New Roman"/>
          <w:bCs/>
          <w:iCs/>
          <w:color w:val="000000"/>
          <w:sz w:val="20"/>
          <w:szCs w:val="20"/>
          <w:lang w:eastAsia="ru-RU"/>
        </w:rPr>
        <w:t xml:space="preserve"> </w:t>
      </w:r>
    </w:p>
    <w:p w:rsidR="007B1969" w:rsidRPr="00360627" w:rsidRDefault="007B1969" w:rsidP="007B1969">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7B1969" w:rsidRPr="00360627" w:rsidRDefault="007B1969" w:rsidP="007B1969">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7B1969" w:rsidRPr="00B328DE" w:rsidRDefault="007B1969" w:rsidP="007B1969">
      <w:pPr>
        <w:spacing w:after="0" w:line="240" w:lineRule="auto"/>
        <w:ind w:firstLine="714"/>
        <w:jc w:val="both"/>
        <w:rPr>
          <w:rFonts w:ascii="Times New Roman" w:hAnsi="Times New Roman"/>
          <w:sz w:val="28"/>
          <w:szCs w:val="28"/>
          <w:lang w:eastAsia="ru-RU"/>
        </w:rPr>
      </w:pPr>
      <w:r>
        <w:rPr>
          <w:rFonts w:ascii="Times New Roman" w:hAnsi="Times New Roman"/>
          <w:color w:val="000000"/>
          <w:sz w:val="28"/>
          <w:szCs w:val="28"/>
          <w:lang w:eastAsia="ru-RU"/>
        </w:rPr>
        <w:t xml:space="preserve">4.2.34. </w:t>
      </w:r>
      <w:r w:rsidRPr="00B328DE">
        <w:rPr>
          <w:rFonts w:ascii="Times New Roman" w:eastAsia="TimesNewRoman" w:hAnsi="Times New Roman"/>
          <w:sz w:val="28"/>
          <w:szCs w:val="28"/>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размещение площадок для игр детей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отдыха взрослого населения</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занятия физкультурой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хозяйственных целей и выгула собак</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стоянки автомобилей и озеленения</w:t>
      </w:r>
      <w:r w:rsidRPr="00B328DE">
        <w:rPr>
          <w:rFonts w:ascii="Times New Roman" w:hAnsi="Times New Roman"/>
          <w:sz w:val="28"/>
          <w:szCs w:val="28"/>
          <w:lang w:eastAsia="ru-RU"/>
        </w:rPr>
        <w:t>).</w:t>
      </w:r>
    </w:p>
    <w:p w:rsidR="007B1969" w:rsidRPr="00B328DE" w:rsidRDefault="007B1969" w:rsidP="007B1969">
      <w:pPr>
        <w:autoSpaceDE w:val="0"/>
        <w:spacing w:after="0" w:line="240" w:lineRule="auto"/>
        <w:ind w:firstLine="714"/>
        <w:jc w:val="both"/>
        <w:rPr>
          <w:rFonts w:ascii="Times New Roman" w:hAnsi="Times New Roman"/>
          <w:sz w:val="28"/>
          <w:szCs w:val="28"/>
          <w:lang w:eastAsia="ru-RU"/>
        </w:rPr>
      </w:pPr>
      <w:r w:rsidRPr="00B328DE">
        <w:rPr>
          <w:rFonts w:ascii="Times New Roman" w:eastAsia="TimesNewRoman" w:hAnsi="Times New Roman"/>
          <w:sz w:val="28"/>
          <w:szCs w:val="28"/>
          <w:lang w:eastAsia="ru-RU"/>
        </w:rPr>
        <w:t xml:space="preserve">Обеспеченность площадками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состав</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количество и размеры</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размещаемыми в жилых зонах</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устанавливается в задании на проектирование с учетом демографического состава населения и нормируемых элементов</w:t>
      </w:r>
      <w:r w:rsidRPr="00B328DE">
        <w:rPr>
          <w:rFonts w:ascii="Times New Roman" w:hAnsi="Times New Roman"/>
          <w:sz w:val="28"/>
          <w:szCs w:val="28"/>
          <w:lang w:eastAsia="ru-RU"/>
        </w:rPr>
        <w:t>.</w:t>
      </w:r>
    </w:p>
    <w:p w:rsidR="007B1969" w:rsidRDefault="007B1969" w:rsidP="007B1969">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4.2.35. </w:t>
      </w:r>
      <w:r w:rsidRPr="00A25BF7">
        <w:rPr>
          <w:rFonts w:ascii="Times New Roman" w:hAnsi="Times New Roman"/>
          <w:color w:val="000000"/>
          <w:sz w:val="28"/>
          <w:szCs w:val="28"/>
          <w:lang w:eastAsia="ru-RU"/>
        </w:rPr>
        <w:t>Минимально допустимые размеры площадок дворового благоустройства и расстояния от окон жилых и общественных зданий до площадок</w:t>
      </w:r>
      <w:r>
        <w:rPr>
          <w:rFonts w:ascii="Times New Roman" w:hAnsi="Times New Roman"/>
          <w:color w:val="000000"/>
          <w:sz w:val="28"/>
          <w:szCs w:val="28"/>
          <w:lang w:eastAsia="ru-RU"/>
        </w:rPr>
        <w:t xml:space="preserve"> приведены в таблице 4.4.</w:t>
      </w:r>
    </w:p>
    <w:p w:rsidR="007B1969" w:rsidRDefault="007B1969" w:rsidP="007B1969">
      <w:pPr>
        <w:spacing w:after="0" w:line="240" w:lineRule="auto"/>
        <w:jc w:val="both"/>
        <w:rPr>
          <w:rFonts w:ascii="Times New Roman" w:hAnsi="Times New Roman"/>
          <w:color w:val="000000"/>
          <w:sz w:val="28"/>
          <w:szCs w:val="28"/>
          <w:lang w:eastAsia="ru-RU"/>
        </w:rPr>
      </w:pPr>
    </w:p>
    <w:p w:rsidR="007B1969" w:rsidRDefault="007B1969" w:rsidP="007B1969">
      <w:pPr>
        <w:spacing w:after="0" w:line="240" w:lineRule="auto"/>
        <w:ind w:firstLine="708"/>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4.4.</w:t>
      </w:r>
    </w:p>
    <w:tbl>
      <w:tblPr>
        <w:tblW w:w="9355" w:type="dxa"/>
        <w:tblInd w:w="392" w:type="dxa"/>
        <w:tblLayout w:type="fixed"/>
        <w:tblLook w:val="0000"/>
      </w:tblPr>
      <w:tblGrid>
        <w:gridCol w:w="3260"/>
        <w:gridCol w:w="1985"/>
        <w:gridCol w:w="1559"/>
        <w:gridCol w:w="2551"/>
      </w:tblGrid>
      <w:tr w:rsidR="007B1969" w:rsidRPr="00A25BF7" w:rsidTr="00E1240A">
        <w:tc>
          <w:tcPr>
            <w:tcW w:w="3260" w:type="dxa"/>
            <w:tcBorders>
              <w:top w:val="single" w:sz="4" w:space="0" w:color="000000"/>
              <w:left w:val="single" w:sz="4" w:space="0" w:color="000000"/>
              <w:bottom w:val="single" w:sz="4" w:space="0" w:color="000000"/>
            </w:tcBorders>
            <w:shd w:val="clear" w:color="auto" w:fill="EEECE1"/>
            <w:vAlign w:val="center"/>
          </w:tcPr>
          <w:p w:rsidR="007B1969" w:rsidRPr="00A25BF7" w:rsidRDefault="007B1969" w:rsidP="00E1240A">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vAlign w:val="center"/>
          </w:tcPr>
          <w:p w:rsidR="007B1969" w:rsidRPr="00A25BF7" w:rsidRDefault="007B1969" w:rsidP="00E1240A">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vAlign w:val="center"/>
          </w:tcPr>
          <w:p w:rsidR="007B1969" w:rsidRPr="00A25BF7" w:rsidRDefault="007B1969" w:rsidP="00E1240A">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7B1969" w:rsidRPr="00A25BF7" w:rsidRDefault="007B1969" w:rsidP="00E1240A">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7B1969" w:rsidRPr="00A25BF7" w:rsidRDefault="007B1969" w:rsidP="00E1240A">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A25BF7" w:rsidRDefault="007B1969" w:rsidP="00E1240A">
            <w:pPr>
              <w:snapToGrid w:val="0"/>
              <w:spacing w:line="240" w:lineRule="auto"/>
              <w:jc w:val="center"/>
              <w:rPr>
                <w:rFonts w:ascii="Times New Roman" w:hAnsi="Times New Roman"/>
                <w:b/>
                <w:sz w:val="24"/>
                <w:szCs w:val="24"/>
              </w:rPr>
            </w:pPr>
            <w:r w:rsidRPr="00A25BF7">
              <w:rPr>
                <w:rFonts w:ascii="Times New Roman" w:hAnsi="Times New Roman"/>
                <w:b/>
                <w:sz w:val="24"/>
                <w:szCs w:val="24"/>
              </w:rPr>
              <w:t>Расстояние до окон жилых и общественных зданий, м</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rPr>
                <w:rFonts w:ascii="Times New Roman" w:hAnsi="Times New Roman"/>
                <w:sz w:val="24"/>
                <w:szCs w:val="24"/>
              </w:rPr>
            </w:pPr>
            <w:r w:rsidRPr="00A25BF7">
              <w:rPr>
                <w:rFonts w:ascii="Times New Roman" w:hAnsi="Times New Roman"/>
                <w:sz w:val="24"/>
                <w:szCs w:val="24"/>
              </w:rPr>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7B1969" w:rsidRPr="00A25BF7" w:rsidTr="00E1240A">
        <w:tc>
          <w:tcPr>
            <w:tcW w:w="3260"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7B1969" w:rsidRPr="00A25BF7"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7B1969" w:rsidRPr="00A25BF7"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7B1969"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 xml:space="preserve">Примечания: </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1. Хозяйственные площадки следует располагать не далее 100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 от наиболее удаленного входа в жилое здание.</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3. Расстояние от площадки для сушки белья не нормируется.</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lastRenderedPageBreak/>
        <w:t>4. Расстояние от площадок для занятий физкультурой устанавливается в зависимости от их шумовых характеристик.</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7B1969" w:rsidRPr="00A25BF7" w:rsidRDefault="007B1969" w:rsidP="007B1969">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7B1969" w:rsidRPr="00BF52FD" w:rsidRDefault="007B1969" w:rsidP="007B1969">
      <w:pPr>
        <w:autoSpaceDE w:val="0"/>
        <w:spacing w:after="0" w:line="240" w:lineRule="auto"/>
        <w:ind w:firstLine="714"/>
        <w:jc w:val="both"/>
        <w:rPr>
          <w:rFonts w:ascii="Times New Roman" w:hAnsi="Times New Roman"/>
          <w:sz w:val="20"/>
          <w:szCs w:val="20"/>
          <w:lang w:eastAsia="ru-RU"/>
        </w:rPr>
      </w:pP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4.2.36. </w:t>
      </w:r>
      <w:r w:rsidRPr="002E38FB">
        <w:rPr>
          <w:rFonts w:ascii="Times New Roman" w:hAnsi="Times New Roman"/>
          <w:color w:val="000000"/>
          <w:sz w:val="28"/>
          <w:szCs w:val="28"/>
          <w:lang w:eastAsia="ru-RU"/>
        </w:rPr>
        <w:t xml:space="preserve">Минимальная обеспеченность озелененными территориями </w:t>
      </w:r>
      <w:r>
        <w:rPr>
          <w:rFonts w:ascii="Times New Roman" w:hAnsi="Times New Roman"/>
          <w:color w:val="000000"/>
          <w:sz w:val="28"/>
          <w:szCs w:val="28"/>
          <w:lang w:eastAsia="ru-RU"/>
        </w:rPr>
        <w:t xml:space="preserve"> для жилой и смешанной застройки </w:t>
      </w:r>
      <w:r w:rsidRPr="002E38FB">
        <w:rPr>
          <w:rFonts w:ascii="Times New Roman" w:hAnsi="Times New Roman"/>
          <w:color w:val="000000"/>
          <w:sz w:val="28"/>
          <w:szCs w:val="28"/>
          <w:lang w:eastAsia="ru-RU"/>
        </w:rPr>
        <w:t>- 7,0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которую входят: озелененные придомовые территории, озелененные территории участков детских дошкольных учреждений (50 процентов территории участка), участки зеленых насаждений общего пользования групп (сквер).</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sidRPr="002E38FB">
        <w:rPr>
          <w:rFonts w:ascii="Times New Roman" w:hAnsi="Times New Roman"/>
          <w:color w:val="000000"/>
          <w:sz w:val="28"/>
          <w:szCs w:val="28"/>
          <w:lang w:eastAsia="ru-RU"/>
        </w:rPr>
        <w:t>Рекомендуется использование зеленых насаждений для фиксации границы территории жилой группы, организация замкнутых и полузамкнутых дворовых пространств.</w:t>
      </w:r>
    </w:p>
    <w:p w:rsidR="007B1969" w:rsidRDefault="007B1969" w:rsidP="007B1969">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4.2.37. </w:t>
      </w:r>
      <w:r w:rsidRPr="002E38FB">
        <w:rPr>
          <w:rFonts w:ascii="Times New Roman" w:hAnsi="Times New Roman"/>
          <w:color w:val="000000"/>
          <w:sz w:val="28"/>
          <w:szCs w:val="28"/>
          <w:lang w:eastAsia="ru-RU"/>
        </w:rPr>
        <w:t>Минимальная обеспеченность озелененными территориями</w:t>
      </w:r>
      <w:r>
        <w:rPr>
          <w:rFonts w:ascii="Times New Roman" w:hAnsi="Times New Roman"/>
          <w:color w:val="000000"/>
          <w:sz w:val="28"/>
          <w:szCs w:val="28"/>
          <w:lang w:eastAsia="ru-RU"/>
        </w:rPr>
        <w:t xml:space="preserve"> микрорайона</w:t>
      </w:r>
      <w:r w:rsidRPr="002E38FB">
        <w:rPr>
          <w:rFonts w:ascii="Times New Roman" w:hAnsi="Times New Roman"/>
          <w:color w:val="000000"/>
          <w:sz w:val="28"/>
          <w:szCs w:val="28"/>
          <w:lang w:eastAsia="ru-RU"/>
        </w:rPr>
        <w:t xml:space="preserve"> - 8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которые входят: озелененные территории групп, озелененные территории участков школ (40 процентов территории участка), участки зеленых насаждений общего пользования микрорайона (сад). В площадь отдельных участков озелененной территории микрорайона включаются площадки для отдыха, для игр детей, пешеходные дорожки, если они занимают не более 30 процентов общей площади участка.</w:t>
      </w:r>
    </w:p>
    <w:p w:rsidR="007B1969" w:rsidRDefault="007B1969" w:rsidP="007B1969">
      <w:pPr>
        <w:pStyle w:val="af3"/>
        <w:ind w:firstLine="568"/>
        <w:jc w:val="both"/>
        <w:rPr>
          <w:rFonts w:ascii="Times New Roman" w:hAnsi="Times New Roman"/>
          <w:sz w:val="28"/>
          <w:szCs w:val="28"/>
        </w:rPr>
      </w:pPr>
      <w:r>
        <w:rPr>
          <w:rFonts w:ascii="Times New Roman" w:hAnsi="Times New Roman"/>
          <w:sz w:val="28"/>
          <w:szCs w:val="28"/>
        </w:rPr>
        <w:t xml:space="preserve">4.2.38. </w:t>
      </w:r>
      <w:r w:rsidRPr="005B2B0A">
        <w:rPr>
          <w:rFonts w:ascii="Times New Roman" w:hAnsi="Times New Roman"/>
          <w:sz w:val="28"/>
          <w:szCs w:val="28"/>
        </w:rPr>
        <w:t>Предварительное определение потребности в территории жилых зон (кол. га на 1 дом, квартиру)</w:t>
      </w:r>
      <w:r>
        <w:rPr>
          <w:rFonts w:ascii="Times New Roman" w:hAnsi="Times New Roman"/>
          <w:sz w:val="28"/>
          <w:szCs w:val="28"/>
        </w:rPr>
        <w:t xml:space="preserve"> приведены в таблице 4.5.</w:t>
      </w:r>
    </w:p>
    <w:p w:rsidR="007B1969" w:rsidRDefault="007B1969" w:rsidP="007B1969">
      <w:pPr>
        <w:pStyle w:val="af3"/>
        <w:ind w:firstLine="568"/>
        <w:jc w:val="right"/>
        <w:rPr>
          <w:rFonts w:ascii="Times New Roman" w:hAnsi="Times New Roman"/>
          <w:sz w:val="28"/>
          <w:szCs w:val="28"/>
        </w:rPr>
      </w:pPr>
      <w:r>
        <w:rPr>
          <w:rFonts w:ascii="Times New Roman" w:hAnsi="Times New Roman"/>
          <w:sz w:val="28"/>
          <w:szCs w:val="28"/>
        </w:rPr>
        <w:t>Таблица 4.5.</w:t>
      </w:r>
    </w:p>
    <w:tbl>
      <w:tblPr>
        <w:tblW w:w="0" w:type="auto"/>
        <w:tblInd w:w="250" w:type="dxa"/>
        <w:tblLayout w:type="fixed"/>
        <w:tblLook w:val="0000"/>
      </w:tblPr>
      <w:tblGrid>
        <w:gridCol w:w="3633"/>
        <w:gridCol w:w="2888"/>
        <w:gridCol w:w="3118"/>
      </w:tblGrid>
      <w:tr w:rsidR="007B1969" w:rsidRPr="005B2B0A" w:rsidTr="00E1240A">
        <w:tc>
          <w:tcPr>
            <w:tcW w:w="3633" w:type="dxa"/>
            <w:tcBorders>
              <w:top w:val="single" w:sz="4" w:space="0" w:color="000000"/>
              <w:left w:val="single" w:sz="4" w:space="0" w:color="000000"/>
              <w:bottom w:val="single" w:sz="4" w:space="0" w:color="000000"/>
            </w:tcBorders>
            <w:shd w:val="clear" w:color="auto" w:fill="EEECE1"/>
            <w:vAlign w:val="center"/>
          </w:tcPr>
          <w:p w:rsidR="007B1969" w:rsidRPr="005B2B0A" w:rsidRDefault="007B1969" w:rsidP="00E1240A">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vAlign w:val="center"/>
          </w:tcPr>
          <w:p w:rsidR="007B1969" w:rsidRPr="005B2B0A" w:rsidRDefault="007B1969" w:rsidP="00E1240A">
            <w:pPr>
              <w:snapToGrid w:val="0"/>
              <w:spacing w:line="240" w:lineRule="auto"/>
              <w:jc w:val="center"/>
              <w:rPr>
                <w:rFonts w:ascii="Times New Roman" w:hAnsi="Times New Roman"/>
                <w:b/>
                <w:sz w:val="24"/>
                <w:szCs w:val="24"/>
              </w:rPr>
            </w:pPr>
            <w:r w:rsidRPr="005B2B0A">
              <w:rPr>
                <w:rFonts w:ascii="Times New Roman" w:hAnsi="Times New Roman"/>
                <w:b/>
                <w:sz w:val="24"/>
                <w:szCs w:val="24"/>
              </w:rPr>
              <w:t>Площадь земельного участка, м²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5B2B0A" w:rsidRDefault="007B1969" w:rsidP="00E1240A">
            <w:pPr>
              <w:snapToGrid w:val="0"/>
              <w:spacing w:line="240" w:lineRule="auto"/>
              <w:jc w:val="center"/>
              <w:rPr>
                <w:rFonts w:ascii="Times New Roman" w:hAnsi="Times New Roman"/>
                <w:b/>
                <w:sz w:val="24"/>
                <w:szCs w:val="24"/>
              </w:rPr>
            </w:pPr>
            <w:r w:rsidRPr="005B2B0A">
              <w:rPr>
                <w:rFonts w:ascii="Times New Roman" w:hAnsi="Times New Roman"/>
                <w:b/>
                <w:sz w:val="24"/>
                <w:szCs w:val="24"/>
              </w:rPr>
              <w:t>Показатель, га</w:t>
            </w:r>
          </w:p>
        </w:tc>
      </w:tr>
      <w:tr w:rsidR="007B1969" w:rsidRPr="005B2B0A" w:rsidTr="00E1240A">
        <w:trPr>
          <w:cantSplit/>
          <w:trHeight w:hRule="exact" w:val="365"/>
        </w:trPr>
        <w:tc>
          <w:tcPr>
            <w:tcW w:w="3633" w:type="dxa"/>
            <w:vMerge w:val="restart"/>
            <w:tcBorders>
              <w:top w:val="single" w:sz="4" w:space="0" w:color="000000"/>
              <w:left w:val="single" w:sz="4" w:space="0" w:color="000000"/>
              <w:bottom w:val="single" w:sz="4" w:space="0" w:color="000000"/>
            </w:tcBorders>
          </w:tcPr>
          <w:p w:rsidR="007B1969" w:rsidRPr="005B2B0A" w:rsidRDefault="007B1969" w:rsidP="00E1240A">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0,25</w:t>
            </w:r>
          </w:p>
        </w:tc>
      </w:tr>
      <w:tr w:rsidR="007B1969" w:rsidRPr="005B2B0A" w:rsidTr="00E1240A">
        <w:trPr>
          <w:cantSplit/>
          <w:trHeight w:hRule="exact" w:val="442"/>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7B1969" w:rsidRPr="005B2B0A" w:rsidTr="00E1240A">
        <w:trPr>
          <w:cantSplit/>
          <w:trHeight w:hRule="exact" w:val="406"/>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7B1969" w:rsidRPr="005B2B0A" w:rsidTr="00E1240A">
        <w:trPr>
          <w:cantSplit/>
          <w:trHeight w:hRule="exact" w:val="425"/>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7B1969" w:rsidRPr="005B2B0A" w:rsidTr="00E1240A">
        <w:trPr>
          <w:cantSplit/>
          <w:trHeight w:hRule="exact" w:val="431"/>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7B1969" w:rsidRPr="005B2B0A" w:rsidTr="00E1240A">
        <w:trPr>
          <w:cantSplit/>
          <w:trHeight w:hRule="exact" w:val="424"/>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7B1969" w:rsidRPr="005B2B0A" w:rsidTr="00E1240A">
        <w:trPr>
          <w:cantSplit/>
          <w:trHeight w:hRule="exact" w:val="430"/>
        </w:trPr>
        <w:tc>
          <w:tcPr>
            <w:tcW w:w="3633" w:type="dxa"/>
            <w:vMerge/>
            <w:tcBorders>
              <w:top w:val="single" w:sz="4" w:space="0" w:color="000000"/>
              <w:left w:val="single" w:sz="4" w:space="0" w:color="000000"/>
              <w:bottom w:val="single" w:sz="4" w:space="0" w:color="000000"/>
            </w:tcBorders>
          </w:tcPr>
          <w:p w:rsidR="007B1969" w:rsidRPr="005B2B0A" w:rsidRDefault="007B1969" w:rsidP="00E124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Pr>
                <w:rFonts w:ascii="Times New Roman" w:hAnsi="Times New Roman"/>
                <w:sz w:val="24"/>
                <w:szCs w:val="24"/>
              </w:rPr>
              <w:t>3</w:t>
            </w:r>
          </w:p>
        </w:tc>
      </w:tr>
      <w:tr w:rsidR="007B1969" w:rsidRPr="005B2B0A" w:rsidTr="00E1240A">
        <w:trPr>
          <w:cantSplit/>
          <w:trHeight w:hRule="exact" w:val="299"/>
        </w:trPr>
        <w:tc>
          <w:tcPr>
            <w:tcW w:w="3633" w:type="dxa"/>
            <w:vMerge w:val="restart"/>
            <w:tcBorders>
              <w:top w:val="single" w:sz="4" w:space="0" w:color="000000"/>
              <w:left w:val="single" w:sz="4" w:space="0" w:color="000000"/>
            </w:tcBorders>
          </w:tcPr>
          <w:p w:rsidR="007B1969" w:rsidRPr="005B2B0A" w:rsidRDefault="007B1969" w:rsidP="00E1240A">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7B1969" w:rsidRPr="005B2B0A" w:rsidTr="00E1240A">
        <w:trPr>
          <w:cantSplit/>
          <w:trHeight w:hRule="exact" w:val="286"/>
        </w:trPr>
        <w:tc>
          <w:tcPr>
            <w:tcW w:w="3633" w:type="dxa"/>
            <w:vMerge/>
            <w:tcBorders>
              <w:left w:val="single" w:sz="4" w:space="0" w:color="000000"/>
            </w:tcBorders>
          </w:tcPr>
          <w:p w:rsidR="007B1969" w:rsidRPr="005B2B0A" w:rsidRDefault="007B1969" w:rsidP="00E124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Pr="005B2B0A"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7B1969" w:rsidRPr="005B2B0A" w:rsidTr="00E1240A">
        <w:trPr>
          <w:cantSplit/>
          <w:trHeight w:hRule="exact" w:val="286"/>
        </w:trPr>
        <w:tc>
          <w:tcPr>
            <w:tcW w:w="3633" w:type="dxa"/>
            <w:tcBorders>
              <w:left w:val="single" w:sz="4" w:space="0" w:color="000000"/>
            </w:tcBorders>
          </w:tcPr>
          <w:p w:rsidR="007B1969" w:rsidRPr="005B2B0A" w:rsidRDefault="007B1969" w:rsidP="00E124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7B1969" w:rsidRPr="005B2B0A" w:rsidTr="00E1240A">
        <w:trPr>
          <w:cantSplit/>
          <w:trHeight w:hRule="exact" w:val="286"/>
        </w:trPr>
        <w:tc>
          <w:tcPr>
            <w:tcW w:w="3633" w:type="dxa"/>
            <w:tcBorders>
              <w:left w:val="single" w:sz="4" w:space="0" w:color="000000"/>
              <w:bottom w:val="single" w:sz="4" w:space="0" w:color="000000"/>
            </w:tcBorders>
          </w:tcPr>
          <w:p w:rsidR="007B1969" w:rsidRPr="005B2B0A" w:rsidRDefault="007B1969" w:rsidP="00E124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7B1969"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7B1969" w:rsidRDefault="007B1969" w:rsidP="00E1240A">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4.2.39. </w:t>
      </w:r>
      <w:r w:rsidRPr="0045664D">
        <w:rPr>
          <w:rFonts w:ascii="Times New Roman" w:hAnsi="Times New Roman"/>
          <w:sz w:val="28"/>
          <w:szCs w:val="28"/>
        </w:rPr>
        <w:t xml:space="preserve">Объём специализированного жилищного фонда определяется фактической потребностью. </w:t>
      </w:r>
    </w:p>
    <w:p w:rsidR="007B1969" w:rsidRDefault="007B1969" w:rsidP="007B1969">
      <w:pPr>
        <w:spacing w:after="0" w:line="240" w:lineRule="auto"/>
        <w:ind w:firstLine="708"/>
        <w:jc w:val="both"/>
        <w:rPr>
          <w:rFonts w:ascii="Times New Roman" w:hAnsi="Times New Roman"/>
          <w:sz w:val="28"/>
          <w:szCs w:val="28"/>
        </w:rPr>
      </w:pPr>
      <w:r w:rsidRPr="0045664D">
        <w:rPr>
          <w:rFonts w:ascii="Times New Roman" w:hAnsi="Times New Roman"/>
          <w:sz w:val="28"/>
          <w:szCs w:val="28"/>
        </w:rPr>
        <w:t xml:space="preserve">Потребность выделения площади служебных жилых помещений определяется числом граждан, прибывших в населенный пункт на место работы </w:t>
      </w:r>
      <w:r w:rsidRPr="0045664D">
        <w:rPr>
          <w:rFonts w:ascii="Times New Roman" w:hAnsi="Times New Roman"/>
          <w:sz w:val="28"/>
          <w:szCs w:val="28"/>
        </w:rPr>
        <w:lastRenderedPageBreak/>
        <w:t xml:space="preserve">или службы временно.  Служебные жилые помещения предоставляются гражданам в виде жилого дома, отдельной квартиры. </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4.2.40. </w:t>
      </w:r>
      <w:r w:rsidRPr="00AD0E86">
        <w:rPr>
          <w:rFonts w:ascii="Times New Roman" w:hAnsi="Times New Roman"/>
          <w:sz w:val="28"/>
          <w:szCs w:val="28"/>
        </w:rPr>
        <w:t xml:space="preserve">Расчетная плотность населения на территории жилых зон </w:t>
      </w:r>
      <w:r>
        <w:rPr>
          <w:rFonts w:ascii="Times New Roman" w:hAnsi="Times New Roman"/>
          <w:sz w:val="28"/>
          <w:szCs w:val="28"/>
        </w:rPr>
        <w:t xml:space="preserve"> </w:t>
      </w:r>
      <w:r w:rsidRPr="00AD0E86">
        <w:rPr>
          <w:rFonts w:ascii="Times New Roman" w:hAnsi="Times New Roman"/>
          <w:sz w:val="28"/>
          <w:szCs w:val="28"/>
        </w:rPr>
        <w:t>населенного пункта</w:t>
      </w:r>
      <w:r>
        <w:rPr>
          <w:rFonts w:ascii="Times New Roman" w:hAnsi="Times New Roman"/>
          <w:sz w:val="28"/>
          <w:szCs w:val="28"/>
        </w:rPr>
        <w:t xml:space="preserve"> представлена в таблице 4.6.</w:t>
      </w: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4.6.</w:t>
      </w:r>
    </w:p>
    <w:tbl>
      <w:tblPr>
        <w:tblW w:w="0" w:type="auto"/>
        <w:jc w:val="center"/>
        <w:tblInd w:w="-5" w:type="dxa"/>
        <w:tblLayout w:type="fixed"/>
        <w:tblLook w:val="0000"/>
      </w:tblPr>
      <w:tblGrid>
        <w:gridCol w:w="2552"/>
        <w:gridCol w:w="1156"/>
        <w:gridCol w:w="977"/>
        <w:gridCol w:w="977"/>
        <w:gridCol w:w="977"/>
        <w:gridCol w:w="977"/>
        <w:gridCol w:w="977"/>
        <w:gridCol w:w="876"/>
      </w:tblGrid>
      <w:tr w:rsidR="007B1969" w:rsidRPr="00B5562A" w:rsidTr="00E1240A">
        <w:trPr>
          <w:cantSplit/>
          <w:trHeight w:hRule="exact" w:val="657"/>
          <w:jc w:val="center"/>
        </w:trPr>
        <w:tc>
          <w:tcPr>
            <w:tcW w:w="3708" w:type="dxa"/>
            <w:gridSpan w:val="2"/>
            <w:vMerge w:val="restart"/>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Плотность населения, чел/га, при среднем размере семьи, чел.</w:t>
            </w:r>
          </w:p>
        </w:tc>
      </w:tr>
      <w:tr w:rsidR="007B1969" w:rsidRPr="00B5562A" w:rsidTr="00E1240A">
        <w:trPr>
          <w:cantSplit/>
          <w:jc w:val="center"/>
        </w:trPr>
        <w:tc>
          <w:tcPr>
            <w:tcW w:w="3708" w:type="dxa"/>
            <w:gridSpan w:val="2"/>
            <w:vMerge/>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pacing w:line="240" w:lineRule="auto"/>
              <w:rPr>
                <w:rFonts w:ascii="Times New Roman" w:hAnsi="Times New Roman"/>
                <w:b/>
                <w:sz w:val="24"/>
                <w:szCs w:val="24"/>
              </w:rPr>
            </w:pPr>
          </w:p>
        </w:tc>
        <w:tc>
          <w:tcPr>
            <w:tcW w:w="977" w:type="dxa"/>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2,5</w:t>
            </w:r>
          </w:p>
        </w:tc>
        <w:tc>
          <w:tcPr>
            <w:tcW w:w="977" w:type="dxa"/>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3,0</w:t>
            </w:r>
          </w:p>
        </w:tc>
        <w:tc>
          <w:tcPr>
            <w:tcW w:w="977" w:type="dxa"/>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3,5</w:t>
            </w:r>
          </w:p>
        </w:tc>
        <w:tc>
          <w:tcPr>
            <w:tcW w:w="977" w:type="dxa"/>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4,0</w:t>
            </w:r>
          </w:p>
        </w:tc>
        <w:tc>
          <w:tcPr>
            <w:tcW w:w="977" w:type="dxa"/>
            <w:tcBorders>
              <w:top w:val="single" w:sz="4" w:space="0" w:color="000000"/>
              <w:left w:val="single" w:sz="4" w:space="0" w:color="000000"/>
              <w:bottom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4,5</w:t>
            </w:r>
          </w:p>
        </w:tc>
        <w:tc>
          <w:tcPr>
            <w:tcW w:w="8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B5562A" w:rsidRDefault="007B1969" w:rsidP="00E1240A">
            <w:pPr>
              <w:snapToGrid w:val="0"/>
              <w:spacing w:line="240" w:lineRule="auto"/>
              <w:jc w:val="center"/>
              <w:rPr>
                <w:rFonts w:ascii="Times New Roman" w:hAnsi="Times New Roman"/>
                <w:b/>
                <w:sz w:val="24"/>
                <w:szCs w:val="24"/>
              </w:rPr>
            </w:pPr>
            <w:r w:rsidRPr="00B5562A">
              <w:rPr>
                <w:rFonts w:ascii="Times New Roman" w:hAnsi="Times New Roman"/>
                <w:b/>
                <w:sz w:val="24"/>
                <w:szCs w:val="24"/>
              </w:rPr>
              <w:t>5,0</w:t>
            </w:r>
          </w:p>
        </w:tc>
      </w:tr>
      <w:tr w:rsidR="007B1969" w:rsidRPr="00B5562A" w:rsidTr="00E1240A">
        <w:trPr>
          <w:cantSplit/>
          <w:trHeight w:hRule="exact" w:val="801"/>
          <w:jc w:val="center"/>
        </w:trPr>
        <w:tc>
          <w:tcPr>
            <w:tcW w:w="2552" w:type="dxa"/>
            <w:vMerge w:val="restart"/>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rPr>
                <w:rFonts w:ascii="Times New Roman" w:hAnsi="Times New Roman"/>
                <w:sz w:val="24"/>
                <w:szCs w:val="24"/>
              </w:rPr>
            </w:pPr>
            <w:r w:rsidRPr="00B5562A">
              <w:rPr>
                <w:rFonts w:ascii="Times New Roman" w:hAnsi="Times New Roman"/>
                <w:sz w:val="24"/>
                <w:szCs w:val="24"/>
              </w:rPr>
              <w:t>Застройка объектами индивидуального жилищного строительства с участками при доме, м²</w:t>
            </w:r>
          </w:p>
          <w:p w:rsidR="007B1969" w:rsidRPr="00B5562A" w:rsidRDefault="007B1969" w:rsidP="00E1240A">
            <w:pPr>
              <w:snapToGrid w:val="0"/>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2000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12</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14</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16</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18</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r>
      <w:tr w:rsidR="007B1969" w:rsidRPr="00B5562A" w:rsidTr="00E1240A">
        <w:trPr>
          <w:cantSplit/>
          <w:trHeight w:hRule="exact" w:val="677"/>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1500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13</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22</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r>
      <w:tr w:rsidR="007B1969" w:rsidRPr="00B5562A" w:rsidTr="00E1240A">
        <w:trPr>
          <w:cantSplit/>
          <w:trHeight w:hRule="exact" w:val="722"/>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1200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21</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23</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r>
      <w:tr w:rsidR="007B1969" w:rsidRPr="00B5562A" w:rsidTr="00E1240A">
        <w:trPr>
          <w:cantSplit/>
          <w:trHeight w:hRule="exact" w:val="769"/>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1000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24</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r>
      <w:tr w:rsidR="007B1969" w:rsidRPr="00B5562A" w:rsidTr="00E1240A">
        <w:trPr>
          <w:cantSplit/>
          <w:trHeight w:hRule="exact" w:val="531"/>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800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38</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42</w:t>
            </w:r>
          </w:p>
        </w:tc>
      </w:tr>
      <w:tr w:rsidR="007B1969" w:rsidRPr="00B5562A" w:rsidTr="00E1240A">
        <w:trPr>
          <w:cantSplit/>
          <w:trHeight w:hRule="exact" w:val="577"/>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600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41</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48</w:t>
            </w:r>
          </w:p>
        </w:tc>
      </w:tr>
      <w:tr w:rsidR="007B1969" w:rsidRPr="00B5562A" w:rsidTr="00E1240A">
        <w:trPr>
          <w:cantSplit/>
          <w:jc w:val="center"/>
        </w:trPr>
        <w:tc>
          <w:tcPr>
            <w:tcW w:w="2552" w:type="dxa"/>
            <w:vMerge/>
            <w:tcBorders>
              <w:top w:val="single" w:sz="4" w:space="0" w:color="000000"/>
              <w:left w:val="single" w:sz="4" w:space="0" w:color="000000"/>
              <w:bottom w:val="single" w:sz="4" w:space="0" w:color="000000"/>
            </w:tcBorders>
          </w:tcPr>
          <w:p w:rsidR="007B1969" w:rsidRPr="00B5562A" w:rsidRDefault="007B1969" w:rsidP="00E1240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400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45</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50</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54</w:t>
            </w:r>
          </w:p>
        </w:tc>
      </w:tr>
      <w:tr w:rsidR="007B1969" w:rsidRPr="00B5562A" w:rsidTr="00E1240A">
        <w:trPr>
          <w:cantSplit/>
          <w:trHeight w:hRule="exact" w:val="1192"/>
          <w:jc w:val="center"/>
        </w:trPr>
        <w:tc>
          <w:tcPr>
            <w:tcW w:w="2552"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rPr>
                <w:rFonts w:ascii="Times New Roman" w:hAnsi="Times New Roman"/>
                <w:sz w:val="24"/>
                <w:szCs w:val="24"/>
              </w:rPr>
            </w:pPr>
            <w:r w:rsidRPr="00B5562A">
              <w:rPr>
                <w:rFonts w:ascii="Times New Roman" w:hAnsi="Times New Roman"/>
                <w:sz w:val="24"/>
                <w:szCs w:val="24"/>
              </w:rPr>
              <w:t>Малоэтажная жилая застройка без участков при квартире с числом этажей</w:t>
            </w:r>
          </w:p>
        </w:tc>
        <w:tc>
          <w:tcPr>
            <w:tcW w:w="1156" w:type="dxa"/>
            <w:tcBorders>
              <w:top w:val="single" w:sz="4" w:space="0" w:color="000000"/>
              <w:left w:val="single" w:sz="4" w:space="0" w:color="000000"/>
              <w:bottom w:val="single" w:sz="4" w:space="0" w:color="000000"/>
            </w:tcBorders>
            <w:vAlign w:val="center"/>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130</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7B1969" w:rsidRPr="00B5562A" w:rsidRDefault="007B1969" w:rsidP="00E1240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4.2.41. </w:t>
      </w:r>
      <w:r w:rsidRPr="006C43CC">
        <w:rPr>
          <w:rFonts w:ascii="Times New Roman" w:hAnsi="Times New Roman"/>
          <w:sz w:val="28"/>
          <w:szCs w:val="28"/>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w:t>
      </w:r>
      <w:r>
        <w:rPr>
          <w:rFonts w:ascii="Times New Roman" w:hAnsi="Times New Roman"/>
          <w:sz w:val="28"/>
          <w:szCs w:val="28"/>
        </w:rPr>
        <w:t>в таблице 4.7</w:t>
      </w:r>
      <w:r w:rsidRPr="006C43CC">
        <w:rPr>
          <w:rFonts w:ascii="Times New Roman" w:hAnsi="Times New Roman"/>
          <w:sz w:val="28"/>
          <w:szCs w:val="28"/>
        </w:rPr>
        <w:t xml:space="preserve">. </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4.7.</w:t>
      </w:r>
    </w:p>
    <w:tbl>
      <w:tblPr>
        <w:tblW w:w="9498" w:type="dxa"/>
        <w:jc w:val="center"/>
        <w:tblLayout w:type="fixed"/>
        <w:tblCellMar>
          <w:left w:w="70" w:type="dxa"/>
          <w:right w:w="70" w:type="dxa"/>
        </w:tblCellMar>
        <w:tblLook w:val="0000"/>
      </w:tblPr>
      <w:tblGrid>
        <w:gridCol w:w="3510"/>
        <w:gridCol w:w="945"/>
        <w:gridCol w:w="932"/>
        <w:gridCol w:w="850"/>
        <w:gridCol w:w="851"/>
        <w:gridCol w:w="850"/>
        <w:gridCol w:w="709"/>
        <w:gridCol w:w="851"/>
      </w:tblGrid>
      <w:tr w:rsidR="007B1969" w:rsidRPr="006C43CC" w:rsidTr="00E1240A">
        <w:trPr>
          <w:cantSplit/>
          <w:trHeight w:val="600"/>
          <w:jc w:val="center"/>
        </w:trPr>
        <w:tc>
          <w:tcPr>
            <w:tcW w:w="3510" w:type="dxa"/>
            <w:tcBorders>
              <w:top w:val="single" w:sz="6" w:space="0" w:color="auto"/>
              <w:left w:val="single" w:sz="6" w:space="0" w:color="auto"/>
              <w:bottom w:val="single" w:sz="6" w:space="0" w:color="auto"/>
              <w:right w:val="single" w:sz="6" w:space="0" w:color="auto"/>
            </w:tcBorders>
            <w:shd w:val="clear" w:color="auto" w:fill="EEECE1"/>
          </w:tcPr>
          <w:p w:rsidR="007B1969" w:rsidRPr="006C43CC" w:rsidRDefault="007B1969" w:rsidP="00E1240A">
            <w:pPr>
              <w:autoSpaceDE w:val="0"/>
              <w:autoSpaceDN w:val="0"/>
              <w:adjustRightInd w:val="0"/>
              <w:jc w:val="center"/>
              <w:rPr>
                <w:rFonts w:ascii="Times New Roman" w:hAnsi="Times New Roman"/>
                <w:b/>
                <w:sz w:val="24"/>
                <w:szCs w:val="24"/>
              </w:rPr>
            </w:pPr>
            <w:r w:rsidRPr="006C43CC">
              <w:rPr>
                <w:rFonts w:ascii="Times New Roman" w:hAnsi="Times New Roman"/>
                <w:b/>
                <w:sz w:val="24"/>
                <w:szCs w:val="24"/>
              </w:rPr>
              <w:t>Минимальное расстояние от</w:t>
            </w:r>
            <w:r w:rsidRPr="006C43CC">
              <w:rPr>
                <w:rFonts w:ascii="Times New Roman" w:hAnsi="Times New Roman"/>
                <w:b/>
                <w:sz w:val="24"/>
                <w:szCs w:val="24"/>
              </w:rPr>
              <w:br/>
              <w:t>помещений (сооружений) до</w:t>
            </w:r>
            <w:r w:rsidRPr="006C43CC">
              <w:rPr>
                <w:rFonts w:ascii="Times New Roman" w:hAnsi="Times New Roman"/>
                <w:b/>
                <w:sz w:val="24"/>
                <w:szCs w:val="24"/>
              </w:rPr>
              <w:br/>
              <w:t>объектов жилой застройки,</w:t>
            </w:r>
            <w:r w:rsidRPr="006C43CC">
              <w:rPr>
                <w:rFonts w:ascii="Times New Roman" w:hAnsi="Times New Roman"/>
                <w:b/>
                <w:sz w:val="24"/>
                <w:szCs w:val="24"/>
              </w:rPr>
              <w:br/>
              <w:t>метров</w:t>
            </w:r>
          </w:p>
        </w:tc>
        <w:tc>
          <w:tcPr>
            <w:tcW w:w="945"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свиньи</w:t>
            </w:r>
          </w:p>
        </w:tc>
        <w:tc>
          <w:tcPr>
            <w:tcW w:w="932"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коровы,</w:t>
            </w:r>
            <w:r w:rsidRPr="00900CA2">
              <w:rPr>
                <w:rFonts w:ascii="Times New Roman" w:hAnsi="Times New Roman"/>
                <w:b/>
                <w:sz w:val="18"/>
                <w:szCs w:val="18"/>
              </w:rPr>
              <w:br/>
              <w:t>бычки</w:t>
            </w:r>
          </w:p>
        </w:tc>
        <w:tc>
          <w:tcPr>
            <w:tcW w:w="850"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овцы,</w:t>
            </w:r>
            <w:r w:rsidRPr="00900CA2">
              <w:rPr>
                <w:rFonts w:ascii="Times New Roman" w:hAnsi="Times New Roman"/>
                <w:b/>
                <w:sz w:val="18"/>
                <w:szCs w:val="18"/>
              </w:rPr>
              <w:br/>
              <w:t>козы</w:t>
            </w:r>
          </w:p>
        </w:tc>
        <w:tc>
          <w:tcPr>
            <w:tcW w:w="851"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 xml:space="preserve">кро- </w:t>
            </w:r>
            <w:r w:rsidRPr="00900CA2">
              <w:rPr>
                <w:rFonts w:ascii="Times New Roman" w:hAnsi="Times New Roman"/>
                <w:b/>
                <w:sz w:val="18"/>
                <w:szCs w:val="18"/>
              </w:rPr>
              <w:br/>
              <w:t>лики-</w:t>
            </w:r>
            <w:r w:rsidRPr="00900CA2">
              <w:rPr>
                <w:rFonts w:ascii="Times New Roman" w:hAnsi="Times New Roman"/>
                <w:b/>
                <w:sz w:val="18"/>
                <w:szCs w:val="18"/>
              </w:rPr>
              <w:br/>
              <w:t>матки</w:t>
            </w:r>
          </w:p>
        </w:tc>
        <w:tc>
          <w:tcPr>
            <w:tcW w:w="850"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птица</w:t>
            </w:r>
          </w:p>
        </w:tc>
        <w:tc>
          <w:tcPr>
            <w:tcW w:w="709"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лошади</w:t>
            </w:r>
          </w:p>
        </w:tc>
        <w:tc>
          <w:tcPr>
            <w:tcW w:w="851" w:type="dxa"/>
            <w:tcBorders>
              <w:top w:val="single" w:sz="6" w:space="0" w:color="auto"/>
              <w:left w:val="single" w:sz="6" w:space="0" w:color="auto"/>
              <w:bottom w:val="single" w:sz="6" w:space="0" w:color="auto"/>
              <w:right w:val="single" w:sz="6" w:space="0" w:color="auto"/>
            </w:tcBorders>
            <w:shd w:val="clear" w:color="auto" w:fill="EEECE1"/>
          </w:tcPr>
          <w:p w:rsidR="007B1969" w:rsidRPr="00900CA2" w:rsidRDefault="007B1969" w:rsidP="00E1240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нутрии,</w:t>
            </w:r>
            <w:r w:rsidRPr="00900CA2">
              <w:rPr>
                <w:rFonts w:ascii="Times New Roman" w:hAnsi="Times New Roman"/>
                <w:b/>
                <w:sz w:val="18"/>
                <w:szCs w:val="18"/>
              </w:rPr>
              <w:br/>
              <w:t>песцы</w:t>
            </w:r>
          </w:p>
        </w:tc>
      </w:tr>
      <w:tr w:rsidR="007B1969" w:rsidRPr="006C43CC"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10</w:t>
            </w:r>
          </w:p>
        </w:tc>
        <w:tc>
          <w:tcPr>
            <w:tcW w:w="1877"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c>
          <w:tcPr>
            <w:tcW w:w="1701"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r>
      <w:tr w:rsidR="007B1969" w:rsidRPr="006C43CC"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20</w:t>
            </w:r>
          </w:p>
        </w:tc>
        <w:tc>
          <w:tcPr>
            <w:tcW w:w="1877"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1"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r>
      <w:tr w:rsidR="007B1969" w:rsidRPr="006C43CC"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30</w:t>
            </w:r>
          </w:p>
        </w:tc>
        <w:tc>
          <w:tcPr>
            <w:tcW w:w="1877"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1"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r>
      <w:tr w:rsidR="007B1969" w:rsidRPr="006C43CC"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40</w:t>
            </w:r>
          </w:p>
        </w:tc>
        <w:tc>
          <w:tcPr>
            <w:tcW w:w="1877"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25</w:t>
            </w:r>
          </w:p>
        </w:tc>
        <w:tc>
          <w:tcPr>
            <w:tcW w:w="851"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40</w:t>
            </w:r>
          </w:p>
        </w:tc>
        <w:tc>
          <w:tcPr>
            <w:tcW w:w="850" w:type="dxa"/>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7B1969" w:rsidRPr="006C43CC" w:rsidRDefault="007B1969" w:rsidP="00E1240A">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r>
    </w:tbl>
    <w:p w:rsidR="007B1969" w:rsidRPr="00A55048"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4.2.42. </w:t>
      </w:r>
      <w:r w:rsidRPr="00A55048">
        <w:rPr>
          <w:rFonts w:ascii="Times New Roman" w:hAnsi="Times New Roman"/>
          <w:sz w:val="28"/>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7B1969" w:rsidRPr="00A55048" w:rsidRDefault="007B1969" w:rsidP="007B1969">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Примечания. </w:t>
      </w:r>
      <w:r w:rsidRPr="00A55048">
        <w:rPr>
          <w:rFonts w:ascii="Times New Roman" w:hAnsi="Times New Roman"/>
          <w:sz w:val="24"/>
          <w:szCs w:val="24"/>
        </w:rPr>
        <w:t xml:space="preserve"> Указанные нормы распространяются и на пристраиваемые к существующим жилым домам хозяйственные постройки.</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4.2.43. </w:t>
      </w:r>
      <w:r w:rsidRPr="00FC6051">
        <w:rPr>
          <w:rFonts w:ascii="Times New Roman" w:hAnsi="Times New Roman"/>
          <w:sz w:val="28"/>
          <w:szCs w:val="28"/>
        </w:rPr>
        <w:t>Расстояние до границ соседнего участка от построек, стволов деревьев и кустарников</w:t>
      </w:r>
      <w:r>
        <w:rPr>
          <w:rFonts w:ascii="Times New Roman" w:hAnsi="Times New Roman"/>
          <w:sz w:val="28"/>
          <w:szCs w:val="28"/>
        </w:rPr>
        <w:t xml:space="preserve"> следует принимать по таблице 4.8.</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4.8.</w:t>
      </w:r>
    </w:p>
    <w:tbl>
      <w:tblPr>
        <w:tblW w:w="0" w:type="auto"/>
        <w:tblInd w:w="250" w:type="dxa"/>
        <w:tblLayout w:type="fixed"/>
        <w:tblLook w:val="0000"/>
      </w:tblPr>
      <w:tblGrid>
        <w:gridCol w:w="5812"/>
        <w:gridCol w:w="3827"/>
      </w:tblGrid>
      <w:tr w:rsidR="007B1969" w:rsidRPr="00FC6051" w:rsidTr="00E1240A">
        <w:tc>
          <w:tcPr>
            <w:tcW w:w="5812" w:type="dxa"/>
            <w:tcBorders>
              <w:top w:val="single" w:sz="4" w:space="0" w:color="000000"/>
              <w:left w:val="single" w:sz="4" w:space="0" w:color="000000"/>
              <w:bottom w:val="single" w:sz="4" w:space="0" w:color="000000"/>
            </w:tcBorders>
            <w:shd w:val="clear" w:color="auto" w:fill="EEECE1"/>
            <w:vAlign w:val="center"/>
          </w:tcPr>
          <w:p w:rsidR="007B1969" w:rsidRPr="00FC6051" w:rsidRDefault="007B1969" w:rsidP="00E1240A">
            <w:pPr>
              <w:snapToGrid w:val="0"/>
              <w:spacing w:line="240" w:lineRule="auto"/>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A55048" w:rsidRDefault="007B1969" w:rsidP="00E1240A">
            <w:pPr>
              <w:snapToGrid w:val="0"/>
              <w:spacing w:line="240" w:lineRule="auto"/>
              <w:jc w:val="center"/>
              <w:rPr>
                <w:rFonts w:ascii="Times New Roman" w:hAnsi="Times New Roman"/>
                <w:b/>
                <w:sz w:val="24"/>
                <w:szCs w:val="24"/>
              </w:rPr>
            </w:pPr>
            <w:r w:rsidRPr="00A55048">
              <w:rPr>
                <w:rFonts w:ascii="Times New Roman" w:hAnsi="Times New Roman"/>
                <w:b/>
                <w:sz w:val="24"/>
                <w:szCs w:val="24"/>
              </w:rPr>
              <w:t>Расстояние до границ соседнего участка, м</w:t>
            </w:r>
          </w:p>
        </w:tc>
      </w:tr>
      <w:tr w:rsidR="007B1969" w:rsidRPr="00FC6051" w:rsidTr="00E1240A">
        <w:tc>
          <w:tcPr>
            <w:tcW w:w="5812" w:type="dxa"/>
            <w:tcBorders>
              <w:top w:val="single" w:sz="4" w:space="0" w:color="000000"/>
              <w:left w:val="single" w:sz="4" w:space="0" w:color="000000"/>
              <w:bottom w:val="single" w:sz="4" w:space="0" w:color="000000"/>
            </w:tcBorders>
          </w:tcPr>
          <w:p w:rsidR="007B1969" w:rsidRPr="00FC6051" w:rsidRDefault="007B1969" w:rsidP="00E1240A">
            <w:pPr>
              <w:snapToGrid w:val="0"/>
              <w:spacing w:line="240" w:lineRule="auto"/>
              <w:rPr>
                <w:rFonts w:ascii="Times New Roman" w:hAnsi="Times New Roman"/>
                <w:sz w:val="24"/>
                <w:szCs w:val="24"/>
              </w:rPr>
            </w:pPr>
            <w:r w:rsidRPr="00FC6051">
              <w:rPr>
                <w:rFonts w:ascii="Times New Roman" w:hAnsi="Times New Roman"/>
                <w:sz w:val="24"/>
                <w:szCs w:val="24"/>
              </w:rPr>
              <w:t>от усадебного, одно-двухквартирного и блокированного дома</w:t>
            </w:r>
          </w:p>
        </w:tc>
        <w:tc>
          <w:tcPr>
            <w:tcW w:w="3827" w:type="dxa"/>
            <w:tcBorders>
              <w:top w:val="single" w:sz="4" w:space="0" w:color="000000"/>
              <w:left w:val="single" w:sz="4" w:space="0" w:color="000000"/>
              <w:bottom w:val="single" w:sz="4" w:space="0" w:color="000000"/>
              <w:right w:val="single" w:sz="4" w:space="0" w:color="000000"/>
            </w:tcBorders>
            <w:vAlign w:val="center"/>
          </w:tcPr>
          <w:p w:rsidR="007B1969" w:rsidRPr="00FC6051" w:rsidRDefault="007B1969" w:rsidP="00E1240A">
            <w:pPr>
              <w:snapToGrid w:val="0"/>
              <w:spacing w:line="240" w:lineRule="auto"/>
              <w:jc w:val="center"/>
              <w:rPr>
                <w:rFonts w:ascii="Times New Roman" w:hAnsi="Times New Roman"/>
                <w:sz w:val="24"/>
                <w:szCs w:val="24"/>
              </w:rPr>
            </w:pPr>
            <w:r w:rsidRPr="00FC6051">
              <w:rPr>
                <w:rFonts w:ascii="Times New Roman" w:hAnsi="Times New Roman"/>
                <w:sz w:val="24"/>
                <w:szCs w:val="24"/>
              </w:rPr>
              <w:t>3,0</w:t>
            </w:r>
          </w:p>
        </w:tc>
      </w:tr>
      <w:tr w:rsidR="007B1969" w:rsidRPr="00FC6051" w:rsidTr="00E1240A">
        <w:tc>
          <w:tcPr>
            <w:tcW w:w="5812" w:type="dxa"/>
            <w:tcBorders>
              <w:top w:val="single" w:sz="4" w:space="0" w:color="000000"/>
              <w:left w:val="single" w:sz="4" w:space="0" w:color="000000"/>
              <w:bottom w:val="single" w:sz="4" w:space="0" w:color="000000"/>
            </w:tcBorders>
          </w:tcPr>
          <w:p w:rsidR="007B1969" w:rsidRPr="00FC6051" w:rsidRDefault="007B1969" w:rsidP="00E1240A">
            <w:pPr>
              <w:snapToGrid w:val="0"/>
              <w:spacing w:line="240" w:lineRule="auto"/>
              <w:rPr>
                <w:rFonts w:ascii="Times New Roman" w:hAnsi="Times New Roman"/>
                <w:sz w:val="24"/>
                <w:szCs w:val="24"/>
              </w:rPr>
            </w:pPr>
            <w:r w:rsidRPr="00FC6051">
              <w:rPr>
                <w:rFonts w:ascii="Times New Roman" w:hAnsi="Times New Roman"/>
                <w:sz w:val="24"/>
                <w:szCs w:val="24"/>
              </w:rPr>
              <w:t>от бани, гаража и других построек</w:t>
            </w:r>
          </w:p>
        </w:tc>
        <w:tc>
          <w:tcPr>
            <w:tcW w:w="3827" w:type="dxa"/>
            <w:tcBorders>
              <w:top w:val="single" w:sz="4" w:space="0" w:color="000000"/>
              <w:left w:val="single" w:sz="4" w:space="0" w:color="000000"/>
              <w:bottom w:val="single" w:sz="4" w:space="0" w:color="000000"/>
              <w:right w:val="single" w:sz="4" w:space="0" w:color="000000"/>
            </w:tcBorders>
            <w:vAlign w:val="center"/>
          </w:tcPr>
          <w:p w:rsidR="007B1969" w:rsidRPr="00FC6051" w:rsidRDefault="007B1969" w:rsidP="00E1240A">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r w:rsidR="007B1969" w:rsidRPr="00FC6051" w:rsidTr="00E1240A">
        <w:tc>
          <w:tcPr>
            <w:tcW w:w="5812" w:type="dxa"/>
            <w:tcBorders>
              <w:top w:val="single" w:sz="4" w:space="0" w:color="000000"/>
              <w:left w:val="single" w:sz="4" w:space="0" w:color="000000"/>
              <w:bottom w:val="single" w:sz="4" w:space="0" w:color="000000"/>
            </w:tcBorders>
          </w:tcPr>
          <w:p w:rsidR="007B1969" w:rsidRPr="00FC6051" w:rsidRDefault="007B1969" w:rsidP="00E1240A">
            <w:pPr>
              <w:snapToGrid w:val="0"/>
              <w:spacing w:line="240" w:lineRule="auto"/>
              <w:rPr>
                <w:rFonts w:ascii="Times New Roman" w:hAnsi="Times New Roman"/>
                <w:sz w:val="24"/>
                <w:szCs w:val="24"/>
              </w:rPr>
            </w:pPr>
            <w:r w:rsidRPr="00FC6051">
              <w:rPr>
                <w:rFonts w:ascii="Times New Roman" w:hAnsi="Times New Roman"/>
                <w:sz w:val="24"/>
                <w:szCs w:val="24"/>
              </w:rPr>
              <w:t>от стволов высокорослых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7B1969" w:rsidRPr="00FC6051" w:rsidRDefault="007B1969" w:rsidP="00E1240A">
            <w:pPr>
              <w:snapToGrid w:val="0"/>
              <w:spacing w:line="240" w:lineRule="auto"/>
              <w:jc w:val="center"/>
              <w:rPr>
                <w:rFonts w:ascii="Times New Roman" w:hAnsi="Times New Roman"/>
                <w:sz w:val="24"/>
                <w:szCs w:val="24"/>
              </w:rPr>
            </w:pPr>
            <w:r w:rsidRPr="00FC6051">
              <w:rPr>
                <w:rFonts w:ascii="Times New Roman" w:hAnsi="Times New Roman"/>
                <w:sz w:val="24"/>
                <w:szCs w:val="24"/>
              </w:rPr>
              <w:t>4,0</w:t>
            </w:r>
          </w:p>
        </w:tc>
      </w:tr>
      <w:tr w:rsidR="007B1969" w:rsidRPr="00FC6051" w:rsidTr="00E1240A">
        <w:tc>
          <w:tcPr>
            <w:tcW w:w="5812" w:type="dxa"/>
            <w:tcBorders>
              <w:top w:val="single" w:sz="4" w:space="0" w:color="000000"/>
              <w:left w:val="single" w:sz="4" w:space="0" w:color="000000"/>
              <w:bottom w:val="single" w:sz="4" w:space="0" w:color="000000"/>
            </w:tcBorders>
          </w:tcPr>
          <w:p w:rsidR="007B1969" w:rsidRPr="00FC6051" w:rsidRDefault="007B1969" w:rsidP="00E1240A">
            <w:pPr>
              <w:snapToGrid w:val="0"/>
              <w:spacing w:line="240" w:lineRule="auto"/>
              <w:rPr>
                <w:rFonts w:ascii="Times New Roman" w:hAnsi="Times New Roman"/>
                <w:sz w:val="24"/>
                <w:szCs w:val="24"/>
              </w:rPr>
            </w:pPr>
            <w:r w:rsidRPr="00FC6051">
              <w:rPr>
                <w:rFonts w:ascii="Times New Roman" w:hAnsi="Times New Roman"/>
                <w:sz w:val="24"/>
                <w:szCs w:val="24"/>
              </w:rPr>
              <w:t>от стволов среднерослых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7B1969" w:rsidRPr="00FC6051" w:rsidRDefault="007B1969" w:rsidP="00E1240A">
            <w:pPr>
              <w:snapToGrid w:val="0"/>
              <w:spacing w:line="240" w:lineRule="auto"/>
              <w:jc w:val="center"/>
              <w:rPr>
                <w:rFonts w:ascii="Times New Roman" w:hAnsi="Times New Roman"/>
                <w:sz w:val="24"/>
                <w:szCs w:val="24"/>
              </w:rPr>
            </w:pPr>
            <w:r w:rsidRPr="00FC6051">
              <w:rPr>
                <w:rFonts w:ascii="Times New Roman" w:hAnsi="Times New Roman"/>
                <w:sz w:val="24"/>
                <w:szCs w:val="24"/>
              </w:rPr>
              <w:t>2,0</w:t>
            </w:r>
          </w:p>
        </w:tc>
      </w:tr>
      <w:tr w:rsidR="007B1969" w:rsidRPr="00FC6051" w:rsidTr="00E1240A">
        <w:tc>
          <w:tcPr>
            <w:tcW w:w="5812" w:type="dxa"/>
            <w:tcBorders>
              <w:top w:val="single" w:sz="4" w:space="0" w:color="000000"/>
              <w:left w:val="single" w:sz="4" w:space="0" w:color="000000"/>
              <w:bottom w:val="single" w:sz="4" w:space="0" w:color="000000"/>
            </w:tcBorders>
          </w:tcPr>
          <w:p w:rsidR="007B1969" w:rsidRPr="00FC6051" w:rsidRDefault="007B1969" w:rsidP="00E1240A">
            <w:pPr>
              <w:snapToGrid w:val="0"/>
              <w:spacing w:line="240" w:lineRule="auto"/>
              <w:rPr>
                <w:rFonts w:ascii="Times New Roman" w:hAnsi="Times New Roman"/>
                <w:sz w:val="24"/>
                <w:szCs w:val="24"/>
              </w:rPr>
            </w:pPr>
            <w:r w:rsidRPr="00FC6051">
              <w:rPr>
                <w:rFonts w:ascii="Times New Roman" w:hAnsi="Times New Roman"/>
                <w:sz w:val="24"/>
                <w:szCs w:val="24"/>
              </w:rPr>
              <w:t>от кустарника</w:t>
            </w:r>
          </w:p>
        </w:tc>
        <w:tc>
          <w:tcPr>
            <w:tcW w:w="3827" w:type="dxa"/>
            <w:tcBorders>
              <w:top w:val="single" w:sz="4" w:space="0" w:color="000000"/>
              <w:left w:val="single" w:sz="4" w:space="0" w:color="000000"/>
              <w:bottom w:val="single" w:sz="4" w:space="0" w:color="000000"/>
              <w:right w:val="single" w:sz="4" w:space="0" w:color="000000"/>
            </w:tcBorders>
            <w:vAlign w:val="center"/>
          </w:tcPr>
          <w:p w:rsidR="007B1969" w:rsidRPr="00FC6051" w:rsidRDefault="007B1969" w:rsidP="00E1240A">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4.2.44. </w:t>
      </w:r>
      <w:r w:rsidRPr="000603DE">
        <w:rPr>
          <w:rFonts w:ascii="Times New Roman" w:hAnsi="Times New Roman"/>
          <w:sz w:val="28"/>
          <w:szCs w:val="28"/>
        </w:rPr>
        <w:t xml:space="preserve">Размещение новой малоэтажной застройки следует осуществлять в пределах городской черты </w:t>
      </w:r>
      <w:r>
        <w:rPr>
          <w:rFonts w:ascii="Times New Roman" w:hAnsi="Times New Roman"/>
          <w:sz w:val="28"/>
          <w:szCs w:val="28"/>
        </w:rPr>
        <w:t>сельского</w:t>
      </w:r>
      <w:r w:rsidRPr="000603DE">
        <w:rPr>
          <w:rFonts w:ascii="Times New Roman" w:hAnsi="Times New Roman"/>
          <w:sz w:val="28"/>
          <w:szCs w:val="28"/>
        </w:rPr>
        <w:t xml:space="preserve"> поселени</w:t>
      </w:r>
      <w:r>
        <w:rPr>
          <w:rFonts w:ascii="Times New Roman" w:hAnsi="Times New Roman"/>
          <w:sz w:val="28"/>
          <w:szCs w:val="28"/>
        </w:rPr>
        <w:t>я</w:t>
      </w:r>
      <w:r w:rsidRPr="000603DE">
        <w:rPr>
          <w:rFonts w:ascii="Times New Roman" w:hAnsi="Times New Roman"/>
          <w:sz w:val="28"/>
          <w:szCs w:val="28"/>
        </w:rPr>
        <w:t xml:space="preserve">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7B1969" w:rsidRPr="000603DE" w:rsidRDefault="007B1969" w:rsidP="007B1969">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Районы индивидуальной малоэтажной усадебной застройки в городск</w:t>
      </w:r>
      <w:r>
        <w:rPr>
          <w:rFonts w:ascii="Times New Roman" w:hAnsi="Times New Roman"/>
          <w:sz w:val="28"/>
          <w:szCs w:val="28"/>
        </w:rPr>
        <w:t xml:space="preserve">ом </w:t>
      </w:r>
      <w:r w:rsidRPr="000603DE">
        <w:rPr>
          <w:rFonts w:ascii="Times New Roman" w:hAnsi="Times New Roman"/>
          <w:sz w:val="28"/>
          <w:szCs w:val="28"/>
        </w:rPr>
        <w:t xml:space="preserve"> поселени</w:t>
      </w:r>
      <w:r>
        <w:rPr>
          <w:rFonts w:ascii="Times New Roman" w:hAnsi="Times New Roman"/>
          <w:sz w:val="28"/>
          <w:szCs w:val="28"/>
        </w:rPr>
        <w:t>и</w:t>
      </w:r>
      <w:r w:rsidRPr="000603DE">
        <w:rPr>
          <w:rFonts w:ascii="Times New Roman" w:hAnsi="Times New Roman"/>
          <w:sz w:val="28"/>
          <w:szCs w:val="28"/>
        </w:rPr>
        <w:t xml:space="preserve"> не следует размещать на главных направлениях развития многоэтажного жилищного строительства.</w:t>
      </w:r>
    </w:p>
    <w:p w:rsidR="007B1969" w:rsidRDefault="007B1969" w:rsidP="007B1969">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Расчетные показатели жилищной обеспеченности для малоэтажной индивидуальной застройки не нормируются.</w:t>
      </w:r>
    </w:p>
    <w:p w:rsidR="007B1969" w:rsidRPr="000603DE" w:rsidRDefault="007B1969" w:rsidP="007B1969">
      <w:pPr>
        <w:spacing w:after="0" w:line="240" w:lineRule="auto"/>
        <w:jc w:val="both"/>
        <w:rPr>
          <w:rFonts w:ascii="Times New Roman" w:hAnsi="Times New Roman"/>
          <w:sz w:val="28"/>
          <w:szCs w:val="28"/>
        </w:rPr>
      </w:pPr>
      <w:r>
        <w:rPr>
          <w:rFonts w:ascii="Times New Roman" w:hAnsi="Times New Roman"/>
          <w:sz w:val="28"/>
          <w:szCs w:val="28"/>
        </w:rPr>
        <w:tab/>
        <w:t xml:space="preserve">4.2.45. </w:t>
      </w:r>
      <w:r w:rsidRPr="000603DE">
        <w:rPr>
          <w:rFonts w:ascii="Times New Roman" w:hAnsi="Times New Roman"/>
          <w:sz w:val="28"/>
          <w:szCs w:val="28"/>
        </w:rPr>
        <w:t>На территории малоэтажной застройки принимаются следующие типы жилых зданий:</w:t>
      </w:r>
    </w:p>
    <w:p w:rsidR="007B1969" w:rsidRPr="000603DE"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индивидуальные жилые дома (усадебный тип);</w:t>
      </w:r>
    </w:p>
    <w:p w:rsidR="007B1969" w:rsidRPr="000603DE"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малоэтажные (блокированные и коттеджного типа);</w:t>
      </w:r>
    </w:p>
    <w:p w:rsidR="007B1969" w:rsidRPr="000603DE"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среднеэтажные (многоквартирные, блокированные, секционные).</w:t>
      </w:r>
    </w:p>
    <w:p w:rsidR="007B1969" w:rsidRPr="000603DE" w:rsidRDefault="007B1969" w:rsidP="007B1969">
      <w:pPr>
        <w:spacing w:after="0" w:line="240" w:lineRule="auto"/>
        <w:ind w:firstLine="708"/>
        <w:jc w:val="both"/>
        <w:rPr>
          <w:rFonts w:ascii="Times New Roman" w:hAnsi="Times New Roman"/>
          <w:sz w:val="28"/>
          <w:szCs w:val="28"/>
        </w:rPr>
      </w:pPr>
      <w:r w:rsidRPr="000603DE">
        <w:rPr>
          <w:rFonts w:ascii="Times New Roman" w:hAnsi="Times New Roman"/>
          <w:sz w:val="28"/>
          <w:szCs w:val="28"/>
        </w:rPr>
        <w:t>В индивидуальном строительстве основной тип дома - усадебный, 1 - 2 - 3-этажный одноквартирный. Возможны блокированные двухквартирные с приквартирными участками при каждой квартире.</w:t>
      </w:r>
    </w:p>
    <w:p w:rsidR="007B1969" w:rsidRPr="000603DE" w:rsidRDefault="007B1969" w:rsidP="007B1969">
      <w:pPr>
        <w:spacing w:after="0" w:line="240" w:lineRule="auto"/>
        <w:ind w:firstLine="708"/>
        <w:jc w:val="both"/>
        <w:rPr>
          <w:rFonts w:ascii="Times New Roman" w:hAnsi="Times New Roman"/>
          <w:sz w:val="28"/>
          <w:szCs w:val="28"/>
        </w:rPr>
      </w:pPr>
      <w:r w:rsidRPr="000603DE">
        <w:rPr>
          <w:rFonts w:ascii="Times New Roman" w:hAnsi="Times New Roman"/>
          <w:sz w:val="28"/>
          <w:szCs w:val="28"/>
        </w:rPr>
        <w:t>Основными типами жилых домов для муниципального строительства следует принимать дома многоквартирные блокированные и секционные с приквартирными участками.</w:t>
      </w:r>
    </w:p>
    <w:p w:rsidR="007B1969" w:rsidRDefault="007B1969" w:rsidP="007B1969">
      <w:pPr>
        <w:spacing w:after="0" w:line="240" w:lineRule="auto"/>
        <w:ind w:firstLine="708"/>
        <w:jc w:val="both"/>
        <w:rPr>
          <w:rFonts w:ascii="Times New Roman" w:hAnsi="Times New Roman"/>
          <w:sz w:val="28"/>
          <w:szCs w:val="28"/>
        </w:rPr>
      </w:pPr>
      <w:r w:rsidRPr="000603DE">
        <w:rPr>
          <w:rFonts w:ascii="Times New Roman" w:hAnsi="Times New Roman"/>
          <w:sz w:val="28"/>
          <w:szCs w:val="28"/>
        </w:rPr>
        <w:t>В районах малоэтажной застройки рекомендуется размещение среднеэтажной (3 - 4 этажа) секционной и блокированной жилой застройки для создания более компактной и разнообразной жилой среды, сомасштабной многоэтажной застройке прилегающих жилых районов.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4.2.46. </w:t>
      </w:r>
      <w:r w:rsidRPr="000603DE">
        <w:rPr>
          <w:rFonts w:ascii="Times New Roman" w:hAnsi="Times New Roman"/>
          <w:sz w:val="28"/>
          <w:szCs w:val="28"/>
        </w:rPr>
        <w:t>На территории малоэтажной застройки гаражи-стоянки следует размещать в пределах отведенного участка. 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w:t>
      </w:r>
    </w:p>
    <w:p w:rsidR="007B1969" w:rsidRPr="003500C4" w:rsidRDefault="007B1969" w:rsidP="007B1969">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4.2.47. </w:t>
      </w:r>
      <w:r w:rsidRPr="003500C4">
        <w:rPr>
          <w:rFonts w:ascii="Times New Roman" w:hAnsi="Times New Roman"/>
          <w:sz w:val="28"/>
          <w:szCs w:val="28"/>
          <w:lang w:eastAsia="ru-RU"/>
        </w:rPr>
        <w:t>Расстояние от края проезжей части автодорог улично-дорожной сети до жилых и общественных зданий, границ территорий лечебных, дошкольных образовательных учреждений,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ПДК загрязнений атмосферного воздуха на территориях мест массового отдыха населения в соответствии с постановлением Главного санитарного врача РФ от 17.05.2001 № 14 «О введении в действие санитарных правил» (вместе с Гигиеническими требованиями к обеспечению качества атмосферного воздуха населенных мест.</w:t>
      </w:r>
      <w:r>
        <w:rPr>
          <w:rFonts w:ascii="Times New Roman" w:hAnsi="Times New Roman"/>
          <w:sz w:val="28"/>
          <w:szCs w:val="28"/>
          <w:lang w:eastAsia="ru-RU"/>
        </w:rPr>
        <w:t xml:space="preserve"> </w:t>
      </w:r>
      <w:r w:rsidRPr="003500C4">
        <w:rPr>
          <w:rFonts w:ascii="Times New Roman" w:hAnsi="Times New Roman"/>
          <w:sz w:val="28"/>
          <w:szCs w:val="28"/>
          <w:lang w:eastAsia="ru-RU"/>
        </w:rPr>
        <w:t>СанПиН 2.1.6.1032-01)».</w:t>
      </w:r>
    </w:p>
    <w:p w:rsidR="007B1969" w:rsidRPr="003500C4" w:rsidRDefault="007B1969" w:rsidP="007B1969">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4.2.48. </w:t>
      </w:r>
      <w:r w:rsidRPr="003500C4">
        <w:rPr>
          <w:rFonts w:ascii="Times New Roman" w:hAnsi="Times New Roman"/>
          <w:sz w:val="28"/>
          <w:szCs w:val="28"/>
          <w:lang w:eastAsia="ru-RU"/>
        </w:rPr>
        <w:t xml:space="preserve">Тупиковые проезды должны быть протяженностью не более 150 м и заканчиваться поворотными площадками размером </w:t>
      </w:r>
      <w:r>
        <w:rPr>
          <w:rFonts w:ascii="Times New Roman" w:hAnsi="Times New Roman"/>
          <w:sz w:val="28"/>
          <w:szCs w:val="28"/>
          <w:lang w:eastAsia="ru-RU"/>
        </w:rPr>
        <w:t xml:space="preserve">15 </w:t>
      </w:r>
      <w:r w:rsidRPr="003500C4">
        <w:rPr>
          <w:rFonts w:ascii="Times New Roman" w:hAnsi="Times New Roman"/>
          <w:sz w:val="28"/>
          <w:szCs w:val="28"/>
          <w:lang w:eastAsia="ru-RU"/>
        </w:rPr>
        <w:t>x 1</w:t>
      </w:r>
      <w:r>
        <w:rPr>
          <w:rFonts w:ascii="Times New Roman" w:hAnsi="Times New Roman"/>
          <w:sz w:val="28"/>
          <w:szCs w:val="28"/>
          <w:lang w:eastAsia="ru-RU"/>
        </w:rPr>
        <w:t>5</w:t>
      </w:r>
      <w:r w:rsidRPr="003500C4">
        <w:rPr>
          <w:rFonts w:ascii="Times New Roman" w:hAnsi="Times New Roman"/>
          <w:sz w:val="28"/>
          <w:szCs w:val="28"/>
          <w:lang w:eastAsia="ru-RU"/>
        </w:rPr>
        <w:t xml:space="preserve"> м, обеспечивающими возможность разворота мусоровозов, уборочных и пожарных машин.</w:t>
      </w:r>
    </w:p>
    <w:p w:rsidR="007B1969" w:rsidRDefault="007B1969" w:rsidP="007B1969">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4.2.49. </w:t>
      </w:r>
      <w:r w:rsidRPr="003500C4">
        <w:rPr>
          <w:rFonts w:ascii="Times New Roman" w:hAnsi="Times New Roman"/>
          <w:sz w:val="28"/>
          <w:szCs w:val="28"/>
          <w:lang w:eastAsia="ru-RU"/>
        </w:rPr>
        <w:t>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7B1969" w:rsidRPr="005168FF" w:rsidRDefault="007B1969" w:rsidP="007B1969">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4.2.50. </w:t>
      </w:r>
      <w:r w:rsidRPr="005168FF">
        <w:rPr>
          <w:rFonts w:ascii="Times New Roman" w:hAnsi="Times New Roman"/>
          <w:sz w:val="28"/>
          <w:szCs w:val="28"/>
          <w:lang w:eastAsia="ru-RU"/>
        </w:rPr>
        <w:t>Участки индивидуальной жилой и дачной застройки должны иметь</w:t>
      </w:r>
    </w:p>
    <w:p w:rsidR="007B1969" w:rsidRPr="005168FF" w:rsidRDefault="007B1969" w:rsidP="007B19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168FF">
        <w:rPr>
          <w:rFonts w:ascii="Times New Roman" w:hAnsi="Times New Roman"/>
          <w:sz w:val="28"/>
          <w:szCs w:val="28"/>
          <w:lang w:eastAsia="ru-RU"/>
        </w:rPr>
        <w:t xml:space="preserve">ограждение. В зоне малоэтажной индивидуальной застройки ограждения должны </w:t>
      </w:r>
    </w:p>
    <w:p w:rsidR="007B1969" w:rsidRPr="005168FF" w:rsidRDefault="007B1969" w:rsidP="007B1969">
      <w:pPr>
        <w:spacing w:after="0" w:line="240" w:lineRule="auto"/>
        <w:jc w:val="both"/>
        <w:rPr>
          <w:rFonts w:ascii="Times New Roman" w:hAnsi="Times New Roman"/>
          <w:sz w:val="28"/>
          <w:szCs w:val="28"/>
          <w:lang w:eastAsia="ru-RU"/>
        </w:rPr>
      </w:pPr>
      <w:r w:rsidRPr="005168FF">
        <w:rPr>
          <w:rFonts w:ascii="Times New Roman" w:hAnsi="Times New Roman"/>
          <w:sz w:val="28"/>
          <w:szCs w:val="28"/>
          <w:lang w:eastAsia="ru-RU"/>
        </w:rPr>
        <w:t>устанавливаться строго по красным линиям и по границе землеотвода (межевым</w:t>
      </w:r>
      <w:r>
        <w:rPr>
          <w:rFonts w:ascii="Times New Roman" w:hAnsi="Times New Roman"/>
          <w:sz w:val="28"/>
          <w:szCs w:val="28"/>
          <w:lang w:eastAsia="ru-RU"/>
        </w:rPr>
        <w:t xml:space="preserve"> границам земельных участков</w:t>
      </w:r>
      <w:r w:rsidRPr="005168FF">
        <w:rPr>
          <w:rFonts w:ascii="Times New Roman" w:hAnsi="Times New Roman"/>
          <w:sz w:val="28"/>
          <w:szCs w:val="28"/>
          <w:lang w:eastAsia="ru-RU"/>
        </w:rPr>
        <w:t>).</w:t>
      </w:r>
    </w:p>
    <w:p w:rsidR="007B1969" w:rsidRPr="005168FF" w:rsidRDefault="007B1969" w:rsidP="007B1969">
      <w:pPr>
        <w:spacing w:after="0" w:line="240" w:lineRule="auto"/>
        <w:ind w:firstLine="732"/>
        <w:jc w:val="both"/>
        <w:rPr>
          <w:rFonts w:ascii="Times New Roman" w:hAnsi="Times New Roman"/>
          <w:sz w:val="28"/>
          <w:szCs w:val="28"/>
          <w:lang w:eastAsia="ru-RU"/>
        </w:rPr>
      </w:pPr>
      <w:r w:rsidRPr="005168FF">
        <w:rPr>
          <w:rFonts w:ascii="Times New Roman" w:hAnsi="Times New Roman"/>
          <w:sz w:val="28"/>
          <w:szCs w:val="28"/>
          <w:lang w:eastAsia="ru-RU"/>
        </w:rPr>
        <w:t>Рекомендуется характер (тип) ограждения, устанавливаемый по красным</w:t>
      </w:r>
      <w:r>
        <w:rPr>
          <w:rFonts w:ascii="Times New Roman" w:hAnsi="Times New Roman"/>
          <w:sz w:val="28"/>
          <w:szCs w:val="28"/>
          <w:lang w:eastAsia="ru-RU"/>
        </w:rPr>
        <w:t xml:space="preserve"> </w:t>
      </w:r>
      <w:r w:rsidRPr="005168FF">
        <w:rPr>
          <w:rFonts w:ascii="Times New Roman" w:hAnsi="Times New Roman"/>
          <w:sz w:val="28"/>
          <w:szCs w:val="28"/>
          <w:lang w:eastAsia="ru-RU"/>
        </w:rPr>
        <w:t>линиям, а также по магистральным улицам, выполнять в едином стиле как</w:t>
      </w:r>
      <w:r>
        <w:rPr>
          <w:rFonts w:ascii="Times New Roman" w:hAnsi="Times New Roman"/>
          <w:sz w:val="28"/>
          <w:szCs w:val="28"/>
          <w:lang w:eastAsia="ru-RU"/>
        </w:rPr>
        <w:t xml:space="preserve"> </w:t>
      </w:r>
      <w:r w:rsidRPr="005168FF">
        <w:rPr>
          <w:rFonts w:ascii="Times New Roman" w:hAnsi="Times New Roman"/>
          <w:sz w:val="28"/>
          <w:szCs w:val="28"/>
          <w:lang w:eastAsia="ru-RU"/>
        </w:rPr>
        <w:t>минимум на протяжении одного квартала по согласованию с администрацией</w:t>
      </w:r>
      <w:r>
        <w:rPr>
          <w:rFonts w:ascii="Times New Roman" w:hAnsi="Times New Roman"/>
          <w:sz w:val="28"/>
          <w:szCs w:val="28"/>
          <w:lang w:eastAsia="ru-RU"/>
        </w:rPr>
        <w:t xml:space="preserve"> </w:t>
      </w:r>
      <w:r w:rsidR="0033591D">
        <w:rPr>
          <w:rFonts w:ascii="Times New Roman" w:hAnsi="Times New Roman"/>
          <w:sz w:val="28"/>
          <w:szCs w:val="28"/>
          <w:lang w:eastAsia="ru-RU"/>
        </w:rPr>
        <w:t>Усть-Щербединского</w:t>
      </w:r>
      <w:r>
        <w:rPr>
          <w:rFonts w:ascii="Times New Roman" w:hAnsi="Times New Roman"/>
          <w:sz w:val="28"/>
          <w:szCs w:val="28"/>
          <w:lang w:eastAsia="ru-RU"/>
        </w:rPr>
        <w:t xml:space="preserve"> муници</w:t>
      </w:r>
      <w:r w:rsidRPr="005168FF">
        <w:rPr>
          <w:rFonts w:ascii="Times New Roman" w:hAnsi="Times New Roman"/>
          <w:sz w:val="28"/>
          <w:szCs w:val="28"/>
          <w:lang w:eastAsia="ru-RU"/>
        </w:rPr>
        <w:t xml:space="preserve">пального </w:t>
      </w:r>
      <w:r>
        <w:rPr>
          <w:rFonts w:ascii="Times New Roman" w:hAnsi="Times New Roman"/>
          <w:sz w:val="28"/>
          <w:szCs w:val="28"/>
          <w:lang w:eastAsia="ru-RU"/>
        </w:rPr>
        <w:t>образования</w:t>
      </w:r>
      <w:r w:rsidRPr="005168FF">
        <w:rPr>
          <w:rFonts w:ascii="Times New Roman" w:hAnsi="Times New Roman"/>
          <w:sz w:val="28"/>
          <w:szCs w:val="28"/>
          <w:lang w:eastAsia="ru-RU"/>
        </w:rPr>
        <w:t>.</w:t>
      </w:r>
    </w:p>
    <w:p w:rsidR="007B1969" w:rsidRDefault="007B1969" w:rsidP="007B1969">
      <w:pPr>
        <w:spacing w:after="0" w:line="240" w:lineRule="auto"/>
        <w:ind w:firstLine="732"/>
        <w:jc w:val="both"/>
        <w:rPr>
          <w:rFonts w:ascii="Times New Roman" w:hAnsi="Times New Roman"/>
          <w:sz w:val="28"/>
          <w:szCs w:val="28"/>
        </w:rPr>
      </w:pPr>
      <w:r w:rsidRPr="005168FF">
        <w:rPr>
          <w:rFonts w:ascii="Times New Roman" w:hAnsi="Times New Roman"/>
          <w:sz w:val="28"/>
          <w:szCs w:val="28"/>
          <w:lang w:eastAsia="ru-RU"/>
        </w:rPr>
        <w:t>На границе с соседним земельным участком необходимо устанавливать</w:t>
      </w:r>
      <w:r>
        <w:rPr>
          <w:rFonts w:ascii="Times New Roman" w:hAnsi="Times New Roman"/>
          <w:sz w:val="28"/>
          <w:szCs w:val="28"/>
          <w:lang w:eastAsia="ru-RU"/>
        </w:rPr>
        <w:t xml:space="preserve"> </w:t>
      </w:r>
      <w:r w:rsidRPr="005168FF">
        <w:rPr>
          <w:rFonts w:ascii="Times New Roman" w:hAnsi="Times New Roman"/>
          <w:sz w:val="28"/>
          <w:szCs w:val="28"/>
          <w:lang w:eastAsia="ru-RU"/>
        </w:rPr>
        <w:t>ограждения, имеющие просветы, обеспечивающие минимальное затемнение</w:t>
      </w:r>
      <w:r>
        <w:rPr>
          <w:rFonts w:ascii="Times New Roman" w:hAnsi="Times New Roman"/>
          <w:sz w:val="28"/>
          <w:szCs w:val="28"/>
          <w:lang w:eastAsia="ru-RU"/>
        </w:rPr>
        <w:t xml:space="preserve"> </w:t>
      </w:r>
      <w:r w:rsidRPr="005168FF">
        <w:rPr>
          <w:rFonts w:ascii="Times New Roman" w:hAnsi="Times New Roman"/>
          <w:sz w:val="28"/>
          <w:szCs w:val="28"/>
          <w:lang w:eastAsia="ru-RU"/>
        </w:rPr>
        <w:t>территории соседнего участка высотой 1,5-2,0 метра. Допускается по решению</w:t>
      </w:r>
      <w:r>
        <w:rPr>
          <w:rFonts w:ascii="Times New Roman" w:hAnsi="Times New Roman"/>
          <w:sz w:val="28"/>
          <w:szCs w:val="28"/>
          <w:lang w:eastAsia="ru-RU"/>
        </w:rPr>
        <w:t xml:space="preserve"> </w:t>
      </w:r>
      <w:r w:rsidRPr="005168FF">
        <w:rPr>
          <w:rFonts w:ascii="Times New Roman" w:hAnsi="Times New Roman"/>
          <w:sz w:val="28"/>
          <w:szCs w:val="28"/>
          <w:lang w:eastAsia="ru-RU"/>
        </w:rPr>
        <w:t>обеих сторон (соседние участки) устройство глухих ограждений.</w:t>
      </w:r>
      <w:r w:rsidRPr="005168FF">
        <w:rPr>
          <w:rFonts w:ascii="Times New Roman" w:hAnsi="Times New Roman"/>
          <w:sz w:val="28"/>
          <w:szCs w:val="28"/>
          <w:lang w:eastAsia="ru-RU"/>
        </w:rPr>
        <w:cr/>
      </w:r>
    </w:p>
    <w:p w:rsidR="007B1969" w:rsidRPr="009E1819"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15" w:name="_Toc428345583"/>
      <w:r w:rsidRPr="009E1819">
        <w:rPr>
          <w:rFonts w:ascii="Times New Roman" w:hAnsi="Times New Roman"/>
          <w:b/>
          <w:sz w:val="28"/>
          <w:szCs w:val="28"/>
        </w:rPr>
        <w:t>Расчетные показатели в сфере                                                         социального</w:t>
      </w:r>
      <w:r>
        <w:rPr>
          <w:rFonts w:ascii="Times New Roman" w:hAnsi="Times New Roman"/>
          <w:b/>
          <w:sz w:val="28"/>
          <w:szCs w:val="28"/>
        </w:rPr>
        <w:t xml:space="preserve"> </w:t>
      </w:r>
      <w:r w:rsidRPr="009E1819">
        <w:rPr>
          <w:rFonts w:ascii="Times New Roman" w:hAnsi="Times New Roman"/>
          <w:b/>
          <w:sz w:val="28"/>
          <w:szCs w:val="28"/>
        </w:rPr>
        <w:t>и коммунально – бытового обеспечения</w:t>
      </w:r>
      <w:bookmarkEnd w:id="15"/>
    </w:p>
    <w:p w:rsidR="007B1969" w:rsidRDefault="007B1969" w:rsidP="007B1969">
      <w:pPr>
        <w:autoSpaceDE w:val="0"/>
        <w:autoSpaceDN w:val="0"/>
        <w:adjustRightInd w:val="0"/>
        <w:spacing w:after="0" w:line="240" w:lineRule="auto"/>
        <w:ind w:firstLine="709"/>
        <w:jc w:val="both"/>
        <w:rPr>
          <w:rFonts w:ascii="Times New Roman" w:hAnsi="Times New Roman"/>
          <w:sz w:val="28"/>
          <w:szCs w:val="28"/>
        </w:rPr>
      </w:pPr>
      <w:r w:rsidRPr="007016CF">
        <w:rPr>
          <w:rFonts w:ascii="Times New Roman" w:hAnsi="Times New Roman"/>
          <w:sz w:val="28"/>
          <w:szCs w:val="28"/>
        </w:rPr>
        <w:t>4.</w:t>
      </w:r>
      <w:r>
        <w:rPr>
          <w:rFonts w:ascii="Times New Roman" w:hAnsi="Times New Roman"/>
          <w:sz w:val="28"/>
          <w:szCs w:val="28"/>
        </w:rPr>
        <w:t>3</w:t>
      </w:r>
      <w:r w:rsidRPr="007016CF">
        <w:rPr>
          <w:rFonts w:ascii="Times New Roman" w:hAnsi="Times New Roman"/>
          <w:sz w:val="28"/>
          <w:szCs w:val="28"/>
        </w:rPr>
        <w:t xml:space="preserve">.1.  </w:t>
      </w:r>
      <w:r w:rsidRPr="00E0260B">
        <w:rPr>
          <w:rFonts w:ascii="Times New Roman" w:hAnsi="Times New Roman"/>
          <w:sz w:val="28"/>
          <w:szCs w:val="28"/>
        </w:rPr>
        <w:t xml:space="preserve">К общественно-деловым зонам, для целей настоящих </w:t>
      </w:r>
      <w:r>
        <w:rPr>
          <w:rFonts w:ascii="Times New Roman" w:hAnsi="Times New Roman"/>
          <w:sz w:val="28"/>
          <w:szCs w:val="28"/>
        </w:rPr>
        <w:t>н</w:t>
      </w:r>
      <w:r w:rsidRPr="00E0260B">
        <w:rPr>
          <w:rFonts w:ascii="Times New Roman" w:hAnsi="Times New Roman"/>
          <w:sz w:val="28"/>
          <w:szCs w:val="28"/>
        </w:rPr>
        <w:t xml:space="preserve">ормативов, следует относить зоны,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w:t>
      </w:r>
      <w:r w:rsidRPr="00E0260B">
        <w:rPr>
          <w:rFonts w:ascii="Times New Roman" w:hAnsi="Times New Roman"/>
          <w:sz w:val="28"/>
          <w:szCs w:val="28"/>
        </w:rPr>
        <w:lastRenderedPageBreak/>
        <w:t>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7B1969" w:rsidRDefault="007B1969" w:rsidP="007B19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4.3.2. </w:t>
      </w:r>
      <w:r w:rsidRPr="00E0260B">
        <w:rPr>
          <w:rFonts w:ascii="Times New Roman" w:hAnsi="Times New Roman"/>
          <w:sz w:val="28"/>
          <w:szCs w:val="28"/>
        </w:rPr>
        <w:t xml:space="preserve">Общественно-деловые зоны следует формировать как систему центров деловой, финансовой и общественной активности в центральных частях </w:t>
      </w:r>
      <w:r>
        <w:rPr>
          <w:rFonts w:ascii="Times New Roman" w:hAnsi="Times New Roman"/>
          <w:sz w:val="28"/>
          <w:szCs w:val="28"/>
        </w:rPr>
        <w:t>сельского поселения</w:t>
      </w:r>
      <w:r w:rsidRPr="00E0260B">
        <w:rPr>
          <w:rFonts w:ascii="Times New Roman" w:hAnsi="Times New Roman"/>
          <w:sz w:val="28"/>
          <w:szCs w:val="28"/>
        </w:rPr>
        <w:t xml:space="preserve"> на территориях, прилегающих к магистральным улицам, общественно-транспортным узлам. Локальные общественно-деловые центры планировочных районов включаются в состав местных центров и в виде участков размещаются в жилых и иных функциональных зонах, в увязке с сетью общественного пассажирского транспорта.</w:t>
      </w:r>
    </w:p>
    <w:p w:rsidR="007B1969" w:rsidRPr="00BD069B" w:rsidRDefault="007B1969" w:rsidP="007B19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4.3.3. </w:t>
      </w:r>
      <w:r w:rsidRPr="00BD069B">
        <w:rPr>
          <w:rFonts w:ascii="Times New Roman" w:hAnsi="Times New Roman"/>
          <w:sz w:val="28"/>
          <w:szCs w:val="28"/>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7B1969" w:rsidRDefault="007B1969" w:rsidP="007B19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4.3.4. </w:t>
      </w:r>
      <w:r w:rsidRPr="00BD069B">
        <w:rPr>
          <w:rFonts w:ascii="Times New Roman" w:hAnsi="Times New Roman"/>
          <w:sz w:val="28"/>
          <w:szCs w:val="28"/>
        </w:rPr>
        <w:t>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7B1969" w:rsidRPr="00BD069B" w:rsidRDefault="007B1969" w:rsidP="007B19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4.3.5. </w:t>
      </w:r>
      <w:r w:rsidRPr="00BD069B">
        <w:rPr>
          <w:rFonts w:ascii="Times New Roman" w:hAnsi="Times New Roman"/>
          <w:sz w:val="28"/>
          <w:szCs w:val="28"/>
        </w:rPr>
        <w:t xml:space="preserve">В общественно-деловых зонах допускается размещать: </w:t>
      </w:r>
    </w:p>
    <w:p w:rsidR="007B1969" w:rsidRPr="00BD069B" w:rsidRDefault="007B1969" w:rsidP="007B1969">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7B1969" w:rsidRPr="00BD069B" w:rsidRDefault="007B1969" w:rsidP="007B1969">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предприятия индустрии развлечений при отсутствии установленных ограничений на их размещение. </w:t>
      </w:r>
    </w:p>
    <w:p w:rsidR="007B1969" w:rsidRDefault="007B1969" w:rsidP="007B19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4.3.6. Конкретный п</w:t>
      </w:r>
      <w:r w:rsidRPr="00BD069B">
        <w:rPr>
          <w:rFonts w:ascii="Times New Roman" w:hAnsi="Times New Roman"/>
          <w:sz w:val="28"/>
          <w:szCs w:val="28"/>
        </w:rPr>
        <w:t xml:space="preserve">еречень объектов, разрешенных для размещения в общественно-деловой зоне, определяется </w:t>
      </w:r>
      <w:r>
        <w:rPr>
          <w:rFonts w:ascii="Times New Roman" w:hAnsi="Times New Roman"/>
          <w:sz w:val="28"/>
          <w:szCs w:val="28"/>
        </w:rPr>
        <w:t>П</w:t>
      </w:r>
      <w:r w:rsidRPr="00BD069B">
        <w:rPr>
          <w:rFonts w:ascii="Times New Roman" w:hAnsi="Times New Roman"/>
          <w:sz w:val="28"/>
          <w:szCs w:val="28"/>
        </w:rPr>
        <w:t>равилами землепользования и застройки</w:t>
      </w:r>
      <w:r>
        <w:rPr>
          <w:rFonts w:ascii="Times New Roman" w:hAnsi="Times New Roman"/>
          <w:sz w:val="28"/>
          <w:szCs w:val="28"/>
        </w:rPr>
        <w:t xml:space="preserve">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r w:rsidRPr="00BD069B">
        <w:rPr>
          <w:rFonts w:ascii="Times New Roman" w:hAnsi="Times New Roman"/>
          <w:sz w:val="28"/>
          <w:szCs w:val="28"/>
        </w:rPr>
        <w:t>.</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4.3.7. </w:t>
      </w:r>
      <w:r w:rsidRPr="00BD069B">
        <w:rPr>
          <w:rFonts w:ascii="Times New Roman" w:hAnsi="Times New Roman"/>
          <w:sz w:val="28"/>
          <w:szCs w:val="28"/>
        </w:rPr>
        <w:t>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w:t>
      </w:r>
    </w:p>
    <w:p w:rsidR="007B1969"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4.3.8. </w:t>
      </w:r>
      <w:r w:rsidRPr="00BD069B">
        <w:rPr>
          <w:rFonts w:ascii="Times New Roman" w:hAnsi="Times New Roman"/>
          <w:sz w:val="28"/>
          <w:szCs w:val="28"/>
        </w:rPr>
        <w:t>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7B1969" w:rsidRPr="00BD069B"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4.3.9. </w:t>
      </w:r>
      <w:r w:rsidRPr="00BD069B">
        <w:rPr>
          <w:rFonts w:ascii="Times New Roman" w:hAnsi="Times New Roman"/>
          <w:sz w:val="28"/>
          <w:szCs w:val="28"/>
        </w:rPr>
        <w:t>Для территорий общественных зон также нормируются:</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 xml:space="preserve">расстояние между остановками общественного пассажирского транспорта в общественно-деловой зоне не более 250 метров, длина пешеходного перехода из любой точки центра до остановки общественного пассажирского транспорта не </w:t>
      </w:r>
      <w:r w:rsidRPr="00BD069B">
        <w:rPr>
          <w:rFonts w:ascii="Times New Roman" w:hAnsi="Times New Roman"/>
          <w:sz w:val="28"/>
          <w:szCs w:val="28"/>
        </w:rPr>
        <w:lastRenderedPageBreak/>
        <w:t>более 250 м; до ближайшей автостоянки для парковки автомобилей - 100 м; до общественного туалета - 150 м;</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обеспеченность местами парковки автомобилей (общедоступными, в том числе бесплатными): размещение автостоянок продолжительной парковки (больше 15 мин.) не далее, чем в 100-метровой доступности от объектов общественно-деловой зоны: в виде площадок, изолированных от основного транзитного транспортного потока, с организованным въездом, выездом и обеспечением безопасного транзита пешеходов по таким площадкам, из расчета 0,7 кв. м на каждый метр полезной площади; размещение автостоянок краткосрочной парковки личного автотранспорта (менее 15 мин.) не далее, чем в 50-метровой доступности от объектов общественно-деловой зоны, с выделенной полосой и площадкой для высадки, а также размещение парковки для длительного хранения автотранспорта (могут быть механизированными) в целях повышения эффективности использования пространства;</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обеспеченность обустроенными местами для хранения велосипедов (в том числе длительного) под навесом;</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безопасность пешеходного передвижения в пределах пешеходной зоны, составляющей ядро общественного центра и общественной зоны, показателем плотности пешеходного потока, равным не более 0,3 чел./кв. м: рассчитывается как отношение 0,75 суммарной расчетной емкости объектов (посетителей и занятых) к площади в границах пешеходной зоны центра (вне застройки);</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возможность комфортного передвижения лиц с ограниченными возможностями на всем пространстве пешеходной зоны в соответствии с требованиями нормативно-технической документации;</w:t>
      </w:r>
    </w:p>
    <w:p w:rsidR="007B1969" w:rsidRPr="00BD069B"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минимальные расстояния между жилыми и общественными зданиями на основании расчетов инсоляции и освещенности, учета противопожарных требований и бытовых разрывов;</w:t>
      </w:r>
    </w:p>
    <w:p w:rsidR="007B1969" w:rsidRDefault="007B1969" w:rsidP="007B1969">
      <w:pPr>
        <w:pStyle w:val="af3"/>
        <w:ind w:firstLine="708"/>
        <w:jc w:val="both"/>
        <w:rPr>
          <w:rFonts w:ascii="Times New Roman" w:hAnsi="Times New Roman"/>
          <w:sz w:val="28"/>
          <w:szCs w:val="28"/>
        </w:rPr>
      </w:pPr>
      <w:r w:rsidRPr="00BD069B">
        <w:rPr>
          <w:rFonts w:ascii="Times New Roman" w:hAnsi="Times New Roman"/>
          <w:sz w:val="28"/>
          <w:szCs w:val="28"/>
        </w:rPr>
        <w:t>допускается устройство пожарного, технического и служебного проезда по территории пешеходной зоны при применении средств ограничения стороннего доступа (съемные ограничительные столбы с замками и проч.) на въезде в общественно-деловую зону.</w:t>
      </w:r>
    </w:p>
    <w:p w:rsidR="007B1969" w:rsidRPr="007016C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4.3.10. </w:t>
      </w:r>
      <w:r w:rsidRPr="007016CF">
        <w:rPr>
          <w:rFonts w:ascii="Times New Roman" w:hAnsi="Times New Roman"/>
          <w:sz w:val="28"/>
          <w:szCs w:val="28"/>
        </w:rPr>
        <w:t>Интенсивность использования территории общественно-деловых зон характеризуется плотностью застройки (тыс. кв.м. /га), процентом застроенности территории.</w:t>
      </w:r>
    </w:p>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sz w:val="28"/>
          <w:szCs w:val="28"/>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7B1969" w:rsidRDefault="007B1969" w:rsidP="007B1969">
      <w:pPr>
        <w:jc w:val="right"/>
        <w:rPr>
          <w:rFonts w:ascii="Times New Roman" w:hAnsi="Times New Roman"/>
          <w:sz w:val="28"/>
          <w:szCs w:val="28"/>
        </w:rPr>
      </w:pPr>
      <w:r>
        <w:rPr>
          <w:rFonts w:ascii="Times New Roman" w:hAnsi="Times New Roman"/>
          <w:sz w:val="28"/>
          <w:szCs w:val="28"/>
        </w:rPr>
        <w:t>Таблица 4.9.</w:t>
      </w:r>
    </w:p>
    <w:tbl>
      <w:tblPr>
        <w:tblW w:w="9639" w:type="dxa"/>
        <w:jc w:val="center"/>
        <w:tblInd w:w="70" w:type="dxa"/>
        <w:tblLayout w:type="fixed"/>
        <w:tblCellMar>
          <w:left w:w="70" w:type="dxa"/>
          <w:right w:w="70" w:type="dxa"/>
        </w:tblCellMar>
        <w:tblLook w:val="0000"/>
      </w:tblPr>
      <w:tblGrid>
        <w:gridCol w:w="2971"/>
        <w:gridCol w:w="3409"/>
        <w:gridCol w:w="3259"/>
      </w:tblGrid>
      <w:tr w:rsidR="007B1969" w:rsidRPr="002F661F" w:rsidTr="00E1240A">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Тип общественно-деловой          </w:t>
            </w:r>
            <w:r w:rsidRPr="002F661F">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Плотности застройки (тыс. кв.м. общ. пл./га), не менее</w:t>
            </w:r>
          </w:p>
        </w:tc>
      </w:tr>
      <w:tr w:rsidR="007B1969" w:rsidRPr="002F661F" w:rsidTr="00E1240A">
        <w:trPr>
          <w:cantSplit/>
          <w:trHeight w:val="480"/>
          <w:jc w:val="center"/>
        </w:trPr>
        <w:tc>
          <w:tcPr>
            <w:tcW w:w="2971" w:type="dxa"/>
            <w:vMerge/>
            <w:tcBorders>
              <w:top w:val="nil"/>
              <w:left w:val="single" w:sz="6" w:space="0" w:color="auto"/>
              <w:bottom w:val="nil"/>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r>
              <w:rPr>
                <w:rFonts w:ascii="Times New Roman" w:hAnsi="Times New Roman"/>
                <w:b/>
                <w:sz w:val="24"/>
                <w:szCs w:val="24"/>
              </w:rPr>
              <w:t>Пушкинское МО</w:t>
            </w:r>
          </w:p>
        </w:tc>
      </w:tr>
      <w:tr w:rsidR="007B1969" w:rsidRPr="002F661F" w:rsidTr="00E1240A">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на     </w:t>
            </w:r>
            <w:r w:rsidRPr="002F661F">
              <w:rPr>
                <w:rFonts w:ascii="Times New Roman" w:hAnsi="Times New Roman"/>
                <w:b/>
                <w:sz w:val="24"/>
                <w:szCs w:val="24"/>
              </w:rPr>
              <w:br/>
              <w:t xml:space="preserve">свободных </w:t>
            </w:r>
            <w:r w:rsidRPr="002F661F">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cPr>
          <w:p w:rsidR="007B1969" w:rsidRPr="002F661F" w:rsidRDefault="007B1969" w:rsidP="00E1240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при     </w:t>
            </w:r>
            <w:r w:rsidRPr="002F661F">
              <w:rPr>
                <w:rFonts w:ascii="Times New Roman" w:hAnsi="Times New Roman"/>
                <w:b/>
                <w:sz w:val="24"/>
                <w:szCs w:val="24"/>
              </w:rPr>
              <w:br/>
              <w:t>реконструкции</w:t>
            </w:r>
          </w:p>
        </w:tc>
      </w:tr>
      <w:tr w:rsidR="007B1969" w:rsidRPr="002F661F" w:rsidTr="00E1240A">
        <w:trPr>
          <w:cantSplit/>
          <w:trHeight w:val="198"/>
          <w:jc w:val="center"/>
        </w:trPr>
        <w:tc>
          <w:tcPr>
            <w:tcW w:w="2971"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rPr>
                <w:rFonts w:ascii="Times New Roman" w:hAnsi="Times New Roman"/>
                <w:sz w:val="24"/>
                <w:szCs w:val="24"/>
              </w:rPr>
            </w:pPr>
            <w:r w:rsidRPr="002F661F">
              <w:rPr>
                <w:rFonts w:ascii="Times New Roman" w:hAnsi="Times New Roman"/>
                <w:sz w:val="24"/>
                <w:szCs w:val="24"/>
              </w:rPr>
              <w:lastRenderedPageBreak/>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7</w:t>
            </w:r>
          </w:p>
        </w:tc>
      </w:tr>
      <w:tr w:rsidR="007B1969" w:rsidRPr="002F661F" w:rsidTr="00E1240A">
        <w:trPr>
          <w:cantSplit/>
          <w:trHeight w:val="472"/>
          <w:jc w:val="center"/>
        </w:trPr>
        <w:tc>
          <w:tcPr>
            <w:tcW w:w="2971"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sidRPr="002F661F">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7B1969" w:rsidRPr="002F661F" w:rsidRDefault="007B1969" w:rsidP="00E1240A">
            <w:pPr>
              <w:pStyle w:val="ConsPlusNormal"/>
              <w:widowControl/>
              <w:ind w:firstLine="0"/>
              <w:jc w:val="center"/>
              <w:rPr>
                <w:rFonts w:ascii="Times New Roman" w:hAnsi="Times New Roman"/>
                <w:sz w:val="24"/>
                <w:szCs w:val="24"/>
              </w:rPr>
            </w:pPr>
          </w:p>
        </w:tc>
      </w:tr>
      <w:tr w:rsidR="007B1969" w:rsidRPr="002F661F" w:rsidTr="00E1240A">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rPr>
                <w:rFonts w:ascii="Times New Roman" w:hAnsi="Times New Roman"/>
                <w:sz w:val="24"/>
                <w:szCs w:val="24"/>
              </w:rPr>
            </w:pPr>
            <w:r w:rsidRPr="002F661F">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3</w:t>
            </w:r>
          </w:p>
          <w:p w:rsidR="007B1969" w:rsidRPr="002F661F" w:rsidRDefault="007B1969" w:rsidP="00E1240A">
            <w:pPr>
              <w:pStyle w:val="ConsPlusNormal"/>
              <w:widowControl/>
              <w:ind w:firstLine="0"/>
              <w:jc w:val="center"/>
              <w:rPr>
                <w:rFonts w:ascii="Times New Roman" w:hAnsi="Times New Roman"/>
                <w:sz w:val="24"/>
                <w:szCs w:val="24"/>
              </w:rPr>
            </w:pPr>
          </w:p>
        </w:tc>
      </w:tr>
      <w:tr w:rsidR="007B1969" w:rsidRPr="002F661F" w:rsidTr="00E1240A">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7B1969" w:rsidRPr="002F661F" w:rsidRDefault="007B1969" w:rsidP="00E1240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7B1969" w:rsidRPr="002F661F" w:rsidRDefault="007B1969" w:rsidP="00E1240A">
            <w:pPr>
              <w:pStyle w:val="ConsPlusNormal"/>
              <w:widowControl/>
              <w:ind w:firstLine="0"/>
              <w:jc w:val="center"/>
              <w:rPr>
                <w:rFonts w:ascii="Times New Roman" w:hAnsi="Times New Roman"/>
                <w:sz w:val="24"/>
                <w:szCs w:val="24"/>
              </w:rPr>
            </w:pPr>
          </w:p>
          <w:p w:rsidR="007B1969" w:rsidRPr="002F661F" w:rsidRDefault="007B1969" w:rsidP="00E1240A">
            <w:pPr>
              <w:pStyle w:val="ConsPlusNormal"/>
              <w:widowControl/>
              <w:ind w:firstLine="0"/>
              <w:jc w:val="center"/>
              <w:rPr>
                <w:rFonts w:ascii="Times New Roman" w:hAnsi="Times New Roman"/>
                <w:sz w:val="24"/>
                <w:szCs w:val="24"/>
              </w:rPr>
            </w:pPr>
          </w:p>
        </w:tc>
      </w:tr>
      <w:tr w:rsidR="007B1969" w:rsidRPr="002F661F" w:rsidTr="00E12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7B1969" w:rsidRPr="002F661F" w:rsidRDefault="007B1969" w:rsidP="00E1240A">
            <w:pPr>
              <w:pStyle w:val="ConsPlusNormal"/>
              <w:widowControl/>
              <w:ind w:firstLine="0"/>
              <w:rPr>
                <w:rFonts w:ascii="Times New Roman" w:hAnsi="Times New Roman"/>
                <w:sz w:val="24"/>
                <w:szCs w:val="24"/>
              </w:rPr>
            </w:pPr>
            <w:r w:rsidRPr="002F661F">
              <w:rPr>
                <w:rFonts w:ascii="Times New Roman" w:hAnsi="Times New Roman"/>
                <w:sz w:val="24"/>
                <w:szCs w:val="24"/>
              </w:rPr>
              <w:t>Культурно-досуговые</w:t>
            </w:r>
            <w:r w:rsidRPr="002F661F">
              <w:rPr>
                <w:rFonts w:ascii="Times New Roman" w:hAnsi="Times New Roman"/>
                <w:sz w:val="24"/>
                <w:szCs w:val="24"/>
              </w:rPr>
              <w:br/>
              <w:t xml:space="preserve">объекты          </w:t>
            </w:r>
          </w:p>
        </w:tc>
        <w:tc>
          <w:tcPr>
            <w:tcW w:w="3409" w:type="dxa"/>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Pr>
          <w:p w:rsidR="007B1969" w:rsidRPr="002F661F" w:rsidRDefault="007B1969" w:rsidP="00E1240A">
            <w:pPr>
              <w:pStyle w:val="ConsPlusNormal"/>
              <w:widowControl/>
              <w:ind w:firstLine="0"/>
              <w:jc w:val="center"/>
              <w:rPr>
                <w:rFonts w:ascii="Times New Roman" w:hAnsi="Times New Roman"/>
                <w:sz w:val="24"/>
                <w:szCs w:val="24"/>
              </w:rPr>
            </w:pPr>
            <w:r>
              <w:rPr>
                <w:rFonts w:ascii="Times New Roman" w:hAnsi="Times New Roman"/>
                <w:sz w:val="24"/>
                <w:szCs w:val="24"/>
              </w:rPr>
              <w:t>4</w:t>
            </w:r>
          </w:p>
          <w:p w:rsidR="007B1969" w:rsidRPr="002F661F" w:rsidRDefault="007B1969" w:rsidP="00E1240A">
            <w:pPr>
              <w:pStyle w:val="ConsPlusNormal"/>
              <w:widowControl/>
              <w:ind w:firstLine="0"/>
              <w:jc w:val="center"/>
              <w:rPr>
                <w:rFonts w:ascii="Times New Roman" w:hAnsi="Times New Roman"/>
                <w:sz w:val="24"/>
                <w:szCs w:val="24"/>
              </w:rPr>
            </w:pPr>
          </w:p>
        </w:tc>
      </w:tr>
    </w:tbl>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sz w:val="28"/>
          <w:szCs w:val="28"/>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sz w:val="28"/>
          <w:szCs w:val="28"/>
        </w:rPr>
        <w:t>Основными показателями плотности застройки являются:</w:t>
      </w:r>
    </w:p>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застройки</w:t>
      </w:r>
      <w:r w:rsidRPr="007016CF">
        <w:rPr>
          <w:rFonts w:ascii="Times New Roman" w:hAnsi="Times New Roman"/>
          <w:sz w:val="28"/>
          <w:szCs w:val="28"/>
        </w:rPr>
        <w:t xml:space="preserve"> – отношение площади, занятой под зданиями и сооружениями, к площади участка (квартала);</w:t>
      </w:r>
    </w:p>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плотности застройки</w:t>
      </w:r>
      <w:r w:rsidRPr="007016CF">
        <w:rPr>
          <w:rFonts w:ascii="Times New Roman" w:hAnsi="Times New Roman"/>
          <w:sz w:val="28"/>
          <w:szCs w:val="28"/>
        </w:rPr>
        <w:t xml:space="preserve"> – отношение площади всех этажей зданий и сооружений к площади участка (квартала).</w:t>
      </w:r>
    </w:p>
    <w:p w:rsidR="007B1969" w:rsidRDefault="007B1969" w:rsidP="007B1969">
      <w:pPr>
        <w:pStyle w:val="74"/>
        <w:spacing w:after="0"/>
        <w:ind w:firstLine="567"/>
        <w:jc w:val="both"/>
        <w:rPr>
          <w:iCs/>
          <w:sz w:val="28"/>
          <w:szCs w:val="28"/>
        </w:rPr>
      </w:pPr>
      <w:r w:rsidRPr="007016CF">
        <w:rPr>
          <w:sz w:val="28"/>
          <w:szCs w:val="28"/>
        </w:rPr>
        <w:t>4.</w:t>
      </w:r>
      <w:r>
        <w:rPr>
          <w:sz w:val="28"/>
          <w:szCs w:val="28"/>
        </w:rPr>
        <w:t>3</w:t>
      </w:r>
      <w:r w:rsidRPr="007016CF">
        <w:rPr>
          <w:sz w:val="28"/>
          <w:szCs w:val="28"/>
        </w:rPr>
        <w:t>.</w:t>
      </w:r>
      <w:r>
        <w:rPr>
          <w:sz w:val="28"/>
          <w:szCs w:val="28"/>
        </w:rPr>
        <w:t>11</w:t>
      </w:r>
      <w:r w:rsidRPr="007016CF">
        <w:rPr>
          <w:sz w:val="28"/>
          <w:szCs w:val="28"/>
        </w:rPr>
        <w:t>.</w:t>
      </w:r>
      <w:r>
        <w:rPr>
          <w:sz w:val="28"/>
          <w:szCs w:val="28"/>
        </w:rPr>
        <w:t xml:space="preserve"> </w:t>
      </w:r>
      <w:r>
        <w:rPr>
          <w:iCs/>
          <w:sz w:val="28"/>
          <w:szCs w:val="28"/>
        </w:rPr>
        <w:t xml:space="preserve">Основой </w:t>
      </w:r>
      <w:r>
        <w:rPr>
          <w:sz w:val="28"/>
          <w:szCs w:val="28"/>
        </w:rPr>
        <w:t xml:space="preserve">системы культурно-бытового обслуживания </w:t>
      </w:r>
      <w:r w:rsidR="0033591D">
        <w:rPr>
          <w:sz w:val="28"/>
          <w:szCs w:val="28"/>
        </w:rPr>
        <w:t>Усть-Щербединского</w:t>
      </w:r>
      <w:r>
        <w:rPr>
          <w:iCs/>
          <w:sz w:val="28"/>
          <w:szCs w:val="28"/>
        </w:rPr>
        <w:t xml:space="preserve"> муниципального образования является принцип ступенчатости.</w:t>
      </w:r>
    </w:p>
    <w:p w:rsidR="007B1969" w:rsidRDefault="007B1969" w:rsidP="007B1969">
      <w:pPr>
        <w:pStyle w:val="74"/>
        <w:spacing w:before="60" w:after="0"/>
        <w:ind w:firstLine="567"/>
        <w:jc w:val="both"/>
        <w:rPr>
          <w:sz w:val="28"/>
          <w:szCs w:val="28"/>
        </w:rPr>
      </w:pPr>
      <w:r>
        <w:rPr>
          <w:b/>
          <w:i/>
          <w:sz w:val="28"/>
          <w:szCs w:val="28"/>
        </w:rPr>
        <w:t xml:space="preserve">Региональный центр расположен в </w:t>
      </w:r>
      <w:r>
        <w:rPr>
          <w:sz w:val="28"/>
          <w:szCs w:val="28"/>
        </w:rPr>
        <w:t xml:space="preserve"> г. Саратове, центр с полным комплексом объектов периодического, эпизодического и уникального обслуживания. На этом уровне представлены следующие учреждения:</w:t>
      </w:r>
    </w:p>
    <w:p w:rsidR="007B1969" w:rsidRPr="00CC2553" w:rsidRDefault="007B1969" w:rsidP="007B1969">
      <w:pPr>
        <w:pStyle w:val="35"/>
        <w:jc w:val="both"/>
        <w:rPr>
          <w:b w:val="0"/>
          <w:sz w:val="28"/>
          <w:szCs w:val="28"/>
        </w:rPr>
      </w:pPr>
      <w:r>
        <w:rPr>
          <w:b w:val="0"/>
          <w:sz w:val="28"/>
          <w:szCs w:val="28"/>
        </w:rPr>
        <w:t xml:space="preserve">- </w:t>
      </w:r>
      <w:r w:rsidRPr="00CC2553">
        <w:rPr>
          <w:b w:val="0"/>
          <w:i/>
          <w:sz w:val="28"/>
          <w:szCs w:val="28"/>
        </w:rPr>
        <w:t>в образовании</w:t>
      </w:r>
      <w:r w:rsidRPr="00CC2553">
        <w:rPr>
          <w:b w:val="0"/>
          <w:sz w:val="28"/>
          <w:szCs w:val="28"/>
        </w:rPr>
        <w:t>: высшие учебные заведения, научно-исследовательские институты;</w:t>
      </w:r>
    </w:p>
    <w:p w:rsidR="007B1969" w:rsidRPr="00CC2553" w:rsidRDefault="007B1969" w:rsidP="007B1969">
      <w:pPr>
        <w:pStyle w:val="35"/>
        <w:jc w:val="both"/>
        <w:rPr>
          <w:b w:val="0"/>
          <w:sz w:val="28"/>
          <w:szCs w:val="28"/>
        </w:rPr>
      </w:pPr>
      <w:r>
        <w:rPr>
          <w:b w:val="0"/>
          <w:sz w:val="28"/>
          <w:szCs w:val="28"/>
        </w:rPr>
        <w:t xml:space="preserve">- </w:t>
      </w:r>
      <w:r w:rsidRPr="00CC2553">
        <w:rPr>
          <w:b w:val="0"/>
          <w:i/>
          <w:sz w:val="28"/>
          <w:szCs w:val="28"/>
        </w:rPr>
        <w:t>в здравоохранении</w:t>
      </w:r>
      <w:r w:rsidRPr="00CC2553">
        <w:rPr>
          <w:b w:val="0"/>
          <w:sz w:val="28"/>
          <w:szCs w:val="28"/>
        </w:rPr>
        <w:t>: медицинские центры, отделения Российской Академии Наук, специализированные больницы, клинические больницы;</w:t>
      </w:r>
    </w:p>
    <w:p w:rsidR="007B1969" w:rsidRPr="00CC2553" w:rsidRDefault="007B1969" w:rsidP="007B1969">
      <w:pPr>
        <w:pStyle w:val="35"/>
        <w:jc w:val="both"/>
        <w:rPr>
          <w:b w:val="0"/>
          <w:sz w:val="28"/>
          <w:szCs w:val="28"/>
        </w:rPr>
      </w:pPr>
      <w:r w:rsidRPr="00CC2553">
        <w:rPr>
          <w:b w:val="0"/>
          <w:i/>
          <w:sz w:val="28"/>
          <w:szCs w:val="28"/>
        </w:rPr>
        <w:t>- учреждения культуры</w:t>
      </w:r>
      <w:r w:rsidRPr="00CC2553">
        <w:rPr>
          <w:b w:val="0"/>
          <w:sz w:val="28"/>
          <w:szCs w:val="28"/>
        </w:rPr>
        <w:t>: театры, музеи, выставочные залы, цирки, аквапарки;</w:t>
      </w:r>
    </w:p>
    <w:p w:rsidR="007B1969" w:rsidRPr="00CC2553" w:rsidRDefault="007B1969" w:rsidP="007B1969">
      <w:pPr>
        <w:pStyle w:val="35"/>
        <w:jc w:val="both"/>
        <w:rPr>
          <w:b w:val="0"/>
          <w:sz w:val="28"/>
          <w:szCs w:val="28"/>
        </w:rPr>
      </w:pPr>
      <w:r w:rsidRPr="00CC2553">
        <w:rPr>
          <w:b w:val="0"/>
          <w:sz w:val="28"/>
          <w:szCs w:val="28"/>
        </w:rPr>
        <w:t>учреждения физической культуры и спорта: дворцы спорта, крупные спортивные базы, крупные спортивные комплексы, бассейны.</w:t>
      </w:r>
    </w:p>
    <w:p w:rsidR="007B1969" w:rsidRDefault="007B1969" w:rsidP="007B1969">
      <w:pPr>
        <w:pStyle w:val="74"/>
        <w:spacing w:after="60"/>
        <w:ind w:firstLine="567"/>
        <w:jc w:val="both"/>
        <w:rPr>
          <w:sz w:val="28"/>
          <w:szCs w:val="28"/>
        </w:rPr>
      </w:pPr>
      <w:r>
        <w:rPr>
          <w:b/>
          <w:i/>
          <w:sz w:val="28"/>
          <w:szCs w:val="28"/>
        </w:rPr>
        <w:t>Межрайонный центр</w:t>
      </w:r>
      <w:r>
        <w:rPr>
          <w:sz w:val="28"/>
          <w:szCs w:val="28"/>
        </w:rPr>
        <w:t xml:space="preserve"> с полным комплексом объектов периодического и эпизодического обслуживания. Для </w:t>
      </w:r>
      <w:r w:rsidR="0033591D">
        <w:rPr>
          <w:sz w:val="28"/>
          <w:szCs w:val="28"/>
        </w:rPr>
        <w:t>Усть-Щербединского</w:t>
      </w:r>
      <w:r>
        <w:rPr>
          <w:sz w:val="28"/>
          <w:szCs w:val="28"/>
        </w:rPr>
        <w:t xml:space="preserve"> </w:t>
      </w:r>
      <w:r>
        <w:rPr>
          <w:iCs/>
          <w:sz w:val="28"/>
          <w:szCs w:val="28"/>
        </w:rPr>
        <w:t>муниципального образования</w:t>
      </w:r>
      <w:r>
        <w:rPr>
          <w:sz w:val="28"/>
          <w:szCs w:val="28"/>
        </w:rPr>
        <w:t xml:space="preserve"> межрайонным центром обслуживания является г. Балашов. На этом уровне представлены следующие учреждения:</w:t>
      </w:r>
    </w:p>
    <w:p w:rsidR="007B1969" w:rsidRPr="008904C2" w:rsidRDefault="007B1969" w:rsidP="007B1969">
      <w:pPr>
        <w:pStyle w:val="35"/>
        <w:jc w:val="both"/>
        <w:rPr>
          <w:b w:val="0"/>
          <w:sz w:val="28"/>
          <w:szCs w:val="28"/>
        </w:rPr>
      </w:pPr>
      <w:r>
        <w:rPr>
          <w:b w:val="0"/>
          <w:i/>
          <w:sz w:val="28"/>
          <w:szCs w:val="28"/>
        </w:rPr>
        <w:t xml:space="preserve">- </w:t>
      </w:r>
      <w:r w:rsidRPr="008904C2">
        <w:rPr>
          <w:b w:val="0"/>
          <w:i/>
          <w:sz w:val="28"/>
          <w:szCs w:val="28"/>
        </w:rPr>
        <w:t>в образовании:</w:t>
      </w:r>
      <w:r w:rsidRPr="008904C2">
        <w:rPr>
          <w:b w:val="0"/>
          <w:sz w:val="28"/>
          <w:szCs w:val="28"/>
        </w:rPr>
        <w:t xml:space="preserve"> филиалы высших учебных заведений, учреждения начального специального образования, средние специальные учебные заведения;</w:t>
      </w:r>
    </w:p>
    <w:p w:rsidR="007B1969" w:rsidRPr="008904C2" w:rsidRDefault="007B1969" w:rsidP="007B1969">
      <w:pPr>
        <w:pStyle w:val="35"/>
        <w:jc w:val="both"/>
        <w:rPr>
          <w:b w:val="0"/>
          <w:sz w:val="28"/>
          <w:szCs w:val="28"/>
        </w:rPr>
      </w:pPr>
      <w:r>
        <w:rPr>
          <w:b w:val="0"/>
          <w:i/>
          <w:sz w:val="28"/>
          <w:szCs w:val="28"/>
        </w:rPr>
        <w:t xml:space="preserve">- </w:t>
      </w:r>
      <w:r w:rsidRPr="008904C2">
        <w:rPr>
          <w:b w:val="0"/>
          <w:i/>
          <w:sz w:val="28"/>
          <w:szCs w:val="28"/>
        </w:rPr>
        <w:t>в здравоохранении:</w:t>
      </w:r>
      <w:r w:rsidRPr="008904C2">
        <w:rPr>
          <w:b w:val="0"/>
          <w:sz w:val="28"/>
          <w:szCs w:val="28"/>
        </w:rPr>
        <w:t xml:space="preserve"> межрайонные больницы, диспансеры, поликлиники;</w:t>
      </w:r>
    </w:p>
    <w:p w:rsidR="007B1969" w:rsidRPr="008904C2" w:rsidRDefault="007B1969" w:rsidP="007B1969">
      <w:pPr>
        <w:pStyle w:val="35"/>
        <w:jc w:val="both"/>
        <w:rPr>
          <w:b w:val="0"/>
          <w:sz w:val="28"/>
          <w:szCs w:val="28"/>
        </w:rPr>
      </w:pPr>
      <w:r>
        <w:rPr>
          <w:b w:val="0"/>
          <w:i/>
          <w:sz w:val="28"/>
          <w:szCs w:val="28"/>
        </w:rPr>
        <w:t xml:space="preserve">- </w:t>
      </w:r>
      <w:r w:rsidRPr="008904C2">
        <w:rPr>
          <w:b w:val="0"/>
          <w:i/>
          <w:sz w:val="28"/>
          <w:szCs w:val="28"/>
        </w:rPr>
        <w:t>учреждения культуры:</w:t>
      </w:r>
      <w:r w:rsidRPr="008904C2">
        <w:rPr>
          <w:b w:val="0"/>
          <w:sz w:val="28"/>
          <w:szCs w:val="28"/>
        </w:rPr>
        <w:t xml:space="preserve"> дома культуры, филиалы краеведческих музеев;</w:t>
      </w:r>
    </w:p>
    <w:p w:rsidR="007B1969" w:rsidRPr="008904C2" w:rsidRDefault="007B1969" w:rsidP="007B1969">
      <w:pPr>
        <w:pStyle w:val="35"/>
        <w:jc w:val="both"/>
        <w:rPr>
          <w:b w:val="0"/>
          <w:sz w:val="28"/>
          <w:szCs w:val="28"/>
        </w:rPr>
      </w:pPr>
      <w:r>
        <w:rPr>
          <w:b w:val="0"/>
          <w:i/>
          <w:sz w:val="28"/>
          <w:szCs w:val="28"/>
        </w:rPr>
        <w:t xml:space="preserve">- </w:t>
      </w:r>
      <w:r w:rsidRPr="008904C2">
        <w:rPr>
          <w:b w:val="0"/>
          <w:i/>
          <w:sz w:val="28"/>
          <w:szCs w:val="28"/>
        </w:rPr>
        <w:t>учреждения физической культуры и спорта:</w:t>
      </w:r>
      <w:r w:rsidRPr="008904C2">
        <w:rPr>
          <w:b w:val="0"/>
          <w:sz w:val="28"/>
          <w:szCs w:val="28"/>
        </w:rPr>
        <w:t xml:space="preserve"> стадионы, бассейны, спорткомплексы, детско-юношеские спортивные школы.</w:t>
      </w:r>
    </w:p>
    <w:p w:rsidR="007B1969" w:rsidRPr="00B72D25" w:rsidRDefault="007B1969" w:rsidP="007B1969">
      <w:pPr>
        <w:pStyle w:val="35"/>
        <w:ind w:firstLine="560"/>
        <w:jc w:val="both"/>
        <w:rPr>
          <w:b w:val="0"/>
          <w:sz w:val="28"/>
          <w:szCs w:val="28"/>
        </w:rPr>
      </w:pPr>
      <w:r w:rsidRPr="00B72D25">
        <w:rPr>
          <w:i/>
          <w:sz w:val="28"/>
          <w:szCs w:val="28"/>
        </w:rPr>
        <w:t>Районный центр</w:t>
      </w:r>
      <w:r w:rsidRPr="00B72D25">
        <w:rPr>
          <w:b w:val="0"/>
          <w:sz w:val="28"/>
          <w:szCs w:val="28"/>
        </w:rPr>
        <w:t xml:space="preserve"> </w:t>
      </w:r>
      <w:r>
        <w:rPr>
          <w:b w:val="0"/>
          <w:sz w:val="28"/>
          <w:szCs w:val="28"/>
        </w:rPr>
        <w:t xml:space="preserve"> </w:t>
      </w:r>
      <w:r w:rsidRPr="00B72D25">
        <w:rPr>
          <w:b w:val="0"/>
          <w:sz w:val="28"/>
          <w:szCs w:val="28"/>
        </w:rPr>
        <w:t xml:space="preserve">р.п. </w:t>
      </w:r>
      <w:r>
        <w:rPr>
          <w:b w:val="0"/>
          <w:sz w:val="28"/>
          <w:szCs w:val="28"/>
        </w:rPr>
        <w:t>Романовка</w:t>
      </w:r>
      <w:r w:rsidRPr="00B72D25">
        <w:rPr>
          <w:b w:val="0"/>
          <w:sz w:val="28"/>
          <w:szCs w:val="28"/>
        </w:rPr>
        <w:t xml:space="preserve"> осуществляет функции обслуживания объектами периодического и частично эпизодического. На этом уровне представлены следующие учреждения:</w:t>
      </w:r>
    </w:p>
    <w:p w:rsidR="007B1969" w:rsidRPr="00B72D25" w:rsidRDefault="007B1969" w:rsidP="007B1969">
      <w:pPr>
        <w:pStyle w:val="35"/>
        <w:ind w:firstLine="560"/>
        <w:jc w:val="both"/>
        <w:rPr>
          <w:b w:val="0"/>
          <w:sz w:val="28"/>
          <w:szCs w:val="28"/>
        </w:rPr>
      </w:pPr>
      <w:r w:rsidRPr="00B72D25">
        <w:rPr>
          <w:b w:val="0"/>
          <w:i/>
          <w:sz w:val="28"/>
          <w:szCs w:val="28"/>
        </w:rPr>
        <w:lastRenderedPageBreak/>
        <w:t>-</w:t>
      </w:r>
      <w:r w:rsidRPr="00B72D25">
        <w:rPr>
          <w:b w:val="0"/>
          <w:i/>
          <w:sz w:val="28"/>
          <w:szCs w:val="28"/>
        </w:rPr>
        <w:tab/>
        <w:t>в образовании:</w:t>
      </w:r>
      <w:r w:rsidRPr="00B72D25">
        <w:rPr>
          <w:b w:val="0"/>
          <w:sz w:val="28"/>
          <w:szCs w:val="28"/>
        </w:rPr>
        <w:t xml:space="preserve"> специализированные школы;</w:t>
      </w:r>
    </w:p>
    <w:p w:rsidR="007B1969" w:rsidRPr="00B72D25" w:rsidRDefault="007B1969" w:rsidP="007B1969">
      <w:pPr>
        <w:pStyle w:val="35"/>
        <w:ind w:firstLine="560"/>
        <w:jc w:val="both"/>
        <w:rPr>
          <w:b w:val="0"/>
          <w:sz w:val="28"/>
          <w:szCs w:val="28"/>
        </w:rPr>
      </w:pPr>
      <w:r w:rsidRPr="00B72D25">
        <w:rPr>
          <w:b w:val="0"/>
          <w:i/>
          <w:sz w:val="28"/>
          <w:szCs w:val="28"/>
        </w:rPr>
        <w:t>-</w:t>
      </w:r>
      <w:r w:rsidRPr="00B72D25">
        <w:rPr>
          <w:b w:val="0"/>
          <w:i/>
          <w:sz w:val="28"/>
          <w:szCs w:val="28"/>
        </w:rPr>
        <w:tab/>
        <w:t>в здравоохранении:</w:t>
      </w:r>
      <w:r w:rsidRPr="00B72D25">
        <w:rPr>
          <w:b w:val="0"/>
          <w:sz w:val="28"/>
          <w:szCs w:val="28"/>
        </w:rPr>
        <w:t xml:space="preserve"> районная больница, районная поликлиника, станция скорой медицинской помощи;</w:t>
      </w:r>
    </w:p>
    <w:p w:rsidR="007B1969" w:rsidRPr="00B72D25" w:rsidRDefault="007B1969" w:rsidP="007B1969">
      <w:pPr>
        <w:pStyle w:val="35"/>
        <w:ind w:firstLine="560"/>
        <w:jc w:val="both"/>
        <w:rPr>
          <w:b w:val="0"/>
          <w:sz w:val="28"/>
          <w:szCs w:val="28"/>
        </w:rPr>
      </w:pPr>
      <w:r w:rsidRPr="00B72D25">
        <w:rPr>
          <w:b w:val="0"/>
          <w:i/>
          <w:sz w:val="28"/>
          <w:szCs w:val="28"/>
        </w:rPr>
        <w:t>-</w:t>
      </w:r>
      <w:r w:rsidRPr="00B72D25">
        <w:rPr>
          <w:b w:val="0"/>
          <w:i/>
          <w:sz w:val="28"/>
          <w:szCs w:val="28"/>
        </w:rPr>
        <w:tab/>
        <w:t>учреждения культуры:</w:t>
      </w:r>
      <w:r w:rsidRPr="00B72D25">
        <w:rPr>
          <w:b w:val="0"/>
          <w:sz w:val="28"/>
          <w:szCs w:val="28"/>
        </w:rPr>
        <w:t xml:space="preserve"> Дом культуры, Дома детского творчества, библиотеки;</w:t>
      </w:r>
    </w:p>
    <w:p w:rsidR="007B1969" w:rsidRPr="00B72D25" w:rsidRDefault="007B1969" w:rsidP="007B1969">
      <w:pPr>
        <w:pStyle w:val="35"/>
        <w:ind w:firstLine="560"/>
        <w:jc w:val="both"/>
        <w:rPr>
          <w:b w:val="0"/>
          <w:sz w:val="28"/>
          <w:szCs w:val="28"/>
        </w:rPr>
      </w:pPr>
      <w:r w:rsidRPr="00B72D25">
        <w:rPr>
          <w:b w:val="0"/>
          <w:i/>
          <w:sz w:val="28"/>
          <w:szCs w:val="28"/>
        </w:rPr>
        <w:t>-</w:t>
      </w:r>
      <w:r w:rsidRPr="00B72D25">
        <w:rPr>
          <w:b w:val="0"/>
          <w:i/>
          <w:sz w:val="28"/>
          <w:szCs w:val="28"/>
        </w:rPr>
        <w:tab/>
        <w:t>учреждениях физической культуры и спорта:</w:t>
      </w:r>
      <w:r w:rsidRPr="00B72D25">
        <w:rPr>
          <w:b w:val="0"/>
          <w:sz w:val="28"/>
          <w:szCs w:val="28"/>
        </w:rPr>
        <w:t xml:space="preserve"> плоскостные спортивные сооружения, спортзалы.</w:t>
      </w:r>
    </w:p>
    <w:p w:rsidR="007B1969" w:rsidRDefault="00853C07" w:rsidP="007B1969">
      <w:pPr>
        <w:pStyle w:val="35"/>
        <w:ind w:left="0" w:firstLine="560"/>
        <w:jc w:val="both"/>
        <w:rPr>
          <w:b w:val="0"/>
          <w:sz w:val="28"/>
          <w:szCs w:val="28"/>
        </w:rPr>
      </w:pPr>
      <w:r>
        <w:rPr>
          <w:b w:val="0"/>
          <w:sz w:val="28"/>
          <w:szCs w:val="28"/>
        </w:rPr>
        <w:t>С.Усть-Щербедино</w:t>
      </w:r>
      <w:r w:rsidR="007B1969" w:rsidRPr="00B72D25">
        <w:rPr>
          <w:b w:val="0"/>
          <w:sz w:val="28"/>
          <w:szCs w:val="28"/>
        </w:rPr>
        <w:t xml:space="preserve"> исполняет роль центра повседневного обслуживания жителей </w:t>
      </w:r>
      <w:r w:rsidR="007B1969">
        <w:rPr>
          <w:b w:val="0"/>
          <w:sz w:val="28"/>
          <w:szCs w:val="28"/>
        </w:rPr>
        <w:t>сельского</w:t>
      </w:r>
      <w:r w:rsidR="007B1969" w:rsidRPr="00B72D25">
        <w:rPr>
          <w:b w:val="0"/>
          <w:sz w:val="28"/>
          <w:szCs w:val="28"/>
        </w:rPr>
        <w:t xml:space="preserve"> поселения. </w:t>
      </w:r>
    </w:p>
    <w:p w:rsidR="007B1969" w:rsidRPr="00B72D25" w:rsidRDefault="007B1969" w:rsidP="007B1969">
      <w:pPr>
        <w:pStyle w:val="35"/>
        <w:ind w:left="0" w:firstLine="560"/>
        <w:jc w:val="both"/>
        <w:rPr>
          <w:b w:val="0"/>
          <w:sz w:val="28"/>
          <w:szCs w:val="28"/>
        </w:rPr>
      </w:pPr>
      <w:r>
        <w:rPr>
          <w:b w:val="0"/>
          <w:sz w:val="28"/>
          <w:szCs w:val="28"/>
        </w:rPr>
        <w:t xml:space="preserve">4.3.12. </w:t>
      </w:r>
      <w:r w:rsidRPr="008904C2">
        <w:rPr>
          <w:b w:val="0"/>
          <w:sz w:val="28"/>
          <w:szCs w:val="28"/>
        </w:rPr>
        <w:t xml:space="preserve">Расчетные показатели минимальной обеспеченности социально значимыми объектами повседневного и периодического обслуживания </w:t>
      </w:r>
      <w:r>
        <w:rPr>
          <w:b w:val="0"/>
          <w:sz w:val="28"/>
          <w:szCs w:val="28"/>
        </w:rPr>
        <w:t xml:space="preserve">для </w:t>
      </w:r>
      <w:r w:rsidR="0033591D">
        <w:rPr>
          <w:b w:val="0"/>
          <w:sz w:val="28"/>
          <w:szCs w:val="28"/>
        </w:rPr>
        <w:t>Усть-Щербединского</w:t>
      </w:r>
      <w:r>
        <w:rPr>
          <w:b w:val="0"/>
          <w:sz w:val="28"/>
          <w:szCs w:val="28"/>
        </w:rPr>
        <w:t xml:space="preserve"> муниципального образования</w:t>
      </w:r>
      <w:r w:rsidRPr="008904C2">
        <w:rPr>
          <w:b w:val="0"/>
          <w:sz w:val="28"/>
          <w:szCs w:val="28"/>
        </w:rPr>
        <w:t xml:space="preserve"> (для микрорайона и жилого района), следует принимать не менее чем в таблице </w:t>
      </w:r>
      <w:r>
        <w:rPr>
          <w:b w:val="0"/>
          <w:sz w:val="28"/>
          <w:szCs w:val="28"/>
        </w:rPr>
        <w:t>4.10</w:t>
      </w:r>
      <w:r w:rsidRPr="008904C2">
        <w:rPr>
          <w:b w:val="0"/>
          <w:sz w:val="28"/>
          <w:szCs w:val="28"/>
        </w:rPr>
        <w:t xml:space="preserve">. </w:t>
      </w:r>
    </w:p>
    <w:p w:rsidR="007B1969" w:rsidRDefault="007B1969" w:rsidP="007B1969">
      <w:pPr>
        <w:pStyle w:val="35"/>
        <w:ind w:left="0" w:firstLine="560"/>
        <w:jc w:val="right"/>
        <w:rPr>
          <w:b w:val="0"/>
          <w:sz w:val="28"/>
          <w:szCs w:val="28"/>
        </w:rPr>
      </w:pPr>
      <w:r>
        <w:rPr>
          <w:b w:val="0"/>
          <w:sz w:val="28"/>
          <w:szCs w:val="28"/>
        </w:rPr>
        <w:t>Таблица 4.10.</w:t>
      </w:r>
    </w:p>
    <w:tbl>
      <w:tblPr>
        <w:tblW w:w="0" w:type="auto"/>
        <w:jc w:val="center"/>
        <w:tblInd w:w="70" w:type="dxa"/>
        <w:tblLayout w:type="fixed"/>
        <w:tblCellMar>
          <w:left w:w="70" w:type="dxa"/>
          <w:right w:w="70" w:type="dxa"/>
        </w:tblCellMar>
        <w:tblLook w:val="0000"/>
      </w:tblPr>
      <w:tblGrid>
        <w:gridCol w:w="3915"/>
        <w:gridCol w:w="1350"/>
        <w:gridCol w:w="1892"/>
        <w:gridCol w:w="2051"/>
      </w:tblGrid>
      <w:tr w:rsidR="007B1969" w:rsidRPr="008904C2" w:rsidTr="00E1240A">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7B1969" w:rsidRPr="008904C2" w:rsidTr="00E1240A">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повседнев-</w:t>
            </w:r>
            <w:r w:rsidRPr="008904C2">
              <w:rPr>
                <w:rFonts w:ascii="Times New Roman" w:hAnsi="Times New Roman"/>
                <w:b/>
                <w:sz w:val="24"/>
                <w:szCs w:val="24"/>
              </w:rPr>
              <w:br/>
              <w:t>ные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cPr>
          <w:p w:rsidR="007B1969" w:rsidRPr="008904C2" w:rsidRDefault="007B1969" w:rsidP="00E1240A">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(на 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Дошкольные учреждения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дошкольников</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на проектирование</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Общеобразовательные школы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языковые)</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расчет на </w:t>
            </w:r>
            <w:r>
              <w:rPr>
                <w:rFonts w:ascii="Times New Roman" w:hAnsi="Times New Roman"/>
                <w:sz w:val="24"/>
                <w:szCs w:val="24"/>
              </w:rPr>
              <w:t>рабочий поселок</w:t>
            </w:r>
            <w:r w:rsidRPr="008904C2">
              <w:rPr>
                <w:rFonts w:ascii="Times New Roman" w:hAnsi="Times New Roman"/>
                <w:sz w:val="24"/>
                <w:szCs w:val="24"/>
              </w:rPr>
              <w:t xml:space="preserve">     </w:t>
            </w:r>
            <w:r w:rsidRPr="008904C2">
              <w:rPr>
                <w:rFonts w:ascii="Times New Roman" w:hAnsi="Times New Roman"/>
                <w:sz w:val="24"/>
                <w:szCs w:val="24"/>
              </w:rPr>
              <w:br/>
              <w:t xml:space="preserve">и по заданию на     </w:t>
            </w:r>
            <w:r w:rsidRPr="008904C2">
              <w:rPr>
                <w:rFonts w:ascii="Times New Roman" w:hAnsi="Times New Roman"/>
                <w:sz w:val="24"/>
                <w:szCs w:val="24"/>
              </w:rPr>
              <w:br/>
              <w:t>проектирование</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Школы-интернаты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искусств, художественные)</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r>
              <w:rPr>
                <w:rFonts w:ascii="Times New Roman" w:hAnsi="Times New Roman"/>
                <w:sz w:val="24"/>
                <w:szCs w:val="24"/>
              </w:rPr>
              <w:t>3</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2. Предприятия торгово-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торг.  </w:t>
            </w:r>
            <w:r w:rsidRPr="008904C2">
              <w:rPr>
                <w:rFonts w:ascii="Times New Roman" w:hAnsi="Times New Roman"/>
                <w:sz w:val="24"/>
                <w:szCs w:val="24"/>
              </w:rPr>
              <w:br/>
              <w:t>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15</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 xml:space="preserve">Предприятия бытового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раб. 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3</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Универсальный зал</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Выставочный зал</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Библиотеки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томов</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3,1</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пешеходной доступности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Клубные помещения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90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200 - 500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эстетического образования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учащихся</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8</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Театры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w:t>
            </w:r>
            <w:r>
              <w:rPr>
                <w:rFonts w:ascii="Times New Roman" w:hAnsi="Times New Roman"/>
                <w:sz w:val="24"/>
                <w:szCs w:val="24"/>
              </w:rPr>
              <w:t xml:space="preserve">чету  </w:t>
            </w:r>
            <w:r>
              <w:rPr>
                <w:rFonts w:ascii="Times New Roman" w:hAnsi="Times New Roman"/>
                <w:sz w:val="24"/>
                <w:szCs w:val="24"/>
              </w:rPr>
              <w:br/>
              <w:t>на рабочий поселок</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Музеи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Концертные залы, цирки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Танцевальные залы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молельные дома</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жителей)</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Аптеки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14</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кухни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взрослых</w:t>
            </w:r>
          </w:p>
        </w:tc>
        <w:tc>
          <w:tcPr>
            <w:tcW w:w="1350" w:type="dxa"/>
            <w:vMerge/>
            <w:tcBorders>
              <w:top w:val="nil"/>
              <w:left w:val="single" w:sz="6" w:space="0" w:color="auto"/>
              <w:bottom w:val="nil"/>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13,2</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vMerge/>
            <w:tcBorders>
              <w:top w:val="nil"/>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4,4</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2000 чел.</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родильные дома</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коек</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поликлиники и диспансеры: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для взрослых</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Подстанции скорой помощи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машин</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медицинской помощи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доступности</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Дома-интернаты для инвалидов</w:t>
            </w:r>
            <w:r w:rsidRPr="008904C2">
              <w:rPr>
                <w:rFonts w:ascii="Times New Roman" w:hAnsi="Times New Roman"/>
                <w:sz w:val="24"/>
                <w:szCs w:val="24"/>
              </w:rPr>
              <w:br/>
              <w:t>и престарелых</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сооружения</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клубы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r w:rsidRPr="008904C2">
              <w:rPr>
                <w:rFonts w:ascii="Times New Roman" w:hAnsi="Times New Roman"/>
                <w:sz w:val="24"/>
                <w:szCs w:val="24"/>
              </w:rPr>
              <w:br/>
              <w:t xml:space="preserve">на    </w:t>
            </w:r>
            <w:r w:rsidRPr="008904C2">
              <w:rPr>
                <w:rFonts w:ascii="Times New Roman" w:hAnsi="Times New Roman"/>
                <w:sz w:val="24"/>
                <w:szCs w:val="24"/>
              </w:rPr>
              <w:br/>
              <w:t>1 жителя</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0,13</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центры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0,14</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сооружения (ДЮСШ)</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0,02</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сооружений</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0,03</w:t>
            </w:r>
          </w:p>
        </w:tc>
      </w:tr>
      <w:tr w:rsidR="007B1969" w:rsidRPr="008904C2" w:rsidTr="00E1240A">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пользования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80 - 100</w:t>
            </w:r>
          </w:p>
        </w:tc>
      </w:tr>
      <w:tr w:rsidR="007B1969" w:rsidRPr="008904C2" w:rsidTr="00E1240A">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общего пользования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25 - 35</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числе:</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Гостиницы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подобные им организации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конторы</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Pr>
                <w:rFonts w:ascii="Times New Roman" w:hAnsi="Times New Roman"/>
                <w:sz w:val="24"/>
                <w:szCs w:val="24"/>
              </w:rPr>
              <w:t>полиции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жителей</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15 - </w:t>
            </w:r>
            <w:r w:rsidRPr="008904C2">
              <w:rPr>
                <w:rFonts w:ascii="Times New Roman" w:hAnsi="Times New Roman"/>
                <w:sz w:val="24"/>
                <w:szCs w:val="24"/>
              </w:rPr>
              <w:br/>
              <w:t xml:space="preserve">20 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жителей</w:t>
            </w:r>
          </w:p>
        </w:tc>
      </w:tr>
      <w:tr w:rsidR="007B1969" w:rsidRPr="008904C2" w:rsidTr="00E1240A">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Pr>
                <w:rFonts w:ascii="Times New Roman" w:hAnsi="Times New Roman"/>
                <w:sz w:val="24"/>
                <w:szCs w:val="24"/>
              </w:rPr>
              <w:t>С</w:t>
            </w:r>
            <w:r w:rsidRPr="008904C2">
              <w:rPr>
                <w:rFonts w:ascii="Times New Roman" w:hAnsi="Times New Roman"/>
                <w:sz w:val="24"/>
                <w:szCs w:val="24"/>
              </w:rPr>
              <w:t>бербанка</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w:t>
            </w:r>
            <w:r w:rsidRPr="008904C2">
              <w:rPr>
                <w:rFonts w:ascii="Times New Roman" w:hAnsi="Times New Roman"/>
                <w:sz w:val="24"/>
                <w:szCs w:val="24"/>
              </w:rPr>
              <w:br/>
              <w:t xml:space="preserve">пл.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Отделение связи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5 - 15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B1969" w:rsidRPr="008904C2" w:rsidTr="00E1240A">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АТС</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5 - 30  </w:t>
            </w:r>
            <w:r w:rsidRPr="008904C2">
              <w:rPr>
                <w:rFonts w:ascii="Times New Roman" w:hAnsi="Times New Roman"/>
                <w:sz w:val="24"/>
                <w:szCs w:val="24"/>
              </w:rPr>
              <w:br/>
              <w:t xml:space="preserve">тыс.   </w:t>
            </w:r>
            <w:r w:rsidRPr="008904C2">
              <w:rPr>
                <w:rFonts w:ascii="Times New Roman" w:hAnsi="Times New Roman"/>
                <w:sz w:val="24"/>
                <w:szCs w:val="24"/>
              </w:rPr>
              <w:br/>
              <w:t>номеров</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rPr>
                <w:rFonts w:ascii="Times New Roman" w:hAnsi="Times New Roman"/>
                <w:sz w:val="24"/>
                <w:szCs w:val="24"/>
              </w:rPr>
            </w:pP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(встроенный)</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сух. </w:t>
            </w:r>
            <w:r w:rsidRPr="008904C2">
              <w:rPr>
                <w:rFonts w:ascii="Times New Roman" w:hAnsi="Times New Roman"/>
                <w:sz w:val="24"/>
                <w:szCs w:val="24"/>
              </w:rPr>
              <w:br/>
              <w:t xml:space="preserve">белья  </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110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Прачечные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белья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Фабрики-прачечные</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Химчистки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вещей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4</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Фабрики-химчистки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7,4</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2,3</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Стоянки уборочных машин</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1 - 2</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Газораспределительный пункт</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Трансформаторные подстанции</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3 - 4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сырья</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6-8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7B1969" w:rsidRPr="008904C2" w:rsidTr="00E1240A">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Общественные уборные</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0,4</w:t>
            </w:r>
          </w:p>
        </w:tc>
        <w:tc>
          <w:tcPr>
            <w:tcW w:w="2051"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7B1969" w:rsidRPr="008904C2" w:rsidTr="00E1240A">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Пожарные депо</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val="restart"/>
            <w:tcBorders>
              <w:top w:val="single" w:sz="6" w:space="0" w:color="auto"/>
              <w:left w:val="single" w:sz="6" w:space="0" w:color="auto"/>
              <w:bottom w:val="nil"/>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исходя    </w:t>
            </w:r>
            <w:r w:rsidRPr="008904C2">
              <w:rPr>
                <w:rFonts w:ascii="Times New Roman" w:hAnsi="Times New Roman"/>
                <w:sz w:val="24"/>
                <w:szCs w:val="24"/>
              </w:rPr>
              <w:br/>
              <w:t xml:space="preserve">из таблицы </w:t>
            </w:r>
            <w:r>
              <w:rPr>
                <w:rFonts w:ascii="Times New Roman" w:hAnsi="Times New Roman"/>
                <w:sz w:val="24"/>
                <w:szCs w:val="24"/>
              </w:rPr>
              <w:t>4.10</w:t>
            </w:r>
            <w:r w:rsidRPr="008904C2">
              <w:rPr>
                <w:rFonts w:ascii="Times New Roman" w:hAnsi="Times New Roman"/>
                <w:sz w:val="24"/>
                <w:szCs w:val="24"/>
              </w:rPr>
              <w:t>*</w:t>
            </w:r>
          </w:p>
        </w:tc>
      </w:tr>
      <w:tr w:rsidR="007B1969" w:rsidRPr="008904C2" w:rsidTr="00E1240A">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поселений</w:t>
            </w:r>
          </w:p>
        </w:tc>
        <w:tc>
          <w:tcPr>
            <w:tcW w:w="1350" w:type="dxa"/>
            <w:tcBorders>
              <w:top w:val="single" w:sz="6" w:space="0" w:color="auto"/>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tcBorders>
              <w:top w:val="nil"/>
              <w:left w:val="single" w:sz="6" w:space="0" w:color="auto"/>
              <w:bottom w:val="single" w:sz="6" w:space="0" w:color="auto"/>
              <w:right w:val="single" w:sz="6" w:space="0" w:color="auto"/>
            </w:tcBorders>
          </w:tcPr>
          <w:p w:rsidR="007B1969" w:rsidRPr="008904C2" w:rsidRDefault="007B1969" w:rsidP="00E1240A">
            <w:pPr>
              <w:pStyle w:val="ConsPlusNormal"/>
              <w:widowControl/>
              <w:ind w:firstLine="0"/>
              <w:jc w:val="center"/>
              <w:rPr>
                <w:rFonts w:ascii="Times New Roman" w:hAnsi="Times New Roman"/>
                <w:sz w:val="24"/>
                <w:szCs w:val="24"/>
              </w:rPr>
            </w:pPr>
          </w:p>
        </w:tc>
      </w:tr>
    </w:tbl>
    <w:p w:rsidR="007B1969" w:rsidRPr="005D4BA3" w:rsidRDefault="007B1969" w:rsidP="007B1969">
      <w:pPr>
        <w:pStyle w:val="ConsPlusNormal"/>
        <w:widowControl/>
        <w:ind w:firstLine="540"/>
        <w:rPr>
          <w:rFonts w:ascii="Times New Roman" w:hAnsi="Times New Roman"/>
          <w:sz w:val="20"/>
          <w:szCs w:val="20"/>
        </w:rPr>
      </w:pPr>
      <w:r w:rsidRPr="005D4BA3">
        <w:rPr>
          <w:rFonts w:ascii="Times New Roman" w:hAnsi="Times New Roman"/>
          <w:sz w:val="20"/>
          <w:szCs w:val="20"/>
        </w:rPr>
        <w:t>Примечание:</w:t>
      </w:r>
    </w:p>
    <w:p w:rsidR="007B1969" w:rsidRPr="005D4BA3" w:rsidRDefault="007B1969" w:rsidP="007B1969">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Pr>
          <w:rFonts w:ascii="Times New Roman" w:hAnsi="Times New Roman"/>
          <w:sz w:val="20"/>
          <w:szCs w:val="20"/>
        </w:rPr>
        <w:t>рабочий поселок</w:t>
      </w:r>
      <w:r w:rsidRPr="005D4BA3">
        <w:rPr>
          <w:rFonts w:ascii="Times New Roman" w:hAnsi="Times New Roman"/>
          <w:sz w:val="20"/>
          <w:szCs w:val="20"/>
        </w:rPr>
        <w:t>, но не менее 2,2 места на 1000 жителей.</w:t>
      </w:r>
    </w:p>
    <w:p w:rsidR="007B1969" w:rsidRPr="005D4BA3" w:rsidRDefault="007B1969" w:rsidP="007B1969">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7B1969" w:rsidRPr="005D4BA3" w:rsidRDefault="007B1969" w:rsidP="007B1969">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Количество специальных пожарных автомобилей определяется по таблице </w:t>
      </w:r>
      <w:r>
        <w:rPr>
          <w:rFonts w:ascii="Times New Roman" w:hAnsi="Times New Roman"/>
          <w:sz w:val="20"/>
          <w:szCs w:val="20"/>
        </w:rPr>
        <w:t>4.10.</w:t>
      </w:r>
    </w:p>
    <w:p w:rsidR="007B1969" w:rsidRPr="005D4BA3" w:rsidRDefault="007B1969" w:rsidP="007B1969">
      <w:pPr>
        <w:pStyle w:val="ConsPlusNormal"/>
        <w:widowControl/>
        <w:ind w:firstLine="540"/>
        <w:rPr>
          <w:rFonts w:ascii="Times New Roman" w:hAnsi="Times New Roman"/>
          <w:sz w:val="20"/>
          <w:szCs w:val="20"/>
        </w:rPr>
      </w:pPr>
      <w:r w:rsidRPr="005D4BA3">
        <w:rPr>
          <w:rFonts w:ascii="Times New Roman" w:hAnsi="Times New Roman"/>
          <w:sz w:val="20"/>
          <w:szCs w:val="20"/>
        </w:rPr>
        <w:t>г). Все общественные учреждения, являющиеся объектами обще</w:t>
      </w:r>
      <w:r>
        <w:rPr>
          <w:rFonts w:ascii="Times New Roman" w:hAnsi="Times New Roman"/>
          <w:sz w:val="20"/>
          <w:szCs w:val="20"/>
        </w:rPr>
        <w:t>сельского</w:t>
      </w:r>
      <w:r w:rsidRPr="005D4BA3">
        <w:rPr>
          <w:rFonts w:ascii="Times New Roman" w:hAnsi="Times New Roman"/>
          <w:sz w:val="20"/>
          <w:szCs w:val="20"/>
        </w:rPr>
        <w:t xml:space="preserve"> значения, в расчет территории жилого района не включаются, рассчитываются на </w:t>
      </w:r>
      <w:r>
        <w:rPr>
          <w:rFonts w:ascii="Times New Roman" w:hAnsi="Times New Roman"/>
          <w:sz w:val="20"/>
          <w:szCs w:val="20"/>
        </w:rPr>
        <w:t>село</w:t>
      </w:r>
      <w:r w:rsidRPr="005D4BA3">
        <w:rPr>
          <w:rFonts w:ascii="Times New Roman" w:hAnsi="Times New Roman"/>
          <w:sz w:val="20"/>
          <w:szCs w:val="20"/>
        </w:rPr>
        <w:t xml:space="preserve"> и проектируются по заданию на проектирование.</w:t>
      </w:r>
    </w:p>
    <w:p w:rsidR="007B1969" w:rsidRPr="008904C2" w:rsidRDefault="007B1969" w:rsidP="007B1969">
      <w:pPr>
        <w:pStyle w:val="35"/>
        <w:ind w:left="0" w:firstLine="540"/>
        <w:jc w:val="both"/>
        <w:rPr>
          <w:b w:val="0"/>
          <w:sz w:val="28"/>
          <w:szCs w:val="28"/>
        </w:rPr>
      </w:pPr>
      <w:r w:rsidRPr="005D4BA3">
        <w:rPr>
          <w:rFonts w:eastAsia="Calibri"/>
          <w:b w:val="0"/>
          <w:color w:val="auto"/>
          <w:sz w:val="28"/>
          <w:szCs w:val="28"/>
        </w:rPr>
        <w:t>4.3.13.</w:t>
      </w:r>
      <w:r>
        <w:rPr>
          <w:rFonts w:ascii="Calibri" w:eastAsia="Calibri" w:hAnsi="Calibri"/>
          <w:b w:val="0"/>
          <w:color w:val="auto"/>
          <w:sz w:val="22"/>
          <w:szCs w:val="22"/>
        </w:rPr>
        <w:t xml:space="preserve"> </w:t>
      </w:r>
      <w:r w:rsidRPr="008904C2">
        <w:rPr>
          <w:b w:val="0"/>
          <w:sz w:val="28"/>
          <w:szCs w:val="28"/>
        </w:rPr>
        <w:t>Норм</w:t>
      </w:r>
      <w:r>
        <w:rPr>
          <w:b w:val="0"/>
          <w:sz w:val="28"/>
          <w:szCs w:val="28"/>
        </w:rPr>
        <w:t>у</w:t>
      </w:r>
      <w:r w:rsidRPr="008904C2">
        <w:rPr>
          <w:b w:val="0"/>
          <w:sz w:val="28"/>
          <w:szCs w:val="28"/>
        </w:rPr>
        <w:t xml:space="preserve"> обеспеченности детскими дошкольными учреждениями и размер их земельного участка </w:t>
      </w:r>
      <w:r>
        <w:rPr>
          <w:b w:val="0"/>
          <w:sz w:val="28"/>
          <w:szCs w:val="28"/>
        </w:rPr>
        <w:t>следует принимать по таблице 4.11.</w:t>
      </w:r>
    </w:p>
    <w:p w:rsidR="007B1969" w:rsidRPr="00BE3E71" w:rsidRDefault="007B1969" w:rsidP="007B1969">
      <w:pPr>
        <w:spacing w:line="240" w:lineRule="auto"/>
        <w:ind w:firstLine="708"/>
        <w:jc w:val="right"/>
        <w:rPr>
          <w:rFonts w:ascii="Times New Roman" w:hAnsi="Times New Roman"/>
          <w:sz w:val="28"/>
          <w:szCs w:val="28"/>
        </w:rPr>
      </w:pPr>
      <w:r>
        <w:rPr>
          <w:rFonts w:ascii="Times New Roman" w:hAnsi="Times New Roman"/>
          <w:sz w:val="28"/>
          <w:szCs w:val="28"/>
        </w:rPr>
        <w:t>Таблица 4.11.</w:t>
      </w:r>
    </w:p>
    <w:tbl>
      <w:tblPr>
        <w:tblW w:w="0" w:type="auto"/>
        <w:tblInd w:w="392" w:type="dxa"/>
        <w:tblLayout w:type="fixed"/>
        <w:tblLook w:val="0000"/>
      </w:tblPr>
      <w:tblGrid>
        <w:gridCol w:w="3685"/>
        <w:gridCol w:w="2694"/>
        <w:gridCol w:w="3118"/>
      </w:tblGrid>
      <w:tr w:rsidR="007B1969" w:rsidRPr="009C4B19" w:rsidTr="00E1240A">
        <w:tc>
          <w:tcPr>
            <w:tcW w:w="3685" w:type="dxa"/>
            <w:tcBorders>
              <w:top w:val="single" w:sz="4" w:space="0" w:color="000000"/>
              <w:left w:val="single" w:sz="4" w:space="0" w:color="000000"/>
              <w:bottom w:val="single" w:sz="4" w:space="0" w:color="000000"/>
            </w:tcBorders>
            <w:shd w:val="clear" w:color="auto" w:fill="EEECE1"/>
          </w:tcPr>
          <w:p w:rsidR="007B1969" w:rsidRPr="009C4B19" w:rsidRDefault="007B1969" w:rsidP="00E1240A">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cPr>
          <w:p w:rsidR="007B1969" w:rsidRPr="009C4B19" w:rsidRDefault="007B1969" w:rsidP="00E1240A">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cPr>
          <w:p w:rsidR="007B1969" w:rsidRPr="009C4B19" w:rsidRDefault="007B1969" w:rsidP="00E1240A">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7B1969" w:rsidRPr="009C4B19" w:rsidTr="00E1240A">
        <w:tc>
          <w:tcPr>
            <w:tcW w:w="3685" w:type="dxa"/>
            <w:tcBorders>
              <w:top w:val="single" w:sz="4" w:space="0" w:color="000000"/>
              <w:left w:val="single" w:sz="4" w:space="0" w:color="000000"/>
              <w:bottom w:val="single" w:sz="4" w:space="0" w:color="000000"/>
            </w:tcBorders>
          </w:tcPr>
          <w:p w:rsidR="007B1969" w:rsidRPr="009C4B19" w:rsidRDefault="007B1969" w:rsidP="00E1240A">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35 </w:t>
            </w:r>
            <w:r>
              <w:rPr>
                <w:rFonts w:ascii="Times New Roman" w:hAnsi="Times New Roman"/>
                <w:sz w:val="24"/>
                <w:szCs w:val="24"/>
              </w:rPr>
              <w:t>кв.м.</w:t>
            </w:r>
            <w:r w:rsidRPr="009C4B19">
              <w:rPr>
                <w:rFonts w:ascii="Times New Roman" w:hAnsi="Times New Roman"/>
                <w:sz w:val="24"/>
                <w:szCs w:val="24"/>
              </w:rPr>
              <w:t>;</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 xml:space="preserve">св. 100 – 40 </w:t>
            </w:r>
            <w:r>
              <w:rPr>
                <w:rFonts w:ascii="Times New Roman" w:hAnsi="Times New Roman"/>
                <w:sz w:val="24"/>
                <w:szCs w:val="24"/>
              </w:rPr>
              <w:t>кв.м</w:t>
            </w:r>
            <w:r w:rsidRPr="009C4B19">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7B1969" w:rsidRPr="009C4B19" w:rsidRDefault="007B1969" w:rsidP="00E1240A">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Pr>
                <w:rFonts w:ascii="Times New Roman" w:hAnsi="Times New Roman"/>
                <w:sz w:val="24"/>
                <w:szCs w:val="24"/>
              </w:rPr>
              <w:t>кв.м.</w:t>
            </w:r>
            <w:r w:rsidRPr="009C4B19">
              <w:rPr>
                <w:rFonts w:ascii="Times New Roman" w:hAnsi="Times New Roman"/>
                <w:sz w:val="24"/>
                <w:szCs w:val="24"/>
              </w:rPr>
              <w:t>;</w:t>
            </w:r>
          </w:p>
          <w:p w:rsidR="007B1969" w:rsidRPr="009C4B19" w:rsidRDefault="007B1969" w:rsidP="00E1240A">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Pr>
                <w:rFonts w:ascii="Times New Roman" w:hAnsi="Times New Roman"/>
                <w:sz w:val="24"/>
                <w:szCs w:val="24"/>
              </w:rPr>
              <w:t>кв.м.</w:t>
            </w:r>
            <w:r w:rsidRPr="009C4B19">
              <w:rPr>
                <w:rFonts w:ascii="Times New Roman" w:hAnsi="Times New Roman"/>
                <w:sz w:val="24"/>
                <w:szCs w:val="24"/>
              </w:rPr>
              <w:t>.</w:t>
            </w:r>
          </w:p>
        </w:tc>
      </w:tr>
    </w:tbl>
    <w:p w:rsidR="007B1969" w:rsidRDefault="007B1969" w:rsidP="007B1969">
      <w:pPr>
        <w:pStyle w:val="af3"/>
        <w:ind w:firstLine="708"/>
        <w:jc w:val="both"/>
        <w:rPr>
          <w:rFonts w:ascii="Times New Roman" w:hAnsi="Times New Roman"/>
          <w:sz w:val="24"/>
          <w:szCs w:val="24"/>
        </w:rPr>
      </w:pPr>
      <w:r w:rsidRPr="00F90D01">
        <w:rPr>
          <w:rFonts w:ascii="Times New Roman" w:hAnsi="Times New Roman"/>
          <w:sz w:val="24"/>
          <w:szCs w:val="24"/>
        </w:rPr>
        <w:t xml:space="preserve">Примечание: </w:t>
      </w:r>
    </w:p>
    <w:p w:rsidR="007B1969" w:rsidRPr="00F90D01" w:rsidRDefault="007B1969" w:rsidP="007B1969">
      <w:pPr>
        <w:pStyle w:val="af3"/>
        <w:ind w:firstLine="708"/>
        <w:jc w:val="both"/>
        <w:rPr>
          <w:rFonts w:ascii="Times New Roman" w:hAnsi="Times New Roman"/>
          <w:sz w:val="24"/>
          <w:szCs w:val="24"/>
        </w:rPr>
      </w:pPr>
      <w:r>
        <w:rPr>
          <w:rFonts w:ascii="Times New Roman" w:hAnsi="Times New Roman"/>
          <w:sz w:val="24"/>
          <w:szCs w:val="24"/>
        </w:rPr>
        <w:t xml:space="preserve">1. </w:t>
      </w:r>
      <w:r w:rsidRPr="00F90D01">
        <w:rPr>
          <w:rFonts w:ascii="Times New Roman" w:hAnsi="Times New Roman"/>
          <w:sz w:val="24"/>
          <w:szCs w:val="24"/>
        </w:rPr>
        <w:t xml:space="preserve">Вместимость ДОУ для сельских населенных пунктов и поселков </w:t>
      </w:r>
      <w:r>
        <w:rPr>
          <w:rFonts w:ascii="Times New Roman" w:hAnsi="Times New Roman"/>
          <w:sz w:val="24"/>
          <w:szCs w:val="24"/>
        </w:rPr>
        <w:t>сельского</w:t>
      </w:r>
      <w:r w:rsidRPr="00F90D01">
        <w:rPr>
          <w:rFonts w:ascii="Times New Roman" w:hAnsi="Times New Roman"/>
          <w:sz w:val="24"/>
          <w:szCs w:val="24"/>
        </w:rPr>
        <w:t xml:space="preserve"> типа рекомендуется </w:t>
      </w:r>
      <w:r>
        <w:rPr>
          <w:rFonts w:ascii="Times New Roman" w:hAnsi="Times New Roman"/>
          <w:sz w:val="24"/>
          <w:szCs w:val="24"/>
        </w:rPr>
        <w:t xml:space="preserve">принимать </w:t>
      </w:r>
      <w:r w:rsidRPr="00F90D01">
        <w:rPr>
          <w:rFonts w:ascii="Times New Roman" w:hAnsi="Times New Roman"/>
          <w:sz w:val="24"/>
          <w:szCs w:val="24"/>
        </w:rPr>
        <w:t>не более 140 мест.</w:t>
      </w:r>
    </w:p>
    <w:p w:rsidR="007B1969" w:rsidRDefault="007B1969" w:rsidP="007B1969">
      <w:pPr>
        <w:pStyle w:val="af3"/>
        <w:ind w:firstLine="708"/>
        <w:jc w:val="both"/>
        <w:rPr>
          <w:rFonts w:ascii="Times New Roman" w:hAnsi="Times New Roman"/>
          <w:sz w:val="24"/>
          <w:szCs w:val="24"/>
        </w:rPr>
      </w:pPr>
      <w:r w:rsidRPr="00F90D01">
        <w:rPr>
          <w:rFonts w:ascii="Times New Roman" w:hAnsi="Times New Roman"/>
          <w:sz w:val="24"/>
          <w:szCs w:val="24"/>
        </w:rPr>
        <w:t>2. Размеры земельных участков могут быть уменьшены: на 25% – в условиях реконструкции; на 15% – при размещении на рельефе с уклоном более 20%.</w:t>
      </w:r>
    </w:p>
    <w:p w:rsidR="007B1969" w:rsidRDefault="007B1969" w:rsidP="007B1969">
      <w:pPr>
        <w:spacing w:line="240" w:lineRule="auto"/>
        <w:ind w:firstLine="708"/>
        <w:jc w:val="both"/>
        <w:rPr>
          <w:rFonts w:ascii="Times New Roman" w:hAnsi="Times New Roman"/>
          <w:sz w:val="28"/>
          <w:szCs w:val="28"/>
        </w:rPr>
      </w:pPr>
      <w:r>
        <w:rPr>
          <w:rFonts w:ascii="Times New Roman" w:hAnsi="Times New Roman"/>
          <w:sz w:val="28"/>
          <w:szCs w:val="28"/>
        </w:rPr>
        <w:t xml:space="preserve">4.3.14. </w:t>
      </w:r>
      <w:r w:rsidRPr="00D82652">
        <w:rPr>
          <w:rFonts w:ascii="Times New Roman" w:hAnsi="Times New Roman"/>
          <w:sz w:val="28"/>
          <w:szCs w:val="28"/>
        </w:rPr>
        <w:t>Норм</w:t>
      </w:r>
      <w:r>
        <w:rPr>
          <w:rFonts w:ascii="Times New Roman" w:hAnsi="Times New Roman"/>
          <w:sz w:val="28"/>
          <w:szCs w:val="28"/>
        </w:rPr>
        <w:t>у</w:t>
      </w:r>
      <w:r w:rsidRPr="00D82652">
        <w:rPr>
          <w:rFonts w:ascii="Times New Roman" w:hAnsi="Times New Roman"/>
          <w:sz w:val="28"/>
          <w:szCs w:val="28"/>
        </w:rPr>
        <w:t xml:space="preserve"> обеспеченности общеобразовательными учреждениями и размер их земельного участка </w:t>
      </w:r>
      <w:r>
        <w:rPr>
          <w:rFonts w:ascii="Times New Roman" w:hAnsi="Times New Roman"/>
          <w:sz w:val="28"/>
          <w:szCs w:val="28"/>
        </w:rPr>
        <w:t>следует принимать по таблице 4.12</w:t>
      </w:r>
      <w:r w:rsidRPr="00D82652">
        <w:rPr>
          <w:rFonts w:ascii="Times New Roman" w:hAnsi="Times New Roman"/>
          <w:sz w:val="28"/>
          <w:szCs w:val="28"/>
        </w:rPr>
        <w:t>.</w:t>
      </w:r>
    </w:p>
    <w:p w:rsidR="007B1969" w:rsidRPr="0077445A" w:rsidRDefault="007B1969" w:rsidP="007B1969">
      <w:pPr>
        <w:ind w:firstLine="708"/>
        <w:jc w:val="right"/>
        <w:rPr>
          <w:b/>
        </w:rPr>
      </w:pPr>
      <w:r>
        <w:rPr>
          <w:rFonts w:ascii="Times New Roman" w:hAnsi="Times New Roman"/>
          <w:sz w:val="28"/>
          <w:szCs w:val="28"/>
        </w:rPr>
        <w:t>Таблица 4.12.</w:t>
      </w:r>
    </w:p>
    <w:tbl>
      <w:tblPr>
        <w:tblW w:w="0" w:type="auto"/>
        <w:tblInd w:w="250" w:type="dxa"/>
        <w:tblLayout w:type="fixed"/>
        <w:tblLook w:val="0000"/>
      </w:tblPr>
      <w:tblGrid>
        <w:gridCol w:w="3686"/>
        <w:gridCol w:w="2835"/>
        <w:gridCol w:w="3118"/>
      </w:tblGrid>
      <w:tr w:rsidR="007B1969" w:rsidRPr="00D82652" w:rsidTr="00E1240A">
        <w:tc>
          <w:tcPr>
            <w:tcW w:w="3686" w:type="dxa"/>
            <w:tcBorders>
              <w:top w:val="single" w:sz="4" w:space="0" w:color="000000"/>
              <w:left w:val="single" w:sz="4" w:space="0" w:color="000000"/>
              <w:bottom w:val="single" w:sz="4" w:space="0" w:color="000000"/>
            </w:tcBorders>
            <w:shd w:val="clear" w:color="auto" w:fill="EEECE1"/>
          </w:tcPr>
          <w:p w:rsidR="007B1969" w:rsidRPr="00D82652" w:rsidRDefault="007B1969" w:rsidP="00E1240A">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cPr>
          <w:p w:rsidR="007B1969" w:rsidRPr="00D82652" w:rsidRDefault="007B1969" w:rsidP="00E1240A">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cPr>
          <w:p w:rsidR="007B1969" w:rsidRPr="00D82652" w:rsidRDefault="007B1969" w:rsidP="00E1240A">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7B1969" w:rsidRPr="00D82652" w:rsidTr="00E1240A">
        <w:tc>
          <w:tcPr>
            <w:tcW w:w="3686" w:type="dxa"/>
            <w:tcBorders>
              <w:top w:val="single" w:sz="4" w:space="0" w:color="000000"/>
              <w:left w:val="single" w:sz="4" w:space="0" w:color="000000"/>
              <w:bottom w:val="single" w:sz="4" w:space="0" w:color="000000"/>
            </w:tcBorders>
          </w:tcPr>
          <w:p w:rsidR="007B1969" w:rsidRPr="00D82652" w:rsidRDefault="007B1969" w:rsidP="00E1240A">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t xml:space="preserve">- неполным средним </w:t>
            </w:r>
            <w:r w:rsidRPr="00D82652">
              <w:rPr>
                <w:rFonts w:ascii="Times New Roman" w:hAnsi="Times New Roman"/>
                <w:sz w:val="24"/>
                <w:szCs w:val="24"/>
              </w:rPr>
              <w:lastRenderedPageBreak/>
              <w:t>образованием 100% детей;</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t>- средним образованием (10-11 кл.) – 75% детей при обучении в одну смену.</w:t>
            </w:r>
          </w:p>
        </w:tc>
        <w:tc>
          <w:tcPr>
            <w:tcW w:w="2835" w:type="dxa"/>
            <w:tcBorders>
              <w:top w:val="single" w:sz="4" w:space="0" w:color="000000"/>
              <w:left w:val="single" w:sz="4" w:space="0" w:color="000000"/>
              <w:bottom w:val="single" w:sz="4" w:space="0" w:color="000000"/>
            </w:tcBorders>
          </w:tcPr>
          <w:p w:rsidR="007B1969" w:rsidRPr="00D82652" w:rsidRDefault="007B1969" w:rsidP="00E1240A">
            <w:pPr>
              <w:snapToGrid w:val="0"/>
              <w:spacing w:line="240" w:lineRule="auto"/>
              <w:jc w:val="both"/>
              <w:rPr>
                <w:rFonts w:ascii="Times New Roman" w:hAnsi="Times New Roman"/>
                <w:sz w:val="24"/>
                <w:szCs w:val="24"/>
              </w:rPr>
            </w:pPr>
            <w:r w:rsidRPr="00D82652">
              <w:rPr>
                <w:rFonts w:ascii="Times New Roman" w:hAnsi="Times New Roman"/>
                <w:sz w:val="24"/>
                <w:szCs w:val="24"/>
              </w:rPr>
              <w:lastRenderedPageBreak/>
              <w:t>На одно место при вместимости учреждений:</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lastRenderedPageBreak/>
              <w:t xml:space="preserve">от 400 до 500 - 60 </w:t>
            </w:r>
            <w:r>
              <w:rPr>
                <w:rFonts w:ascii="Times New Roman" w:hAnsi="Times New Roman"/>
                <w:sz w:val="24"/>
                <w:szCs w:val="24"/>
              </w:rPr>
              <w:t>кв.м.</w:t>
            </w:r>
            <w:r w:rsidRPr="00D82652">
              <w:rPr>
                <w:rFonts w:ascii="Times New Roman" w:hAnsi="Times New Roman"/>
                <w:sz w:val="24"/>
                <w:szCs w:val="24"/>
              </w:rPr>
              <w:t>;</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Pr="00D82652">
              <w:rPr>
                <w:rFonts w:ascii="Times New Roman" w:hAnsi="Times New Roman"/>
                <w:sz w:val="24"/>
                <w:szCs w:val="24"/>
              </w:rPr>
              <w:t>;</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Pr="00D82652">
              <w:rPr>
                <w:rFonts w:ascii="Times New Roman" w:hAnsi="Times New Roman"/>
                <w:sz w:val="24"/>
                <w:szCs w:val="24"/>
              </w:rPr>
              <w:t>;</w:t>
            </w:r>
          </w:p>
          <w:p w:rsidR="007B1969" w:rsidRPr="00D82652" w:rsidRDefault="007B1969" w:rsidP="00E1240A">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7B1969" w:rsidRPr="00D82652" w:rsidRDefault="007B1969" w:rsidP="00E1240A">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7B1969" w:rsidRPr="00D82652" w:rsidRDefault="007B1969" w:rsidP="00E1240A">
            <w:pPr>
              <w:snapToGrid w:val="0"/>
              <w:spacing w:line="240" w:lineRule="auto"/>
              <w:rPr>
                <w:rFonts w:ascii="Times New Roman" w:hAnsi="Times New Roman"/>
                <w:sz w:val="24"/>
                <w:szCs w:val="24"/>
              </w:rPr>
            </w:pPr>
            <w:r w:rsidRPr="00D82652">
              <w:rPr>
                <w:rFonts w:ascii="Times New Roman" w:hAnsi="Times New Roman"/>
                <w:sz w:val="24"/>
                <w:szCs w:val="24"/>
              </w:rPr>
              <w:lastRenderedPageBreak/>
              <w:t>На земельном участке выделяются следующие зоны: учебно-опытная, физкультурно-спортивная, отдыха, хозяйственная.</w:t>
            </w:r>
          </w:p>
          <w:p w:rsidR="007B1969" w:rsidRPr="00D82652" w:rsidRDefault="007B1969" w:rsidP="00E1240A">
            <w:pPr>
              <w:spacing w:line="240" w:lineRule="auto"/>
              <w:rPr>
                <w:rFonts w:ascii="Times New Roman" w:hAnsi="Times New Roman"/>
                <w:sz w:val="24"/>
                <w:szCs w:val="24"/>
              </w:rPr>
            </w:pPr>
            <w:r w:rsidRPr="00D82652">
              <w:rPr>
                <w:rFonts w:ascii="Times New Roman" w:hAnsi="Times New Roman"/>
                <w:sz w:val="24"/>
                <w:szCs w:val="24"/>
              </w:rPr>
              <w:lastRenderedPageBreak/>
              <w:t>Спортивная зона школы может быть объединена с физкультурно-оздоровительным комплексом для населения ближайших кварталов.</w:t>
            </w:r>
          </w:p>
          <w:p w:rsidR="007B1969" w:rsidRPr="00D82652" w:rsidRDefault="007B1969" w:rsidP="00E1240A">
            <w:pPr>
              <w:spacing w:line="240" w:lineRule="auto"/>
              <w:rPr>
                <w:rFonts w:ascii="Times New Roman" w:hAnsi="Times New Roman"/>
                <w:sz w:val="24"/>
                <w:szCs w:val="24"/>
              </w:rPr>
            </w:pPr>
          </w:p>
        </w:tc>
      </w:tr>
    </w:tbl>
    <w:p w:rsidR="007B1969" w:rsidRPr="00D82652" w:rsidRDefault="007B1969" w:rsidP="007B1969">
      <w:pPr>
        <w:pStyle w:val="af3"/>
        <w:ind w:firstLine="708"/>
        <w:jc w:val="both"/>
        <w:rPr>
          <w:rFonts w:ascii="Times New Roman" w:hAnsi="Times New Roman"/>
          <w:sz w:val="24"/>
          <w:szCs w:val="24"/>
        </w:rPr>
      </w:pPr>
      <w:r w:rsidRPr="00D82652">
        <w:rPr>
          <w:rFonts w:ascii="Times New Roman" w:hAnsi="Times New Roman"/>
          <w:sz w:val="24"/>
          <w:szCs w:val="24"/>
        </w:rPr>
        <w:lastRenderedPageBreak/>
        <w:t xml:space="preserve">Примечания:   </w:t>
      </w:r>
    </w:p>
    <w:p w:rsidR="007B1969" w:rsidRPr="00D82652" w:rsidRDefault="007B1969" w:rsidP="007B1969">
      <w:pPr>
        <w:pStyle w:val="af3"/>
        <w:ind w:firstLine="708"/>
        <w:jc w:val="both"/>
        <w:rPr>
          <w:rFonts w:ascii="Times New Roman" w:hAnsi="Times New Roman"/>
          <w:sz w:val="24"/>
          <w:szCs w:val="24"/>
        </w:rPr>
      </w:pPr>
      <w:r w:rsidRPr="00D82652">
        <w:rPr>
          <w:rFonts w:ascii="Times New Roman" w:hAnsi="Times New Roman"/>
          <w:sz w:val="24"/>
          <w:szCs w:val="24"/>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7B1969" w:rsidRPr="00D82652" w:rsidRDefault="007B1969" w:rsidP="007B1969">
      <w:pPr>
        <w:pStyle w:val="af3"/>
        <w:ind w:firstLine="708"/>
        <w:jc w:val="both"/>
        <w:rPr>
          <w:rFonts w:ascii="Times New Roman" w:hAnsi="Times New Roman"/>
          <w:sz w:val="24"/>
          <w:szCs w:val="24"/>
        </w:rPr>
      </w:pPr>
      <w:r w:rsidRPr="00D82652">
        <w:rPr>
          <w:rFonts w:ascii="Times New Roman" w:hAnsi="Times New Roman"/>
          <w:sz w:val="24"/>
          <w:szCs w:val="24"/>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7B1969" w:rsidRPr="007016CF" w:rsidRDefault="007B1969" w:rsidP="007B1969">
      <w:pPr>
        <w:pStyle w:val="af3"/>
        <w:ind w:firstLine="708"/>
        <w:jc w:val="both"/>
        <w:rPr>
          <w:rFonts w:ascii="Times New Roman" w:hAnsi="Times New Roman"/>
          <w:sz w:val="28"/>
          <w:szCs w:val="28"/>
        </w:rPr>
      </w:pPr>
      <w:r>
        <w:rPr>
          <w:rFonts w:ascii="Times New Roman" w:hAnsi="Times New Roman"/>
          <w:sz w:val="28"/>
          <w:szCs w:val="28"/>
        </w:rPr>
        <w:t>4.3.15. Р</w:t>
      </w:r>
      <w:r w:rsidRPr="007016CF">
        <w:rPr>
          <w:rFonts w:ascii="Times New Roman" w:hAnsi="Times New Roman"/>
          <w:sz w:val="28"/>
          <w:szCs w:val="28"/>
        </w:rPr>
        <w:t xml:space="preserve">азмер земельного участка </w:t>
      </w:r>
      <w:r>
        <w:rPr>
          <w:rFonts w:ascii="Times New Roman" w:hAnsi="Times New Roman"/>
          <w:sz w:val="28"/>
          <w:szCs w:val="28"/>
        </w:rPr>
        <w:t xml:space="preserve">учреждений здравоохранения следует применять по </w:t>
      </w:r>
      <w:r w:rsidRPr="007016CF">
        <w:rPr>
          <w:rFonts w:ascii="Times New Roman" w:hAnsi="Times New Roman"/>
          <w:sz w:val="28"/>
          <w:szCs w:val="28"/>
        </w:rPr>
        <w:t>таблице 4.1</w:t>
      </w:r>
      <w:r>
        <w:rPr>
          <w:rFonts w:ascii="Times New Roman" w:hAnsi="Times New Roman"/>
          <w:sz w:val="28"/>
          <w:szCs w:val="28"/>
        </w:rPr>
        <w:t>3</w:t>
      </w:r>
      <w:r w:rsidRPr="007016CF">
        <w:rPr>
          <w:rFonts w:ascii="Times New Roman" w:hAnsi="Times New Roman"/>
          <w:sz w:val="28"/>
          <w:szCs w:val="28"/>
        </w:rPr>
        <w:t>.</w:t>
      </w:r>
    </w:p>
    <w:p w:rsidR="007B1969" w:rsidRDefault="007B1969" w:rsidP="007B1969">
      <w:pPr>
        <w:jc w:val="right"/>
        <w:rPr>
          <w:rFonts w:ascii="Times New Roman" w:hAnsi="Times New Roman"/>
          <w:sz w:val="28"/>
          <w:szCs w:val="28"/>
        </w:rPr>
      </w:pPr>
      <w:r>
        <w:rPr>
          <w:rFonts w:ascii="Times New Roman" w:hAnsi="Times New Roman"/>
          <w:sz w:val="28"/>
          <w:szCs w:val="28"/>
        </w:rPr>
        <w:t>Таблица 4.13.</w:t>
      </w:r>
    </w:p>
    <w:tbl>
      <w:tblPr>
        <w:tblW w:w="0" w:type="auto"/>
        <w:tblInd w:w="250" w:type="dxa"/>
        <w:tblLayout w:type="fixed"/>
        <w:tblLook w:val="0000"/>
      </w:tblPr>
      <w:tblGrid>
        <w:gridCol w:w="2126"/>
        <w:gridCol w:w="4253"/>
        <w:gridCol w:w="3118"/>
      </w:tblGrid>
      <w:tr w:rsidR="007B1969" w:rsidRPr="00B32F7A" w:rsidTr="00E1240A">
        <w:tc>
          <w:tcPr>
            <w:tcW w:w="2126" w:type="dxa"/>
            <w:tcBorders>
              <w:top w:val="single" w:sz="4" w:space="0" w:color="000000"/>
              <w:left w:val="single" w:sz="4" w:space="0" w:color="000000"/>
              <w:bottom w:val="single" w:sz="4" w:space="0" w:color="000000"/>
            </w:tcBorders>
            <w:shd w:val="clear" w:color="auto" w:fill="EEECE1"/>
            <w:vAlign w:val="center"/>
          </w:tcPr>
          <w:p w:rsidR="007B1969" w:rsidRPr="00B32F7A" w:rsidRDefault="007B1969" w:rsidP="00E1240A">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vAlign w:val="center"/>
          </w:tcPr>
          <w:p w:rsidR="007B1969" w:rsidRPr="00B32F7A" w:rsidRDefault="007B1969" w:rsidP="00E1240A">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B32F7A" w:rsidRDefault="007B1969" w:rsidP="00E1240A">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7B1969" w:rsidRPr="00B32F7A" w:rsidTr="00E1240A">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t>На одно койко-место при вместимости учреждений:</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7B1969" w:rsidRPr="00B32F7A" w:rsidRDefault="007B1969" w:rsidP="00E1240A">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7B1969" w:rsidRPr="00B32F7A" w:rsidRDefault="007B1969" w:rsidP="00E1240A">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w:t>
            </w:r>
            <w:r>
              <w:rPr>
                <w:rFonts w:ascii="Times New Roman" w:hAnsi="Times New Roman"/>
                <w:sz w:val="24"/>
                <w:szCs w:val="24"/>
              </w:rPr>
              <w:t xml:space="preserve"> </w:t>
            </w:r>
            <w:r w:rsidRPr="00B32F7A">
              <w:rPr>
                <w:rFonts w:ascii="Times New Roman" w:hAnsi="Times New Roman"/>
                <w:sz w:val="24"/>
                <w:szCs w:val="24"/>
              </w:rPr>
              <w:t>м. Площадь зеленых насаждений и газонов должна составлять не менее 60% общей площади участка.</w:t>
            </w:r>
          </w:p>
        </w:tc>
      </w:tr>
      <w:tr w:rsidR="007B1969" w:rsidRPr="00B32F7A" w:rsidTr="00E1240A">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7B1969" w:rsidRPr="00B32F7A" w:rsidTr="00E1240A">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15-ти минутной доступности на спец. автомашине.</w:t>
            </w:r>
          </w:p>
        </w:tc>
      </w:tr>
      <w:tr w:rsidR="007B1969" w:rsidRPr="00B32F7A" w:rsidTr="00E1240A">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Выдвижные пункты скорой мед. </w:t>
            </w:r>
            <w:r>
              <w:rPr>
                <w:rFonts w:ascii="Times New Roman" w:hAnsi="Times New Roman"/>
                <w:sz w:val="24"/>
                <w:szCs w:val="24"/>
              </w:rPr>
              <w:t>п</w:t>
            </w:r>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30-минутной доступности на спец. автомобиле</w:t>
            </w:r>
          </w:p>
        </w:tc>
      </w:tr>
      <w:tr w:rsidR="007B1969" w:rsidRPr="00B32F7A" w:rsidTr="00E1240A">
        <w:trPr>
          <w:trHeight w:val="698"/>
        </w:trPr>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w:t>
            </w:r>
            <w:r w:rsidRPr="00B32F7A">
              <w:rPr>
                <w:rFonts w:ascii="Times New Roman" w:hAnsi="Times New Roman"/>
                <w:spacing w:val="-8"/>
                <w:sz w:val="24"/>
                <w:szCs w:val="24"/>
              </w:rPr>
              <w:lastRenderedPageBreak/>
              <w:t>акушерские пункты</w:t>
            </w:r>
          </w:p>
        </w:tc>
        <w:tc>
          <w:tcPr>
            <w:tcW w:w="4253" w:type="dxa"/>
            <w:tcBorders>
              <w:top w:val="single" w:sz="4" w:space="0" w:color="000000"/>
              <w:left w:val="single" w:sz="4" w:space="0" w:color="000000"/>
              <w:bottom w:val="single" w:sz="4" w:space="0" w:color="000000"/>
            </w:tcBorders>
            <w:vAlign w:val="center"/>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0,2 га</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p>
        </w:tc>
      </w:tr>
      <w:tr w:rsidR="007B1969" w:rsidRPr="00B32F7A" w:rsidTr="00E1240A">
        <w:trPr>
          <w:trHeight w:val="1081"/>
        </w:trPr>
        <w:tc>
          <w:tcPr>
            <w:tcW w:w="2126"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Аптеки</w:t>
            </w:r>
          </w:p>
        </w:tc>
        <w:tc>
          <w:tcPr>
            <w:tcW w:w="4253" w:type="dxa"/>
            <w:tcBorders>
              <w:top w:val="single" w:sz="4" w:space="0" w:color="000000"/>
              <w:left w:val="single" w:sz="4" w:space="0" w:color="000000"/>
              <w:bottom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7B1969" w:rsidRPr="00B32F7A" w:rsidRDefault="007B1969" w:rsidP="00E1240A">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0,2 га.</w:t>
            </w:r>
          </w:p>
        </w:tc>
        <w:tc>
          <w:tcPr>
            <w:tcW w:w="3118" w:type="dxa"/>
            <w:tcBorders>
              <w:top w:val="single" w:sz="4" w:space="0" w:color="000000"/>
              <w:left w:val="single" w:sz="4" w:space="0" w:color="000000"/>
              <w:bottom w:val="single" w:sz="4" w:space="0" w:color="000000"/>
              <w:right w:val="single" w:sz="4" w:space="0" w:color="000000"/>
            </w:tcBorders>
          </w:tcPr>
          <w:p w:rsidR="007B1969" w:rsidRPr="00B32F7A" w:rsidRDefault="007B1969" w:rsidP="00E1240A">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7B1969" w:rsidRPr="002526BA" w:rsidRDefault="007B1969" w:rsidP="007B1969">
      <w:pPr>
        <w:pStyle w:val="af3"/>
        <w:ind w:firstLine="708"/>
        <w:jc w:val="both"/>
        <w:rPr>
          <w:rFonts w:ascii="Times New Roman" w:hAnsi="Times New Roman"/>
          <w:sz w:val="24"/>
          <w:szCs w:val="24"/>
        </w:rPr>
      </w:pPr>
      <w:r w:rsidRPr="002526BA">
        <w:rPr>
          <w:rFonts w:ascii="Times New Roman" w:hAnsi="Times New Roman"/>
          <w:sz w:val="24"/>
          <w:szCs w:val="24"/>
        </w:rPr>
        <w:t xml:space="preserve">Примечания: </w:t>
      </w:r>
    </w:p>
    <w:p w:rsidR="007B1969" w:rsidRPr="002526BA" w:rsidRDefault="007B1969" w:rsidP="007B1969">
      <w:pPr>
        <w:pStyle w:val="af3"/>
        <w:ind w:firstLine="708"/>
        <w:jc w:val="both"/>
        <w:rPr>
          <w:rFonts w:ascii="Times New Roman" w:hAnsi="Times New Roman"/>
          <w:sz w:val="24"/>
          <w:szCs w:val="24"/>
        </w:rPr>
      </w:pPr>
      <w:r w:rsidRPr="002526BA">
        <w:rPr>
          <w:rFonts w:ascii="Times New Roman" w:hAnsi="Times New Roman"/>
          <w:sz w:val="24"/>
          <w:szCs w:val="24"/>
        </w:rPr>
        <w:t>1. На одну койку для детей следует принимать норму всего стационара с коэффициентом 1,5.</w:t>
      </w:r>
    </w:p>
    <w:p w:rsidR="007B1969" w:rsidRPr="002526BA" w:rsidRDefault="007B1969" w:rsidP="007B1969">
      <w:pPr>
        <w:pStyle w:val="af3"/>
        <w:ind w:firstLine="708"/>
        <w:jc w:val="both"/>
        <w:rPr>
          <w:rFonts w:ascii="Times New Roman" w:hAnsi="Times New Roman"/>
          <w:sz w:val="24"/>
          <w:szCs w:val="24"/>
        </w:rPr>
      </w:pPr>
      <w:r w:rsidRPr="002526BA">
        <w:rPr>
          <w:rFonts w:ascii="Times New Roman" w:hAnsi="Times New Roman"/>
          <w:sz w:val="24"/>
          <w:szCs w:val="24"/>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7B1969" w:rsidRPr="002526BA" w:rsidRDefault="007B1969" w:rsidP="007B1969">
      <w:pPr>
        <w:pStyle w:val="af3"/>
        <w:ind w:firstLine="708"/>
        <w:jc w:val="both"/>
        <w:rPr>
          <w:rFonts w:ascii="Times New Roman" w:hAnsi="Times New Roman"/>
          <w:sz w:val="24"/>
          <w:szCs w:val="24"/>
        </w:rPr>
      </w:pPr>
      <w:r w:rsidRPr="002526BA">
        <w:rPr>
          <w:rFonts w:ascii="Times New Roman" w:hAnsi="Times New Roman"/>
          <w:sz w:val="24"/>
          <w:szCs w:val="24"/>
        </w:rPr>
        <w:t>3. Площадь земельного участка родильных домов следует принимать по нормативам стационаров с коэффициентом 0,7.</w:t>
      </w:r>
    </w:p>
    <w:p w:rsidR="007B1969" w:rsidRPr="002526BA" w:rsidRDefault="007B1969" w:rsidP="007B1969">
      <w:pPr>
        <w:pStyle w:val="af3"/>
        <w:ind w:firstLine="708"/>
        <w:jc w:val="both"/>
        <w:rPr>
          <w:rFonts w:ascii="Times New Roman" w:hAnsi="Times New Roman"/>
          <w:sz w:val="24"/>
          <w:szCs w:val="24"/>
        </w:rPr>
      </w:pPr>
      <w:r w:rsidRPr="002526BA">
        <w:rPr>
          <w:rFonts w:ascii="Times New Roman" w:hAnsi="Times New Roman"/>
          <w:sz w:val="24"/>
          <w:szCs w:val="24"/>
        </w:rPr>
        <w:t>4. В условиях реконструкции земельные участки больниц допускается уменьшать на 25%.</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4.3.16. Размер земельного участка предприятий бытового обслуживания следует применять по  таблице 4.14.</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4.14.</w:t>
      </w:r>
    </w:p>
    <w:tbl>
      <w:tblPr>
        <w:tblW w:w="0" w:type="auto"/>
        <w:tblInd w:w="392" w:type="dxa"/>
        <w:tblLayout w:type="fixed"/>
        <w:tblLook w:val="0000"/>
      </w:tblPr>
      <w:tblGrid>
        <w:gridCol w:w="1276"/>
        <w:gridCol w:w="1495"/>
        <w:gridCol w:w="3324"/>
        <w:gridCol w:w="3402"/>
      </w:tblGrid>
      <w:tr w:rsidR="007B1969" w:rsidRPr="00F024F5" w:rsidTr="00E1240A">
        <w:trPr>
          <w:trHeight w:val="567"/>
        </w:trPr>
        <w:tc>
          <w:tcPr>
            <w:tcW w:w="2771" w:type="dxa"/>
            <w:gridSpan w:val="2"/>
            <w:tcBorders>
              <w:top w:val="single" w:sz="4" w:space="0" w:color="000000"/>
              <w:left w:val="single" w:sz="4" w:space="0" w:color="000000"/>
              <w:bottom w:val="single" w:sz="4" w:space="0" w:color="000000"/>
            </w:tcBorders>
            <w:shd w:val="clear" w:color="auto" w:fill="EEECE1"/>
            <w:vAlign w:val="center"/>
          </w:tcPr>
          <w:p w:rsidR="007B1969" w:rsidRPr="00F024F5" w:rsidRDefault="007B1969" w:rsidP="00E1240A">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vAlign w:val="center"/>
          </w:tcPr>
          <w:p w:rsidR="007B1969" w:rsidRPr="00F024F5" w:rsidRDefault="007B1969" w:rsidP="00E1240A">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F024F5" w:rsidRDefault="007B1969" w:rsidP="00E1240A">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7B1969" w:rsidRPr="00F024F5" w:rsidTr="00E1240A">
        <w:trPr>
          <w:cantSplit/>
          <w:trHeight w:hRule="exact" w:val="1084"/>
        </w:trPr>
        <w:tc>
          <w:tcPr>
            <w:tcW w:w="1276"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7B1969" w:rsidRPr="00F024F5" w:rsidRDefault="007B1969" w:rsidP="00E1240A">
            <w:pPr>
              <w:jc w:val="center"/>
              <w:rPr>
                <w:rFonts w:ascii="Times New Roman" w:hAnsi="Times New Roman"/>
                <w:sz w:val="24"/>
                <w:szCs w:val="24"/>
              </w:rPr>
            </w:pPr>
            <w:r w:rsidRPr="00F024F5">
              <w:rPr>
                <w:rFonts w:ascii="Times New Roman" w:hAnsi="Times New Roman"/>
                <w:sz w:val="24"/>
                <w:szCs w:val="24"/>
              </w:rPr>
              <w:t>от 10 до 50 – 0,1-0,2 га;</w:t>
            </w:r>
          </w:p>
          <w:p w:rsidR="007B1969" w:rsidRPr="00F024F5" w:rsidRDefault="007B1969" w:rsidP="00E1240A">
            <w:pPr>
              <w:jc w:val="center"/>
              <w:rPr>
                <w:rFonts w:ascii="Times New Roman" w:hAnsi="Times New Roman"/>
                <w:sz w:val="24"/>
                <w:szCs w:val="24"/>
              </w:rPr>
            </w:pPr>
            <w:r w:rsidRPr="00F024F5">
              <w:rPr>
                <w:rFonts w:ascii="Times New Roman" w:hAnsi="Times New Roman"/>
                <w:sz w:val="24"/>
                <w:szCs w:val="24"/>
              </w:rPr>
              <w:t>от 50 до 150 – 0,05-0,08 га</w:t>
            </w:r>
          </w:p>
          <w:p w:rsidR="007B1969" w:rsidRPr="00F024F5" w:rsidRDefault="007B1969" w:rsidP="00E1240A">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7B1969" w:rsidRPr="00F024F5" w:rsidTr="00E1240A">
        <w:trPr>
          <w:cantSplit/>
          <w:trHeight w:hRule="exact" w:val="1617"/>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1146"/>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1165"/>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701"/>
        </w:trPr>
        <w:tc>
          <w:tcPr>
            <w:tcW w:w="1276"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 в смену.</w:t>
            </w:r>
          </w:p>
        </w:tc>
      </w:tr>
      <w:tr w:rsidR="007B1969" w:rsidRPr="00F024F5" w:rsidTr="00E1240A">
        <w:trPr>
          <w:cantSplit/>
          <w:trHeight w:val="517"/>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472"/>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1274"/>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809"/>
        </w:trPr>
        <w:tc>
          <w:tcPr>
            <w:tcW w:w="1276"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lastRenderedPageBreak/>
              <w:t xml:space="preserve">Химчистки </w:t>
            </w: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snapToGrid w:val="0"/>
              <w:rPr>
                <w:rFonts w:ascii="Times New Roman" w:hAnsi="Times New Roman"/>
                <w:sz w:val="24"/>
                <w:szCs w:val="24"/>
              </w:rPr>
            </w:pPr>
          </w:p>
        </w:tc>
      </w:tr>
      <w:tr w:rsidR="007B1969" w:rsidRPr="00F024F5" w:rsidTr="00E1240A">
        <w:trPr>
          <w:cantSplit/>
          <w:trHeight w:val="517"/>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472"/>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rPr>
          <w:cantSplit/>
          <w:trHeight w:hRule="exact" w:val="605"/>
        </w:trPr>
        <w:tc>
          <w:tcPr>
            <w:tcW w:w="1276"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7B1969" w:rsidRPr="00F024F5"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rPr>
                <w:rFonts w:ascii="Times New Roman" w:hAnsi="Times New Roman"/>
                <w:sz w:val="24"/>
                <w:szCs w:val="24"/>
              </w:rPr>
            </w:pPr>
          </w:p>
        </w:tc>
      </w:tr>
      <w:tr w:rsidR="007B1969" w:rsidRPr="00F024F5" w:rsidTr="00E1240A">
        <w:tc>
          <w:tcPr>
            <w:tcW w:w="1276"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7B1969" w:rsidRPr="00F024F5" w:rsidRDefault="007B1969" w:rsidP="00E1240A">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7B1969" w:rsidRPr="00F024F5" w:rsidRDefault="007B1969" w:rsidP="00E1240A">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7B1969" w:rsidRPr="00F024F5" w:rsidRDefault="007B1969" w:rsidP="00E1240A">
            <w:pPr>
              <w:snapToGrid w:val="0"/>
              <w:rPr>
                <w:rFonts w:ascii="Times New Roman" w:hAnsi="Times New Roman"/>
                <w:sz w:val="24"/>
                <w:szCs w:val="24"/>
              </w:rPr>
            </w:pPr>
          </w:p>
        </w:tc>
      </w:tr>
    </w:tbl>
    <w:p w:rsidR="007B1969" w:rsidRPr="00980AD4" w:rsidRDefault="007B1969" w:rsidP="007B1969">
      <w:pPr>
        <w:spacing w:after="0" w:line="240" w:lineRule="auto"/>
        <w:ind w:firstLine="708"/>
        <w:jc w:val="both"/>
        <w:rPr>
          <w:rFonts w:ascii="Times New Roman" w:hAnsi="Times New Roman"/>
          <w:sz w:val="24"/>
          <w:szCs w:val="24"/>
        </w:rPr>
      </w:pPr>
      <w:r w:rsidRPr="00980AD4">
        <w:rPr>
          <w:rFonts w:ascii="Times New Roman" w:hAnsi="Times New Roman"/>
          <w:sz w:val="24"/>
          <w:szCs w:val="24"/>
        </w:rPr>
        <w:t xml:space="preserve">Примечание: </w:t>
      </w:r>
    </w:p>
    <w:p w:rsidR="007B1969" w:rsidRPr="00980AD4" w:rsidRDefault="007B1969" w:rsidP="007B1969">
      <w:pPr>
        <w:spacing w:after="0" w:line="240" w:lineRule="auto"/>
        <w:ind w:firstLine="708"/>
        <w:jc w:val="both"/>
        <w:rPr>
          <w:rFonts w:ascii="Times New Roman" w:hAnsi="Times New Roman"/>
          <w:sz w:val="24"/>
          <w:szCs w:val="24"/>
        </w:rPr>
      </w:pPr>
      <w:r w:rsidRPr="00980AD4">
        <w:rPr>
          <w:rFonts w:ascii="Times New Roman" w:hAnsi="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7B1969" w:rsidRPr="009078FD" w:rsidRDefault="007B1969" w:rsidP="007B1969">
      <w:pPr>
        <w:spacing w:after="0" w:line="240" w:lineRule="auto"/>
        <w:ind w:firstLine="708"/>
        <w:jc w:val="both"/>
        <w:rPr>
          <w:rFonts w:ascii="Times New Roman" w:hAnsi="Times New Roman"/>
          <w:sz w:val="28"/>
          <w:szCs w:val="28"/>
        </w:rPr>
      </w:pPr>
      <w:r w:rsidRPr="009078FD">
        <w:rPr>
          <w:rFonts w:ascii="Times New Roman" w:hAnsi="Times New Roman"/>
          <w:sz w:val="28"/>
          <w:szCs w:val="28"/>
        </w:rPr>
        <w:t>4.</w:t>
      </w:r>
      <w:r>
        <w:rPr>
          <w:rFonts w:ascii="Times New Roman" w:hAnsi="Times New Roman"/>
          <w:sz w:val="28"/>
          <w:szCs w:val="28"/>
        </w:rPr>
        <w:t>3</w:t>
      </w:r>
      <w:r w:rsidRPr="009078FD">
        <w:rPr>
          <w:rFonts w:ascii="Times New Roman" w:hAnsi="Times New Roman"/>
          <w:sz w:val="28"/>
          <w:szCs w:val="28"/>
        </w:rPr>
        <w:t>.1</w:t>
      </w:r>
      <w:r>
        <w:rPr>
          <w:rFonts w:ascii="Times New Roman" w:hAnsi="Times New Roman"/>
          <w:sz w:val="28"/>
          <w:szCs w:val="28"/>
        </w:rPr>
        <w:t>7</w:t>
      </w:r>
      <w:r w:rsidRPr="009078FD">
        <w:rPr>
          <w:rFonts w:ascii="Times New Roman" w:hAnsi="Times New Roman"/>
          <w:sz w:val="28"/>
          <w:szCs w:val="28"/>
        </w:rPr>
        <w:t xml:space="preserve">. </w:t>
      </w:r>
      <w:r>
        <w:rPr>
          <w:rFonts w:ascii="Times New Roman" w:hAnsi="Times New Roman"/>
          <w:sz w:val="28"/>
          <w:szCs w:val="28"/>
        </w:rPr>
        <w:t>Размер земельного участка для</w:t>
      </w:r>
      <w:r w:rsidRPr="009078FD">
        <w:rPr>
          <w:rFonts w:ascii="Times New Roman" w:hAnsi="Times New Roman"/>
          <w:sz w:val="28"/>
          <w:szCs w:val="28"/>
        </w:rPr>
        <w:t xml:space="preserve"> предприяти</w:t>
      </w:r>
      <w:r>
        <w:rPr>
          <w:rFonts w:ascii="Times New Roman" w:hAnsi="Times New Roman"/>
          <w:sz w:val="28"/>
          <w:szCs w:val="28"/>
        </w:rPr>
        <w:t>й</w:t>
      </w:r>
      <w:r w:rsidRPr="009078FD">
        <w:rPr>
          <w:rFonts w:ascii="Times New Roman" w:hAnsi="Times New Roman"/>
          <w:sz w:val="28"/>
          <w:szCs w:val="28"/>
        </w:rPr>
        <w:t xml:space="preserve"> торговли и общественного питания </w:t>
      </w:r>
      <w:r>
        <w:rPr>
          <w:rFonts w:ascii="Times New Roman" w:hAnsi="Times New Roman"/>
          <w:sz w:val="28"/>
          <w:szCs w:val="28"/>
        </w:rPr>
        <w:t>следует принимать по</w:t>
      </w:r>
      <w:r w:rsidRPr="009078FD">
        <w:rPr>
          <w:rFonts w:ascii="Times New Roman" w:hAnsi="Times New Roman"/>
          <w:sz w:val="28"/>
          <w:szCs w:val="28"/>
        </w:rPr>
        <w:t xml:space="preserve"> таблице 4.1</w:t>
      </w:r>
      <w:r>
        <w:rPr>
          <w:rFonts w:ascii="Times New Roman" w:hAnsi="Times New Roman"/>
          <w:sz w:val="28"/>
          <w:szCs w:val="28"/>
        </w:rPr>
        <w:t>5</w:t>
      </w:r>
      <w:r w:rsidRPr="009078FD">
        <w:rPr>
          <w:rFonts w:ascii="Times New Roman" w:hAnsi="Times New Roman"/>
          <w:sz w:val="28"/>
          <w:szCs w:val="28"/>
        </w:rPr>
        <w:t>.</w:t>
      </w:r>
    </w:p>
    <w:p w:rsidR="007B1969" w:rsidRPr="009078FD" w:rsidRDefault="007B1969" w:rsidP="007B1969">
      <w:pPr>
        <w:spacing w:after="0" w:line="240" w:lineRule="auto"/>
        <w:ind w:firstLine="708"/>
        <w:jc w:val="right"/>
        <w:rPr>
          <w:rFonts w:ascii="Times New Roman" w:hAnsi="Times New Roman"/>
          <w:sz w:val="28"/>
          <w:szCs w:val="28"/>
        </w:rPr>
      </w:pPr>
      <w:r w:rsidRPr="009078FD">
        <w:rPr>
          <w:rFonts w:ascii="Times New Roman" w:hAnsi="Times New Roman"/>
          <w:sz w:val="28"/>
          <w:szCs w:val="28"/>
        </w:rPr>
        <w:t>Таблица 4.1</w:t>
      </w:r>
      <w:r>
        <w:rPr>
          <w:rFonts w:ascii="Times New Roman" w:hAnsi="Times New Roman"/>
          <w:sz w:val="28"/>
          <w:szCs w:val="28"/>
        </w:rPr>
        <w:t>5</w:t>
      </w:r>
      <w:r w:rsidRPr="009078FD">
        <w:rPr>
          <w:rFonts w:ascii="Times New Roman" w:hAnsi="Times New Roman"/>
          <w:sz w:val="28"/>
          <w:szCs w:val="28"/>
        </w:rPr>
        <w:t>.</w:t>
      </w:r>
    </w:p>
    <w:tbl>
      <w:tblPr>
        <w:tblW w:w="9639" w:type="dxa"/>
        <w:tblInd w:w="250" w:type="dxa"/>
        <w:tblLayout w:type="fixed"/>
        <w:tblLook w:val="0000"/>
      </w:tblPr>
      <w:tblGrid>
        <w:gridCol w:w="1985"/>
        <w:gridCol w:w="4252"/>
        <w:gridCol w:w="3402"/>
      </w:tblGrid>
      <w:tr w:rsidR="007B1969" w:rsidRPr="009078FD" w:rsidTr="00E1240A">
        <w:trPr>
          <w:trHeight w:val="444"/>
        </w:trPr>
        <w:tc>
          <w:tcPr>
            <w:tcW w:w="1985" w:type="dxa"/>
            <w:tcBorders>
              <w:top w:val="single" w:sz="4" w:space="0" w:color="000000"/>
              <w:left w:val="single" w:sz="4" w:space="0" w:color="000000"/>
              <w:bottom w:val="single" w:sz="4" w:space="0" w:color="000000"/>
            </w:tcBorders>
            <w:shd w:val="clear" w:color="auto" w:fill="EEECE1"/>
            <w:vAlign w:val="center"/>
          </w:tcPr>
          <w:p w:rsidR="007B1969" w:rsidRPr="009078FD" w:rsidRDefault="007B1969" w:rsidP="00E1240A">
            <w:pPr>
              <w:snapToGrid w:val="0"/>
              <w:jc w:val="center"/>
              <w:rPr>
                <w:rFonts w:ascii="Times New Roman" w:hAnsi="Times New Roman"/>
                <w:b/>
                <w:sz w:val="24"/>
                <w:szCs w:val="24"/>
              </w:rPr>
            </w:pPr>
            <w:r w:rsidRPr="009078FD">
              <w:rPr>
                <w:rFonts w:ascii="Times New Roman" w:hAnsi="Times New Roman"/>
                <w:b/>
                <w:sz w:val="24"/>
                <w:szCs w:val="24"/>
              </w:rPr>
              <w:t>Учреждение</w:t>
            </w:r>
          </w:p>
        </w:tc>
        <w:tc>
          <w:tcPr>
            <w:tcW w:w="4252" w:type="dxa"/>
            <w:tcBorders>
              <w:top w:val="single" w:sz="4" w:space="0" w:color="000000"/>
              <w:left w:val="single" w:sz="4" w:space="0" w:color="000000"/>
              <w:bottom w:val="single" w:sz="4" w:space="0" w:color="000000"/>
            </w:tcBorders>
            <w:shd w:val="clear" w:color="auto" w:fill="EEECE1"/>
            <w:vAlign w:val="center"/>
          </w:tcPr>
          <w:p w:rsidR="007B1969" w:rsidRPr="009078FD" w:rsidRDefault="007B1969" w:rsidP="00E1240A">
            <w:pPr>
              <w:snapToGrid w:val="0"/>
              <w:jc w:val="center"/>
              <w:rPr>
                <w:rFonts w:ascii="Times New Roman" w:hAnsi="Times New Roman"/>
                <w:b/>
                <w:sz w:val="24"/>
                <w:szCs w:val="24"/>
              </w:rPr>
            </w:pPr>
            <w:r w:rsidRPr="009078FD">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9078FD" w:rsidRDefault="007B1969" w:rsidP="00E1240A">
            <w:pPr>
              <w:snapToGrid w:val="0"/>
              <w:jc w:val="center"/>
              <w:rPr>
                <w:rFonts w:ascii="Times New Roman" w:hAnsi="Times New Roman"/>
                <w:b/>
                <w:sz w:val="24"/>
                <w:szCs w:val="24"/>
              </w:rPr>
            </w:pPr>
            <w:r w:rsidRPr="009078FD">
              <w:rPr>
                <w:rFonts w:ascii="Times New Roman" w:hAnsi="Times New Roman"/>
                <w:b/>
                <w:sz w:val="24"/>
                <w:szCs w:val="24"/>
              </w:rPr>
              <w:t>Примечание</w:t>
            </w:r>
          </w:p>
        </w:tc>
      </w:tr>
      <w:tr w:rsidR="007B1969" w:rsidRPr="009078FD" w:rsidTr="00E1240A">
        <w:trPr>
          <w:cantSplit/>
          <w:trHeight w:hRule="exact" w:val="982"/>
        </w:trPr>
        <w:tc>
          <w:tcPr>
            <w:tcW w:w="1985"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Магазины, в том числе:</w:t>
            </w:r>
          </w:p>
        </w:tc>
        <w:tc>
          <w:tcPr>
            <w:tcW w:w="4252" w:type="dxa"/>
            <w:vMerge w:val="restart"/>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Торговые центры поселения с числом жителей</w:t>
            </w:r>
            <w:r>
              <w:rPr>
                <w:rFonts w:ascii="Times New Roman" w:hAnsi="Times New Roman"/>
                <w:sz w:val="24"/>
                <w:szCs w:val="24"/>
              </w:rPr>
              <w:t xml:space="preserve"> квартала (микрорайона)</w:t>
            </w:r>
            <w:r w:rsidRPr="009078FD">
              <w:rPr>
                <w:rFonts w:ascii="Times New Roman" w:hAnsi="Times New Roman"/>
                <w:sz w:val="24"/>
                <w:szCs w:val="24"/>
              </w:rPr>
              <w:t>, тыс. чел.:</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до 1 тыс.чел. – 0,1 - 0,2 га на объект;</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св.1 до 3 – 0,2-0,4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7B1969" w:rsidRPr="009078FD" w:rsidTr="00E1240A">
        <w:trPr>
          <w:cantSplit/>
          <w:trHeight w:hRule="exact" w:val="996"/>
        </w:trPr>
        <w:tc>
          <w:tcPr>
            <w:tcW w:w="1985"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Продовольст-венные</w:t>
            </w:r>
          </w:p>
        </w:tc>
        <w:tc>
          <w:tcPr>
            <w:tcW w:w="4252" w:type="dxa"/>
            <w:vMerge/>
            <w:tcBorders>
              <w:top w:val="single" w:sz="4" w:space="0" w:color="000000"/>
              <w:left w:val="single" w:sz="4" w:space="0" w:color="000000"/>
              <w:bottom w:val="single" w:sz="4" w:space="0" w:color="000000"/>
            </w:tcBorders>
          </w:tcPr>
          <w:p w:rsidR="007B1969" w:rsidRPr="009078FD"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9078FD" w:rsidRDefault="007B1969" w:rsidP="00E1240A">
            <w:pPr>
              <w:rPr>
                <w:rFonts w:ascii="Times New Roman" w:hAnsi="Times New Roman"/>
                <w:sz w:val="24"/>
                <w:szCs w:val="24"/>
              </w:rPr>
            </w:pPr>
          </w:p>
        </w:tc>
      </w:tr>
      <w:tr w:rsidR="007B1969" w:rsidRPr="009078FD" w:rsidTr="00E1240A">
        <w:trPr>
          <w:cantSplit/>
          <w:trHeight w:hRule="exact" w:val="576"/>
        </w:trPr>
        <w:tc>
          <w:tcPr>
            <w:tcW w:w="1985"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Непродовольственные</w:t>
            </w:r>
          </w:p>
        </w:tc>
        <w:tc>
          <w:tcPr>
            <w:tcW w:w="4252" w:type="dxa"/>
            <w:vMerge/>
            <w:tcBorders>
              <w:top w:val="single" w:sz="4" w:space="0" w:color="000000"/>
              <w:left w:val="single" w:sz="4" w:space="0" w:color="000000"/>
              <w:bottom w:val="single" w:sz="4" w:space="0" w:color="000000"/>
            </w:tcBorders>
          </w:tcPr>
          <w:p w:rsidR="007B1969" w:rsidRPr="009078FD" w:rsidRDefault="007B1969" w:rsidP="00E1240A">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B1969" w:rsidRPr="009078FD" w:rsidRDefault="007B1969" w:rsidP="00E1240A">
            <w:pPr>
              <w:rPr>
                <w:rFonts w:ascii="Times New Roman" w:hAnsi="Times New Roman"/>
                <w:sz w:val="24"/>
                <w:szCs w:val="24"/>
              </w:rPr>
            </w:pPr>
          </w:p>
        </w:tc>
      </w:tr>
      <w:tr w:rsidR="007B1969" w:rsidRPr="009078FD" w:rsidTr="00E1240A">
        <w:trPr>
          <w:trHeight w:val="2632"/>
        </w:trPr>
        <w:tc>
          <w:tcPr>
            <w:tcW w:w="1985"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Рыночные комплексы</w:t>
            </w:r>
          </w:p>
        </w:tc>
        <w:tc>
          <w:tcPr>
            <w:tcW w:w="4252"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При торговой площади рыночного комплекса:</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до 600 кв.м.  – 14 кв.м;</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св.3000 кв.м. – 7 кв.м.</w:t>
            </w:r>
          </w:p>
        </w:tc>
        <w:tc>
          <w:tcPr>
            <w:tcW w:w="3402" w:type="dxa"/>
            <w:tcBorders>
              <w:top w:val="single" w:sz="4" w:space="0" w:color="000000"/>
              <w:left w:val="single" w:sz="4" w:space="0" w:color="000000"/>
              <w:bottom w:val="single" w:sz="4" w:space="0" w:color="000000"/>
              <w:right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Минимальная площадь  торгового места составляет 6 кв.м.</w:t>
            </w:r>
            <w:r>
              <w:rPr>
                <w:rFonts w:ascii="Times New Roman" w:hAnsi="Times New Roman"/>
                <w:sz w:val="24"/>
                <w:szCs w:val="24"/>
              </w:rPr>
              <w:t xml:space="preserve">                               </w:t>
            </w:r>
            <w:r w:rsidRPr="009078FD">
              <w:rPr>
                <w:rFonts w:ascii="Times New Roman" w:hAnsi="Times New Roman"/>
                <w:sz w:val="24"/>
                <w:szCs w:val="24"/>
              </w:rPr>
              <w:t>Соотношение площади для круглогодичной и сезонной торговли устанавливается заданием на проектирование.</w:t>
            </w:r>
          </w:p>
        </w:tc>
      </w:tr>
      <w:tr w:rsidR="007B1969" w:rsidRPr="009078FD" w:rsidTr="00E12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6"/>
        </w:trPr>
        <w:tc>
          <w:tcPr>
            <w:tcW w:w="1985" w:type="dxa"/>
            <w:shd w:val="clear" w:color="auto" w:fill="auto"/>
          </w:tcPr>
          <w:p w:rsidR="007B1969" w:rsidRPr="009078FD" w:rsidRDefault="007B1969" w:rsidP="00E1240A">
            <w:pPr>
              <w:rPr>
                <w:rFonts w:ascii="Times New Roman" w:hAnsi="Times New Roman"/>
                <w:sz w:val="24"/>
                <w:szCs w:val="24"/>
              </w:rPr>
            </w:pPr>
            <w:r w:rsidRPr="009078FD">
              <w:rPr>
                <w:rFonts w:ascii="Times New Roman" w:hAnsi="Times New Roman"/>
                <w:sz w:val="24"/>
                <w:szCs w:val="24"/>
              </w:rPr>
              <w:t>Магазины кулинарии</w:t>
            </w:r>
          </w:p>
        </w:tc>
        <w:tc>
          <w:tcPr>
            <w:tcW w:w="4252" w:type="dxa"/>
            <w:shd w:val="clear" w:color="auto" w:fill="auto"/>
          </w:tcPr>
          <w:p w:rsidR="007B1969" w:rsidRPr="009078FD" w:rsidRDefault="007B1969" w:rsidP="00E1240A">
            <w:pPr>
              <w:rPr>
                <w:rFonts w:ascii="Times New Roman" w:hAnsi="Times New Roman"/>
                <w:sz w:val="24"/>
                <w:szCs w:val="24"/>
              </w:rPr>
            </w:pPr>
            <w:r w:rsidRPr="009078FD">
              <w:rPr>
                <w:rFonts w:ascii="Times New Roman" w:hAnsi="Times New Roman"/>
                <w:sz w:val="24"/>
                <w:szCs w:val="24"/>
              </w:rPr>
              <w:t>Преимущественно встроено-пристроенные.</w:t>
            </w:r>
          </w:p>
        </w:tc>
        <w:tc>
          <w:tcPr>
            <w:tcW w:w="3402" w:type="dxa"/>
            <w:shd w:val="clear" w:color="auto" w:fill="auto"/>
          </w:tcPr>
          <w:p w:rsidR="007B1969" w:rsidRPr="009078FD" w:rsidRDefault="007B1969" w:rsidP="00E1240A">
            <w:pPr>
              <w:rPr>
                <w:rFonts w:ascii="Times New Roman" w:hAnsi="Times New Roman"/>
                <w:sz w:val="24"/>
                <w:szCs w:val="24"/>
              </w:rPr>
            </w:pPr>
          </w:p>
        </w:tc>
      </w:tr>
      <w:tr w:rsidR="007B1969" w:rsidRPr="009078FD" w:rsidTr="00E1240A">
        <w:trPr>
          <w:trHeight w:val="1123"/>
        </w:trPr>
        <w:tc>
          <w:tcPr>
            <w:tcW w:w="1985" w:type="dxa"/>
            <w:tcBorders>
              <w:top w:val="single" w:sz="4" w:space="0" w:color="000000"/>
              <w:left w:val="single" w:sz="4" w:space="0" w:color="000000"/>
              <w:bottom w:val="single" w:sz="4" w:space="0" w:color="000000"/>
            </w:tcBorders>
          </w:tcPr>
          <w:p w:rsidR="007B1969" w:rsidRPr="009078FD" w:rsidRDefault="007B1969" w:rsidP="00E1240A">
            <w:pPr>
              <w:snapToGrid w:val="0"/>
              <w:rPr>
                <w:rFonts w:ascii="Times New Roman" w:hAnsi="Times New Roman"/>
                <w:sz w:val="24"/>
                <w:szCs w:val="24"/>
              </w:rPr>
            </w:pPr>
            <w:r w:rsidRPr="009078FD">
              <w:rPr>
                <w:rFonts w:ascii="Times New Roman" w:hAnsi="Times New Roman"/>
                <w:sz w:val="24"/>
                <w:szCs w:val="24"/>
              </w:rPr>
              <w:t>Предприятия общественного питания</w:t>
            </w:r>
          </w:p>
        </w:tc>
        <w:tc>
          <w:tcPr>
            <w:tcW w:w="4252" w:type="dxa"/>
            <w:tcBorders>
              <w:top w:val="single" w:sz="4" w:space="0" w:color="000000"/>
              <w:left w:val="single" w:sz="4" w:space="0" w:color="000000"/>
              <w:bottom w:val="single" w:sz="4" w:space="0" w:color="000000"/>
            </w:tcBorders>
          </w:tcPr>
          <w:p w:rsidR="007B1969" w:rsidRPr="009078FD" w:rsidRDefault="007B1969" w:rsidP="00E1240A">
            <w:pPr>
              <w:snapToGrid w:val="0"/>
              <w:jc w:val="both"/>
              <w:rPr>
                <w:rFonts w:ascii="Times New Roman" w:hAnsi="Times New Roman"/>
                <w:sz w:val="24"/>
                <w:szCs w:val="24"/>
              </w:rPr>
            </w:pPr>
            <w:r w:rsidRPr="009078FD">
              <w:rPr>
                <w:rFonts w:ascii="Times New Roman" w:hAnsi="Times New Roman"/>
                <w:sz w:val="24"/>
                <w:szCs w:val="24"/>
              </w:rPr>
              <w:t>На 100 мест, при числе мест:</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до 50 кв.м.  – 0,2 - 0,25 га на объект;</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св.50 до 150 – 0,2-0,15 га;</w:t>
            </w:r>
          </w:p>
          <w:p w:rsidR="007B1969" w:rsidRPr="009078FD" w:rsidRDefault="007B1969" w:rsidP="00E1240A">
            <w:pPr>
              <w:rPr>
                <w:rFonts w:ascii="Times New Roman" w:hAnsi="Times New Roman"/>
                <w:sz w:val="24"/>
                <w:szCs w:val="24"/>
              </w:rPr>
            </w:pPr>
            <w:r w:rsidRPr="009078FD">
              <w:rPr>
                <w:rFonts w:ascii="Times New Roman" w:hAnsi="Times New Roman"/>
                <w:sz w:val="24"/>
                <w:szCs w:val="24"/>
              </w:rPr>
              <w:t>св.150 – 0,1 га.</w:t>
            </w:r>
          </w:p>
        </w:tc>
        <w:tc>
          <w:tcPr>
            <w:tcW w:w="3402" w:type="dxa"/>
            <w:tcBorders>
              <w:top w:val="single" w:sz="4" w:space="0" w:color="000000"/>
              <w:left w:val="single" w:sz="4" w:space="0" w:color="000000"/>
              <w:bottom w:val="single" w:sz="4" w:space="0" w:color="000000"/>
              <w:right w:val="single" w:sz="4" w:space="0" w:color="000000"/>
            </w:tcBorders>
          </w:tcPr>
          <w:p w:rsidR="007B1969" w:rsidRPr="009078FD" w:rsidRDefault="007B1969" w:rsidP="00E1240A">
            <w:pPr>
              <w:snapToGrid w:val="0"/>
              <w:rPr>
                <w:rFonts w:ascii="Times New Roman" w:hAnsi="Times New Roman"/>
                <w:spacing w:val="-12"/>
                <w:sz w:val="24"/>
                <w:szCs w:val="24"/>
              </w:rPr>
            </w:pPr>
            <w:r w:rsidRPr="009078FD">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7B1969" w:rsidRPr="009078FD" w:rsidRDefault="007B1969" w:rsidP="00E1240A">
            <w:pPr>
              <w:rPr>
                <w:rFonts w:ascii="Times New Roman" w:hAnsi="Times New Roman"/>
                <w:spacing w:val="-12"/>
                <w:sz w:val="24"/>
                <w:szCs w:val="24"/>
              </w:rPr>
            </w:pPr>
            <w:r w:rsidRPr="009078FD">
              <w:rPr>
                <w:rFonts w:ascii="Times New Roman" w:hAnsi="Times New Roman"/>
                <w:spacing w:val="-12"/>
                <w:sz w:val="24"/>
                <w:szCs w:val="24"/>
              </w:rPr>
              <w:lastRenderedPageBreak/>
              <w:t>Заготовочные предприятия общественного питания рассчитываются по норме — 300 кг в сутки на 1 тыс. чел.</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4.3.18. Размер земельного участка для</w:t>
      </w:r>
      <w:r w:rsidRPr="00E2005C">
        <w:rPr>
          <w:rFonts w:ascii="Times New Roman" w:hAnsi="Times New Roman"/>
          <w:sz w:val="28"/>
          <w:szCs w:val="28"/>
        </w:rPr>
        <w:t xml:space="preserve"> предприяти</w:t>
      </w:r>
      <w:r>
        <w:rPr>
          <w:rFonts w:ascii="Times New Roman" w:hAnsi="Times New Roman"/>
          <w:sz w:val="28"/>
          <w:szCs w:val="28"/>
        </w:rPr>
        <w:t>й</w:t>
      </w:r>
      <w:r w:rsidRPr="00E2005C">
        <w:rPr>
          <w:rFonts w:ascii="Times New Roman" w:hAnsi="Times New Roman"/>
          <w:sz w:val="28"/>
          <w:szCs w:val="28"/>
        </w:rPr>
        <w:t xml:space="preserve"> жилищно-коммунального хозяйства </w:t>
      </w:r>
      <w:r>
        <w:rPr>
          <w:rFonts w:ascii="Times New Roman" w:hAnsi="Times New Roman"/>
          <w:sz w:val="28"/>
          <w:szCs w:val="28"/>
        </w:rPr>
        <w:t>следует принимать по таблице 4.16.</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4.16.</w:t>
      </w:r>
    </w:p>
    <w:tbl>
      <w:tblPr>
        <w:tblW w:w="9072" w:type="dxa"/>
        <w:tblInd w:w="675" w:type="dxa"/>
        <w:tblLayout w:type="fixed"/>
        <w:tblLook w:val="0000"/>
      </w:tblPr>
      <w:tblGrid>
        <w:gridCol w:w="1985"/>
        <w:gridCol w:w="3402"/>
        <w:gridCol w:w="3685"/>
      </w:tblGrid>
      <w:tr w:rsidR="007B1969" w:rsidRPr="00356D64" w:rsidTr="00E1240A">
        <w:tc>
          <w:tcPr>
            <w:tcW w:w="1985" w:type="dxa"/>
            <w:tcBorders>
              <w:top w:val="single" w:sz="4" w:space="0" w:color="000000"/>
              <w:left w:val="single" w:sz="4" w:space="0" w:color="000000"/>
              <w:bottom w:val="single" w:sz="4" w:space="0" w:color="000000"/>
            </w:tcBorders>
            <w:shd w:val="clear" w:color="auto" w:fill="EEECE1"/>
            <w:vAlign w:val="center"/>
          </w:tcPr>
          <w:p w:rsidR="007B1969" w:rsidRPr="00356D64" w:rsidRDefault="007B1969" w:rsidP="00E1240A">
            <w:pPr>
              <w:snapToGrid w:val="0"/>
              <w:jc w:val="center"/>
              <w:rPr>
                <w:rFonts w:ascii="Times New Roman" w:hAnsi="Times New Roman"/>
                <w:b/>
                <w:sz w:val="24"/>
                <w:szCs w:val="24"/>
              </w:rPr>
            </w:pPr>
            <w:r w:rsidRPr="00356D64">
              <w:rPr>
                <w:rFonts w:ascii="Times New Roman" w:hAnsi="Times New Roman"/>
                <w:b/>
                <w:sz w:val="24"/>
                <w:szCs w:val="24"/>
              </w:rPr>
              <w:t>Учреждение</w:t>
            </w:r>
          </w:p>
        </w:tc>
        <w:tc>
          <w:tcPr>
            <w:tcW w:w="3402" w:type="dxa"/>
            <w:tcBorders>
              <w:top w:val="single" w:sz="4" w:space="0" w:color="000000"/>
              <w:left w:val="single" w:sz="4" w:space="0" w:color="000000"/>
              <w:bottom w:val="single" w:sz="4" w:space="0" w:color="000000"/>
            </w:tcBorders>
            <w:shd w:val="clear" w:color="auto" w:fill="EEECE1"/>
            <w:vAlign w:val="center"/>
          </w:tcPr>
          <w:p w:rsidR="007B1969" w:rsidRPr="00356D64" w:rsidRDefault="007B1969" w:rsidP="00E1240A">
            <w:pPr>
              <w:snapToGrid w:val="0"/>
              <w:jc w:val="center"/>
              <w:rPr>
                <w:rFonts w:ascii="Times New Roman" w:hAnsi="Times New Roman"/>
                <w:b/>
                <w:sz w:val="24"/>
                <w:szCs w:val="24"/>
              </w:rPr>
            </w:pPr>
            <w:r w:rsidRPr="00356D64">
              <w:rPr>
                <w:rFonts w:ascii="Times New Roman" w:hAnsi="Times New Roman"/>
                <w:b/>
                <w:sz w:val="24"/>
                <w:szCs w:val="24"/>
              </w:rPr>
              <w:t>Размер земельного участка</w:t>
            </w:r>
          </w:p>
        </w:tc>
        <w:tc>
          <w:tcPr>
            <w:tcW w:w="368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356D64" w:rsidRDefault="007B1969" w:rsidP="00E1240A">
            <w:pPr>
              <w:snapToGrid w:val="0"/>
              <w:jc w:val="center"/>
              <w:rPr>
                <w:rFonts w:ascii="Times New Roman" w:hAnsi="Times New Roman"/>
                <w:b/>
                <w:sz w:val="24"/>
                <w:szCs w:val="24"/>
              </w:rPr>
            </w:pPr>
            <w:r w:rsidRPr="00356D64">
              <w:rPr>
                <w:rFonts w:ascii="Times New Roman" w:hAnsi="Times New Roman"/>
                <w:b/>
                <w:sz w:val="24"/>
                <w:szCs w:val="24"/>
              </w:rPr>
              <w:t>Примечание</w:t>
            </w:r>
          </w:p>
        </w:tc>
      </w:tr>
      <w:tr w:rsidR="007B1969" w:rsidRPr="00356D64" w:rsidTr="00E1240A">
        <w:tc>
          <w:tcPr>
            <w:tcW w:w="1985" w:type="dxa"/>
            <w:tcBorders>
              <w:top w:val="single" w:sz="4" w:space="0" w:color="000000"/>
              <w:left w:val="single" w:sz="4" w:space="0" w:color="000000"/>
              <w:bottom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 xml:space="preserve">Гостиницы </w:t>
            </w:r>
          </w:p>
        </w:tc>
        <w:tc>
          <w:tcPr>
            <w:tcW w:w="3402" w:type="dxa"/>
            <w:tcBorders>
              <w:top w:val="single" w:sz="4" w:space="0" w:color="000000"/>
              <w:left w:val="single" w:sz="4" w:space="0" w:color="000000"/>
              <w:bottom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кв.м.  на одно место при числе мест гостиницы:</w:t>
            </w:r>
          </w:p>
          <w:p w:rsidR="007B1969" w:rsidRPr="00356D64" w:rsidRDefault="007B1969" w:rsidP="00E1240A">
            <w:pPr>
              <w:rPr>
                <w:rFonts w:ascii="Times New Roman" w:hAnsi="Times New Roman"/>
                <w:sz w:val="24"/>
                <w:szCs w:val="24"/>
              </w:rPr>
            </w:pPr>
            <w:r w:rsidRPr="00356D64">
              <w:rPr>
                <w:rFonts w:ascii="Times New Roman" w:hAnsi="Times New Roman"/>
                <w:sz w:val="24"/>
                <w:szCs w:val="24"/>
              </w:rPr>
              <w:t>от 25 до 100 – 55 кв.м. ;</w:t>
            </w:r>
          </w:p>
          <w:p w:rsidR="007B1969" w:rsidRPr="00356D64" w:rsidRDefault="007B1969" w:rsidP="00E1240A">
            <w:pPr>
              <w:rPr>
                <w:rFonts w:ascii="Times New Roman" w:hAnsi="Times New Roman"/>
                <w:sz w:val="24"/>
                <w:szCs w:val="24"/>
              </w:rPr>
            </w:pPr>
            <w:r w:rsidRPr="00356D64">
              <w:rPr>
                <w:rFonts w:ascii="Times New Roman" w:hAnsi="Times New Roman"/>
                <w:sz w:val="24"/>
                <w:szCs w:val="24"/>
              </w:rPr>
              <w:t xml:space="preserve">св. 100 – 30 кв.м.  </w:t>
            </w:r>
          </w:p>
        </w:tc>
        <w:tc>
          <w:tcPr>
            <w:tcW w:w="3685" w:type="dxa"/>
            <w:tcBorders>
              <w:top w:val="single" w:sz="4" w:space="0" w:color="000000"/>
              <w:left w:val="single" w:sz="4" w:space="0" w:color="000000"/>
              <w:bottom w:val="single" w:sz="4" w:space="0" w:color="000000"/>
              <w:right w:val="single" w:sz="4" w:space="0" w:color="000000"/>
            </w:tcBorders>
          </w:tcPr>
          <w:p w:rsidR="007B1969" w:rsidRPr="00356D64" w:rsidRDefault="007B1969" w:rsidP="00E1240A">
            <w:pPr>
              <w:snapToGrid w:val="0"/>
              <w:rPr>
                <w:rFonts w:ascii="Times New Roman" w:hAnsi="Times New Roman"/>
                <w:sz w:val="24"/>
                <w:szCs w:val="24"/>
              </w:rPr>
            </w:pPr>
          </w:p>
        </w:tc>
      </w:tr>
      <w:tr w:rsidR="007B1969" w:rsidRPr="00356D64" w:rsidTr="00E1240A">
        <w:tc>
          <w:tcPr>
            <w:tcW w:w="1985" w:type="dxa"/>
            <w:tcBorders>
              <w:top w:val="single" w:sz="4" w:space="0" w:color="000000"/>
              <w:left w:val="single" w:sz="4" w:space="0" w:color="000000"/>
              <w:bottom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Жилищно-эксплуатационные организации</w:t>
            </w:r>
          </w:p>
        </w:tc>
        <w:tc>
          <w:tcPr>
            <w:tcW w:w="3402" w:type="dxa"/>
            <w:tcBorders>
              <w:top w:val="single" w:sz="4" w:space="0" w:color="000000"/>
              <w:left w:val="single" w:sz="4" w:space="0" w:color="000000"/>
              <w:bottom w:val="single" w:sz="4" w:space="0" w:color="000000"/>
            </w:tcBorders>
            <w:vAlign w:val="center"/>
          </w:tcPr>
          <w:p w:rsidR="007B1969" w:rsidRPr="00356D64" w:rsidRDefault="007B1969" w:rsidP="00E1240A">
            <w:pPr>
              <w:snapToGrid w:val="0"/>
              <w:jc w:val="center"/>
              <w:rPr>
                <w:rFonts w:ascii="Times New Roman" w:hAnsi="Times New Roman"/>
                <w:sz w:val="24"/>
                <w:szCs w:val="24"/>
              </w:rPr>
            </w:pPr>
            <w:r w:rsidRPr="00356D64">
              <w:rPr>
                <w:rFonts w:ascii="Times New Roman" w:hAnsi="Times New Roman"/>
                <w:sz w:val="24"/>
                <w:szCs w:val="24"/>
              </w:rPr>
              <w:t>0,3 га на 1 объект</w:t>
            </w:r>
          </w:p>
        </w:tc>
        <w:tc>
          <w:tcPr>
            <w:tcW w:w="3685" w:type="dxa"/>
            <w:tcBorders>
              <w:top w:val="single" w:sz="4" w:space="0" w:color="000000"/>
              <w:left w:val="single" w:sz="4" w:space="0" w:color="000000"/>
              <w:bottom w:val="single" w:sz="4" w:space="0" w:color="000000"/>
              <w:right w:val="single" w:sz="4" w:space="0" w:color="000000"/>
            </w:tcBorders>
          </w:tcPr>
          <w:p w:rsidR="007B1969" w:rsidRPr="00356D64" w:rsidRDefault="007B1969" w:rsidP="00E1240A">
            <w:pPr>
              <w:snapToGrid w:val="0"/>
              <w:rPr>
                <w:rFonts w:ascii="Times New Roman" w:hAnsi="Times New Roman"/>
                <w:sz w:val="24"/>
                <w:szCs w:val="24"/>
              </w:rPr>
            </w:pPr>
          </w:p>
        </w:tc>
      </w:tr>
      <w:tr w:rsidR="007B1969" w:rsidRPr="00356D64" w:rsidTr="00E12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85" w:type="dxa"/>
          </w:tcPr>
          <w:p w:rsidR="007B1969" w:rsidRPr="00356D64" w:rsidRDefault="007B1969" w:rsidP="00E1240A">
            <w:pPr>
              <w:rPr>
                <w:rFonts w:ascii="Times New Roman" w:hAnsi="Times New Roman"/>
                <w:sz w:val="24"/>
                <w:szCs w:val="24"/>
              </w:rPr>
            </w:pPr>
            <w:r w:rsidRPr="00356D64">
              <w:rPr>
                <w:rFonts w:ascii="Times New Roman" w:hAnsi="Times New Roman"/>
                <w:sz w:val="24"/>
                <w:szCs w:val="24"/>
              </w:rPr>
              <w:t>Пункты приема вторичного сырья</w:t>
            </w:r>
          </w:p>
        </w:tc>
        <w:tc>
          <w:tcPr>
            <w:tcW w:w="3402" w:type="dxa"/>
            <w:vAlign w:val="center"/>
          </w:tcPr>
          <w:p w:rsidR="007B1969" w:rsidRPr="00356D64" w:rsidRDefault="007B1969" w:rsidP="00E1240A">
            <w:pPr>
              <w:jc w:val="center"/>
              <w:rPr>
                <w:rFonts w:ascii="Times New Roman" w:hAnsi="Times New Roman"/>
                <w:sz w:val="24"/>
                <w:szCs w:val="24"/>
              </w:rPr>
            </w:pPr>
            <w:r w:rsidRPr="00356D64">
              <w:rPr>
                <w:rFonts w:ascii="Times New Roman" w:hAnsi="Times New Roman"/>
                <w:sz w:val="24"/>
                <w:szCs w:val="24"/>
              </w:rPr>
              <w:t>0,01 га на 1 объект</w:t>
            </w:r>
          </w:p>
        </w:tc>
        <w:tc>
          <w:tcPr>
            <w:tcW w:w="3685" w:type="dxa"/>
          </w:tcPr>
          <w:p w:rsidR="007B1969" w:rsidRPr="00356D64" w:rsidRDefault="007B1969" w:rsidP="00E1240A">
            <w:pPr>
              <w:rPr>
                <w:rFonts w:ascii="Times New Roman" w:hAnsi="Times New Roman"/>
                <w:sz w:val="24"/>
                <w:szCs w:val="24"/>
              </w:rPr>
            </w:pPr>
          </w:p>
        </w:tc>
      </w:tr>
      <w:tr w:rsidR="007B1969" w:rsidRPr="00356D64" w:rsidTr="00E1240A">
        <w:tc>
          <w:tcPr>
            <w:tcW w:w="1985" w:type="dxa"/>
            <w:tcBorders>
              <w:top w:val="single" w:sz="4" w:space="0" w:color="000000"/>
              <w:left w:val="single" w:sz="4" w:space="0" w:color="000000"/>
              <w:bottom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Пожарные депо</w:t>
            </w:r>
          </w:p>
        </w:tc>
        <w:tc>
          <w:tcPr>
            <w:tcW w:w="3402" w:type="dxa"/>
            <w:tcBorders>
              <w:top w:val="single" w:sz="4" w:space="0" w:color="000000"/>
              <w:left w:val="single" w:sz="4" w:space="0" w:color="000000"/>
              <w:bottom w:val="single" w:sz="4" w:space="0" w:color="000000"/>
            </w:tcBorders>
            <w:vAlign w:val="center"/>
          </w:tcPr>
          <w:p w:rsidR="007B1969" w:rsidRPr="00356D64" w:rsidRDefault="007B1969" w:rsidP="00E1240A">
            <w:pPr>
              <w:snapToGrid w:val="0"/>
              <w:jc w:val="center"/>
              <w:rPr>
                <w:rFonts w:ascii="Times New Roman" w:hAnsi="Times New Roman"/>
                <w:sz w:val="24"/>
                <w:szCs w:val="24"/>
              </w:rPr>
            </w:pPr>
            <w:r w:rsidRPr="00356D64">
              <w:rPr>
                <w:rFonts w:ascii="Times New Roman" w:hAnsi="Times New Roman"/>
                <w:sz w:val="24"/>
                <w:szCs w:val="24"/>
              </w:rPr>
              <w:t>0,5-2 га на объект</w:t>
            </w:r>
          </w:p>
        </w:tc>
        <w:tc>
          <w:tcPr>
            <w:tcW w:w="3685" w:type="dxa"/>
            <w:tcBorders>
              <w:top w:val="single" w:sz="4" w:space="0" w:color="000000"/>
              <w:left w:val="single" w:sz="4" w:space="0" w:color="000000"/>
              <w:bottom w:val="single" w:sz="4" w:space="0" w:color="000000"/>
              <w:right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Количество пож. машин зависит от размера территории населенного пункта или их групп</w:t>
            </w:r>
          </w:p>
        </w:tc>
      </w:tr>
      <w:tr w:rsidR="007B1969" w:rsidRPr="00356D64" w:rsidTr="00E1240A">
        <w:tc>
          <w:tcPr>
            <w:tcW w:w="1985" w:type="dxa"/>
            <w:tcBorders>
              <w:top w:val="single" w:sz="4" w:space="0" w:color="000000"/>
              <w:left w:val="single" w:sz="4" w:space="0" w:color="000000"/>
              <w:bottom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Кладбища традиционного захоронения и крематории</w:t>
            </w:r>
          </w:p>
        </w:tc>
        <w:tc>
          <w:tcPr>
            <w:tcW w:w="3402" w:type="dxa"/>
            <w:tcBorders>
              <w:top w:val="single" w:sz="4" w:space="0" w:color="000000"/>
              <w:left w:val="single" w:sz="4" w:space="0" w:color="000000"/>
              <w:bottom w:val="single" w:sz="4" w:space="0" w:color="000000"/>
            </w:tcBorders>
            <w:vAlign w:val="center"/>
          </w:tcPr>
          <w:p w:rsidR="007B1969" w:rsidRPr="00356D64" w:rsidRDefault="007B1969" w:rsidP="00E1240A">
            <w:pPr>
              <w:snapToGrid w:val="0"/>
              <w:jc w:val="center"/>
              <w:rPr>
                <w:rFonts w:ascii="Times New Roman" w:hAnsi="Times New Roman"/>
                <w:sz w:val="24"/>
                <w:szCs w:val="24"/>
              </w:rPr>
            </w:pPr>
            <w:r w:rsidRPr="00356D64">
              <w:rPr>
                <w:rFonts w:ascii="Times New Roman" w:hAnsi="Times New Roman"/>
                <w:sz w:val="24"/>
                <w:szCs w:val="24"/>
              </w:rPr>
              <w:t xml:space="preserve">0,24 га на 1 тыс. чел., </w:t>
            </w:r>
          </w:p>
          <w:p w:rsidR="007B1969" w:rsidRPr="00356D64" w:rsidRDefault="007B1969" w:rsidP="00E1240A">
            <w:pPr>
              <w:jc w:val="center"/>
              <w:rPr>
                <w:rFonts w:ascii="Times New Roman" w:hAnsi="Times New Roman"/>
                <w:sz w:val="24"/>
                <w:szCs w:val="24"/>
              </w:rPr>
            </w:pPr>
            <w:r w:rsidRPr="00356D64">
              <w:rPr>
                <w:rFonts w:ascii="Times New Roman" w:hAnsi="Times New Roman"/>
                <w:sz w:val="24"/>
                <w:szCs w:val="24"/>
              </w:rPr>
              <w:t>но не более 40 га.</w:t>
            </w:r>
          </w:p>
        </w:tc>
        <w:tc>
          <w:tcPr>
            <w:tcW w:w="3685" w:type="dxa"/>
            <w:tcBorders>
              <w:top w:val="single" w:sz="4" w:space="0" w:color="000000"/>
              <w:left w:val="single" w:sz="4" w:space="0" w:color="000000"/>
              <w:bottom w:val="single" w:sz="4" w:space="0" w:color="000000"/>
              <w:right w:val="single" w:sz="4" w:space="0" w:color="000000"/>
            </w:tcBorders>
          </w:tcPr>
          <w:p w:rsidR="007B1969" w:rsidRPr="00356D64" w:rsidRDefault="007B1969" w:rsidP="00E1240A">
            <w:pPr>
              <w:snapToGrid w:val="0"/>
              <w:rPr>
                <w:rFonts w:ascii="Times New Roman" w:hAnsi="Times New Roman"/>
                <w:sz w:val="24"/>
                <w:szCs w:val="24"/>
              </w:rPr>
            </w:pPr>
            <w:r w:rsidRPr="00356D64">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7B1969" w:rsidRPr="00356D64" w:rsidTr="00E1240A">
        <w:tc>
          <w:tcPr>
            <w:tcW w:w="1985" w:type="dxa"/>
            <w:tcBorders>
              <w:top w:val="single" w:sz="4" w:space="0" w:color="000000"/>
              <w:left w:val="single" w:sz="4" w:space="0" w:color="000000"/>
              <w:bottom w:val="single" w:sz="4" w:space="0" w:color="000000"/>
            </w:tcBorders>
          </w:tcPr>
          <w:p w:rsidR="007B1969" w:rsidRPr="00356D64" w:rsidRDefault="007B1969" w:rsidP="00E1240A">
            <w:pPr>
              <w:snapToGrid w:val="0"/>
              <w:spacing w:line="240" w:lineRule="auto"/>
              <w:rPr>
                <w:rFonts w:ascii="Times New Roman" w:hAnsi="Times New Roman"/>
                <w:sz w:val="24"/>
                <w:szCs w:val="24"/>
              </w:rPr>
            </w:pPr>
            <w:r w:rsidRPr="00356D64">
              <w:rPr>
                <w:rFonts w:ascii="Times New Roman" w:hAnsi="Times New Roman"/>
                <w:sz w:val="24"/>
                <w:szCs w:val="24"/>
              </w:rPr>
              <w:t>Общественные уборные</w:t>
            </w:r>
          </w:p>
        </w:tc>
        <w:tc>
          <w:tcPr>
            <w:tcW w:w="3402" w:type="dxa"/>
            <w:tcBorders>
              <w:top w:val="single" w:sz="4" w:space="0" w:color="000000"/>
              <w:left w:val="single" w:sz="4" w:space="0" w:color="000000"/>
              <w:bottom w:val="single" w:sz="4" w:space="0" w:color="000000"/>
            </w:tcBorders>
          </w:tcPr>
          <w:p w:rsidR="007B1969" w:rsidRPr="00356D64" w:rsidRDefault="007B1969" w:rsidP="00E1240A">
            <w:pPr>
              <w:snapToGrid w:val="0"/>
              <w:spacing w:line="240" w:lineRule="auto"/>
              <w:jc w:val="center"/>
              <w:rPr>
                <w:rFonts w:ascii="Times New Roman" w:hAnsi="Times New Roman"/>
                <w:i/>
                <w:color w:val="FF0000"/>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7B1969" w:rsidRPr="00356D64" w:rsidRDefault="007B1969" w:rsidP="00E1240A">
            <w:pPr>
              <w:spacing w:line="240" w:lineRule="auto"/>
              <w:rPr>
                <w:rFonts w:ascii="Times New Roman" w:hAnsi="Times New Roman"/>
                <w:spacing w:val="-4"/>
                <w:sz w:val="24"/>
                <w:szCs w:val="24"/>
              </w:rPr>
            </w:pPr>
            <w:r w:rsidRPr="00356D64">
              <w:rPr>
                <w:rFonts w:ascii="Times New Roman" w:hAnsi="Times New Roman"/>
                <w:spacing w:val="-4"/>
                <w:sz w:val="24"/>
                <w:szCs w:val="24"/>
              </w:rPr>
              <w:t>+ 1 оборудованный для использования инвалидами</w:t>
            </w:r>
          </w:p>
        </w:tc>
      </w:tr>
    </w:tbl>
    <w:p w:rsidR="007B1969" w:rsidRDefault="007B1969" w:rsidP="007B1969">
      <w:pPr>
        <w:pStyle w:val="af3"/>
        <w:ind w:firstLine="708"/>
        <w:jc w:val="both"/>
        <w:rPr>
          <w:rFonts w:ascii="Times New Roman" w:hAnsi="Times New Roman"/>
          <w:sz w:val="28"/>
          <w:szCs w:val="28"/>
        </w:rPr>
      </w:pPr>
      <w:r w:rsidRPr="007016CF">
        <w:rPr>
          <w:rFonts w:ascii="Times New Roman" w:hAnsi="Times New Roman"/>
          <w:sz w:val="28"/>
          <w:szCs w:val="28"/>
        </w:rPr>
        <w:t>4.</w:t>
      </w:r>
      <w:r>
        <w:rPr>
          <w:rFonts w:ascii="Times New Roman" w:hAnsi="Times New Roman"/>
          <w:sz w:val="28"/>
          <w:szCs w:val="28"/>
        </w:rPr>
        <w:t>3</w:t>
      </w:r>
      <w:r w:rsidRPr="007016CF">
        <w:rPr>
          <w:rFonts w:ascii="Times New Roman" w:hAnsi="Times New Roman"/>
          <w:sz w:val="28"/>
          <w:szCs w:val="28"/>
        </w:rPr>
        <w:t>.</w:t>
      </w:r>
      <w:r>
        <w:rPr>
          <w:rFonts w:ascii="Times New Roman" w:hAnsi="Times New Roman"/>
          <w:sz w:val="28"/>
          <w:szCs w:val="28"/>
        </w:rPr>
        <w:t>19</w:t>
      </w:r>
      <w:r w:rsidRPr="007016CF">
        <w:rPr>
          <w:rFonts w:ascii="Times New Roman" w:hAnsi="Times New Roman"/>
          <w:sz w:val="28"/>
          <w:szCs w:val="28"/>
        </w:rPr>
        <w:t xml:space="preserve">. </w:t>
      </w:r>
      <w:r w:rsidRPr="009078FD">
        <w:rPr>
          <w:rFonts w:ascii="Times New Roman" w:hAnsi="Times New Roman"/>
          <w:sz w:val="28"/>
          <w:szCs w:val="28"/>
        </w:rPr>
        <w:t xml:space="preserve">Радиус обслуживания населения учреждениями и предприятиями, рекомендуется принимать не более указанного в таблице </w:t>
      </w:r>
      <w:r>
        <w:rPr>
          <w:rFonts w:ascii="Times New Roman" w:hAnsi="Times New Roman"/>
          <w:sz w:val="28"/>
          <w:szCs w:val="28"/>
        </w:rPr>
        <w:t>4</w:t>
      </w:r>
      <w:r w:rsidRPr="009078FD">
        <w:rPr>
          <w:rFonts w:ascii="Times New Roman" w:hAnsi="Times New Roman"/>
          <w:sz w:val="28"/>
          <w:szCs w:val="28"/>
        </w:rPr>
        <w:t>.1</w:t>
      </w:r>
      <w:r>
        <w:rPr>
          <w:rFonts w:ascii="Times New Roman" w:hAnsi="Times New Roman"/>
          <w:sz w:val="28"/>
          <w:szCs w:val="28"/>
        </w:rPr>
        <w:t>7</w:t>
      </w:r>
      <w:r w:rsidRPr="009078FD">
        <w:rPr>
          <w:rFonts w:ascii="Times New Roman" w:hAnsi="Times New Roman"/>
          <w:sz w:val="28"/>
          <w:szCs w:val="28"/>
        </w:rPr>
        <w:t>.</w:t>
      </w:r>
    </w:p>
    <w:p w:rsidR="007B1969" w:rsidRDefault="007B1969" w:rsidP="007B1969">
      <w:pPr>
        <w:pStyle w:val="af3"/>
        <w:ind w:firstLine="708"/>
        <w:jc w:val="both"/>
        <w:rPr>
          <w:rFonts w:ascii="Times New Roman" w:hAnsi="Times New Roman"/>
          <w:sz w:val="28"/>
          <w:szCs w:val="28"/>
        </w:rPr>
      </w:pPr>
    </w:p>
    <w:p w:rsidR="007B1969" w:rsidRDefault="007B1969" w:rsidP="007B1969">
      <w:pPr>
        <w:pStyle w:val="af3"/>
        <w:ind w:firstLine="708"/>
        <w:jc w:val="both"/>
        <w:rPr>
          <w:rFonts w:ascii="Times New Roman" w:hAnsi="Times New Roman"/>
          <w:sz w:val="28"/>
          <w:szCs w:val="28"/>
        </w:rPr>
      </w:pPr>
    </w:p>
    <w:p w:rsidR="007B1969" w:rsidRDefault="007B1969" w:rsidP="007B1969">
      <w:pPr>
        <w:pStyle w:val="af3"/>
        <w:ind w:firstLine="708"/>
        <w:jc w:val="right"/>
        <w:rPr>
          <w:rFonts w:ascii="Times New Roman" w:hAnsi="Times New Roman"/>
          <w:sz w:val="28"/>
          <w:szCs w:val="28"/>
        </w:rPr>
      </w:pPr>
      <w:r>
        <w:rPr>
          <w:rFonts w:ascii="Times New Roman" w:hAnsi="Times New Roman"/>
          <w:sz w:val="28"/>
          <w:szCs w:val="28"/>
        </w:rPr>
        <w:t>Таблица 4.17.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941"/>
        <w:gridCol w:w="3379"/>
      </w:tblGrid>
      <w:tr w:rsidR="007B1969" w:rsidRPr="009078FD" w:rsidTr="00E1240A">
        <w:tc>
          <w:tcPr>
            <w:tcW w:w="817" w:type="dxa"/>
            <w:shd w:val="clear" w:color="auto" w:fill="EEECE1"/>
          </w:tcPr>
          <w:p w:rsidR="007B1969" w:rsidRPr="00A43243" w:rsidRDefault="007B1969" w:rsidP="00E1240A">
            <w:pPr>
              <w:pStyle w:val="af3"/>
              <w:spacing w:beforeAutospacing="1" w:afterAutospacing="1"/>
              <w:jc w:val="center"/>
              <w:rPr>
                <w:rFonts w:ascii="Times New Roman" w:hAnsi="Times New Roman"/>
                <w:b/>
                <w:sz w:val="24"/>
                <w:szCs w:val="24"/>
              </w:rPr>
            </w:pPr>
            <w:r w:rsidRPr="00A43243">
              <w:rPr>
                <w:rFonts w:ascii="Times New Roman" w:hAnsi="Times New Roman"/>
                <w:b/>
                <w:sz w:val="24"/>
                <w:szCs w:val="24"/>
              </w:rPr>
              <w:t>№ п/п</w:t>
            </w:r>
          </w:p>
        </w:tc>
        <w:tc>
          <w:tcPr>
            <w:tcW w:w="5941" w:type="dxa"/>
            <w:shd w:val="clear" w:color="auto" w:fill="EEECE1"/>
          </w:tcPr>
          <w:p w:rsidR="007B1969" w:rsidRPr="00A43243" w:rsidRDefault="007B1969" w:rsidP="00E1240A">
            <w:pPr>
              <w:pStyle w:val="af3"/>
              <w:spacing w:beforeAutospacing="1" w:afterAutospacing="1"/>
              <w:jc w:val="center"/>
              <w:rPr>
                <w:rFonts w:ascii="Times New Roman" w:hAnsi="Times New Roman"/>
                <w:b/>
                <w:sz w:val="24"/>
                <w:szCs w:val="24"/>
              </w:rPr>
            </w:pPr>
            <w:r w:rsidRPr="00A43243">
              <w:rPr>
                <w:rFonts w:ascii="Times New Roman" w:hAnsi="Times New Roman"/>
                <w:b/>
                <w:sz w:val="24"/>
                <w:szCs w:val="24"/>
              </w:rPr>
              <w:t>Учреждения и предприятия обслуживания</w:t>
            </w:r>
          </w:p>
        </w:tc>
        <w:tc>
          <w:tcPr>
            <w:tcW w:w="3379" w:type="dxa"/>
            <w:shd w:val="clear" w:color="auto" w:fill="EEECE1"/>
          </w:tcPr>
          <w:p w:rsidR="007B1969" w:rsidRPr="00A43243" w:rsidRDefault="007B1969" w:rsidP="00E1240A">
            <w:pPr>
              <w:pStyle w:val="af3"/>
              <w:spacing w:beforeAutospacing="1" w:afterAutospacing="1"/>
              <w:jc w:val="center"/>
              <w:rPr>
                <w:rFonts w:ascii="Times New Roman" w:hAnsi="Times New Roman"/>
                <w:b/>
                <w:sz w:val="24"/>
                <w:szCs w:val="24"/>
              </w:rPr>
            </w:pPr>
            <w:r w:rsidRPr="00A43243">
              <w:rPr>
                <w:rFonts w:ascii="Times New Roman" w:hAnsi="Times New Roman"/>
                <w:b/>
                <w:sz w:val="24"/>
                <w:szCs w:val="24"/>
              </w:rPr>
              <w:t>Радиус обслуживания, м</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1</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Детские дошкольные учреждения</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500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2</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Общеобразовательные школы                         </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rPr>
            </w:pPr>
            <w:r w:rsidRPr="00A43243">
              <w:rPr>
                <w:rFonts w:ascii="Times New Roman" w:hAnsi="Times New Roman"/>
              </w:rPr>
              <w:t>750 (500 для                                        начальных  классов)</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3</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Помещения для физкультурно-оздоровительных </w:t>
            </w:r>
            <w:r w:rsidRPr="00A43243">
              <w:rPr>
                <w:rFonts w:ascii="Times New Roman" w:hAnsi="Times New Roman"/>
                <w:sz w:val="24"/>
                <w:szCs w:val="24"/>
              </w:rPr>
              <w:lastRenderedPageBreak/>
              <w:t>занятий</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lastRenderedPageBreak/>
              <w:t>500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lastRenderedPageBreak/>
              <w:t>4</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Физкультурно-спортивные центры жилых районов      </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1500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5</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Поликлиники</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1000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6</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Раздаточные пункты молочной кухни  </w:t>
            </w:r>
          </w:p>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То же, при одно- и двухэтажной застройке                         </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500</w:t>
            </w:r>
          </w:p>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800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7</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Аптеки</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800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8</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Предприятия торговли, общественного питания и    бытового обслуживания в при застройке:     </w:t>
            </w:r>
          </w:p>
          <w:p w:rsidR="007B1969" w:rsidRPr="00A43243" w:rsidRDefault="007B1969" w:rsidP="00E1240A">
            <w:pPr>
              <w:pStyle w:val="af3"/>
              <w:spacing w:beforeAutospacing="1" w:afterAutospacing="1"/>
              <w:rPr>
                <w:rFonts w:ascii="Times New Roman" w:hAnsi="Times New Roman"/>
                <w:sz w:val="24"/>
                <w:szCs w:val="24"/>
              </w:rPr>
            </w:pPr>
            <w:r w:rsidRPr="00A43243">
              <w:rPr>
                <w:rFonts w:ascii="Times New Roman" w:hAnsi="Times New Roman"/>
                <w:sz w:val="24"/>
                <w:szCs w:val="24"/>
              </w:rPr>
              <w:t xml:space="preserve">одно-, двухэтажной    </w:t>
            </w:r>
          </w:p>
          <w:p w:rsidR="007B1969" w:rsidRPr="00A43243" w:rsidRDefault="007B1969" w:rsidP="00E1240A">
            <w:pPr>
              <w:pStyle w:val="af3"/>
              <w:spacing w:beforeAutospacing="1" w:afterAutospacing="1"/>
              <w:rPr>
                <w:rFonts w:ascii="Times New Roman" w:hAnsi="Times New Roman"/>
                <w:sz w:val="24"/>
                <w:szCs w:val="24"/>
              </w:rPr>
            </w:pPr>
            <w:r w:rsidRPr="00A43243">
              <w:rPr>
                <w:rFonts w:ascii="Times New Roman" w:hAnsi="Times New Roman"/>
                <w:sz w:val="24"/>
                <w:szCs w:val="24"/>
              </w:rPr>
              <w:t xml:space="preserve">многоэтажной                         </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p>
          <w:p w:rsidR="007B1969" w:rsidRPr="00A43243" w:rsidRDefault="007B1969" w:rsidP="00E1240A">
            <w:pPr>
              <w:pStyle w:val="af3"/>
              <w:spacing w:beforeAutospacing="1" w:afterAutospacing="1"/>
              <w:jc w:val="center"/>
              <w:rPr>
                <w:rFonts w:ascii="Times New Roman" w:hAnsi="Times New Roman"/>
              </w:rPr>
            </w:pPr>
            <w:r w:rsidRPr="00A43243">
              <w:rPr>
                <w:rFonts w:ascii="Times New Roman" w:hAnsi="Times New Roman"/>
              </w:rPr>
              <w:t>800</w:t>
            </w:r>
          </w:p>
          <w:p w:rsidR="007B1969" w:rsidRPr="00A43243" w:rsidRDefault="007B1969" w:rsidP="00E1240A">
            <w:pPr>
              <w:pStyle w:val="af3"/>
              <w:spacing w:beforeAutospacing="1" w:afterAutospacing="1"/>
              <w:jc w:val="center"/>
              <w:rPr>
                <w:rFonts w:ascii="Times New Roman" w:hAnsi="Times New Roman"/>
              </w:rPr>
            </w:pPr>
            <w:r w:rsidRPr="00A43243">
              <w:rPr>
                <w:rFonts w:ascii="Times New Roman" w:hAnsi="Times New Roman"/>
              </w:rPr>
              <w:t>500</w:t>
            </w:r>
          </w:p>
        </w:tc>
      </w:tr>
      <w:tr w:rsidR="007B1969" w:rsidRPr="009078FD" w:rsidTr="00E1240A">
        <w:tc>
          <w:tcPr>
            <w:tcW w:w="817"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9</w:t>
            </w:r>
          </w:p>
        </w:tc>
        <w:tc>
          <w:tcPr>
            <w:tcW w:w="5941"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 xml:space="preserve">Отделения связи и филиалы банка                   </w:t>
            </w:r>
          </w:p>
        </w:tc>
        <w:tc>
          <w:tcPr>
            <w:tcW w:w="3379" w:type="dxa"/>
            <w:shd w:val="clear" w:color="auto" w:fill="auto"/>
          </w:tcPr>
          <w:p w:rsidR="007B1969" w:rsidRPr="00A43243" w:rsidRDefault="007B1969" w:rsidP="00E1240A">
            <w:pPr>
              <w:pStyle w:val="af3"/>
              <w:spacing w:beforeAutospacing="1" w:afterAutospacing="1"/>
              <w:jc w:val="center"/>
              <w:rPr>
                <w:rFonts w:ascii="Times New Roman" w:hAnsi="Times New Roman"/>
                <w:sz w:val="24"/>
                <w:szCs w:val="24"/>
              </w:rPr>
            </w:pPr>
            <w:r w:rsidRPr="00A43243">
              <w:rPr>
                <w:rFonts w:ascii="Times New Roman" w:hAnsi="Times New Roman"/>
                <w:sz w:val="24"/>
                <w:szCs w:val="24"/>
              </w:rPr>
              <w:t>500</w:t>
            </w:r>
          </w:p>
        </w:tc>
      </w:tr>
    </w:tbl>
    <w:p w:rsidR="007B1969" w:rsidRPr="000C4276" w:rsidRDefault="007B1969" w:rsidP="007B1969">
      <w:pPr>
        <w:pStyle w:val="af3"/>
        <w:ind w:firstLine="708"/>
        <w:jc w:val="both"/>
        <w:rPr>
          <w:rFonts w:ascii="Times New Roman" w:hAnsi="Times New Roman"/>
          <w:sz w:val="24"/>
          <w:szCs w:val="24"/>
        </w:rPr>
      </w:pPr>
      <w:r w:rsidRPr="000C4276">
        <w:rPr>
          <w:rFonts w:ascii="Times New Roman" w:hAnsi="Times New Roman"/>
          <w:sz w:val="24"/>
          <w:szCs w:val="24"/>
        </w:rPr>
        <w:t>Примечание:</w:t>
      </w:r>
    </w:p>
    <w:p w:rsidR="007B1969" w:rsidRPr="000C4276" w:rsidRDefault="007B1969" w:rsidP="007B1969">
      <w:pPr>
        <w:pStyle w:val="af3"/>
        <w:ind w:firstLine="708"/>
        <w:jc w:val="both"/>
        <w:rPr>
          <w:rFonts w:ascii="Times New Roman" w:hAnsi="Times New Roman"/>
          <w:sz w:val="24"/>
          <w:szCs w:val="24"/>
        </w:rPr>
      </w:pPr>
      <w:r w:rsidRPr="000C4276">
        <w:rPr>
          <w:rFonts w:ascii="Times New Roman" w:hAnsi="Times New Roman"/>
          <w:sz w:val="24"/>
          <w:szCs w:val="24"/>
        </w:rPr>
        <w:t>1. Радиусы обслуживания специализированных и оздоровительных детских дошкольных учреждений, специализированных детских учреждений (музыкальных, искусств, художественных) и общеобразовательных школ (языковых, математических, спортивных), а также общеобразовательных школ в сельских поселениях рекомендуется принимать по заданию на проектирование.</w:t>
      </w:r>
    </w:p>
    <w:p w:rsidR="007B1969" w:rsidRPr="000C4276" w:rsidRDefault="007B1969" w:rsidP="007B1969">
      <w:pPr>
        <w:pStyle w:val="af3"/>
        <w:ind w:firstLine="708"/>
        <w:jc w:val="both"/>
        <w:rPr>
          <w:rFonts w:ascii="Times New Roman" w:hAnsi="Times New Roman"/>
          <w:sz w:val="24"/>
          <w:szCs w:val="24"/>
        </w:rPr>
      </w:pPr>
      <w:r w:rsidRPr="000C4276">
        <w:rPr>
          <w:rFonts w:ascii="Times New Roman" w:hAnsi="Times New Roman"/>
          <w:sz w:val="24"/>
          <w:szCs w:val="24"/>
        </w:rPr>
        <w:t>2. Доступность поликлиник, амбулаторий, фельдшерско-акушерских пунктов и аптек в сельских поселениях принимается в пределах 30 минут транспортной доступности.</w:t>
      </w:r>
    </w:p>
    <w:p w:rsidR="007B1969" w:rsidRDefault="007B1969" w:rsidP="007B1969">
      <w:pPr>
        <w:pStyle w:val="af3"/>
        <w:ind w:firstLine="708"/>
        <w:jc w:val="both"/>
        <w:rPr>
          <w:rFonts w:ascii="Times New Roman" w:hAnsi="Times New Roman"/>
          <w:sz w:val="24"/>
          <w:szCs w:val="24"/>
        </w:rPr>
      </w:pPr>
      <w:r w:rsidRPr="000C4276">
        <w:rPr>
          <w:rFonts w:ascii="Times New Roman" w:hAnsi="Times New Roman"/>
          <w:sz w:val="24"/>
          <w:szCs w:val="24"/>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7B1969" w:rsidRPr="007016CF" w:rsidRDefault="007B1969" w:rsidP="007B1969">
      <w:pPr>
        <w:pStyle w:val="af3"/>
        <w:ind w:firstLine="708"/>
        <w:jc w:val="both"/>
        <w:rPr>
          <w:rFonts w:ascii="Times New Roman" w:hAnsi="Times New Roman"/>
          <w:sz w:val="28"/>
          <w:szCs w:val="28"/>
        </w:rPr>
      </w:pPr>
      <w:r w:rsidRPr="007016CF">
        <w:rPr>
          <w:rFonts w:ascii="Times New Roman" w:hAnsi="Times New Roman"/>
          <w:sz w:val="28"/>
          <w:szCs w:val="28"/>
        </w:rPr>
        <w:t>4.</w:t>
      </w:r>
      <w:r>
        <w:rPr>
          <w:rFonts w:ascii="Times New Roman" w:hAnsi="Times New Roman"/>
          <w:sz w:val="28"/>
          <w:szCs w:val="28"/>
        </w:rPr>
        <w:t>3</w:t>
      </w:r>
      <w:r w:rsidRPr="007016CF">
        <w:rPr>
          <w:rFonts w:ascii="Times New Roman" w:hAnsi="Times New Roman"/>
          <w:sz w:val="28"/>
          <w:szCs w:val="28"/>
        </w:rPr>
        <w:t>.</w:t>
      </w:r>
      <w:r>
        <w:rPr>
          <w:rFonts w:ascii="Times New Roman" w:hAnsi="Times New Roman"/>
          <w:sz w:val="28"/>
          <w:szCs w:val="28"/>
        </w:rPr>
        <w:t>20</w:t>
      </w:r>
      <w:r w:rsidRPr="007016CF">
        <w:rPr>
          <w:rFonts w:ascii="Times New Roman" w:hAnsi="Times New Roman"/>
          <w:sz w:val="28"/>
          <w:szCs w:val="28"/>
        </w:rPr>
        <w:t>. 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4.3.21. </w:t>
      </w:r>
      <w:r w:rsidRPr="00710FB4">
        <w:rPr>
          <w:rFonts w:ascii="Times New Roman" w:hAnsi="Times New Roman"/>
          <w:sz w:val="28"/>
          <w:szCs w:val="28"/>
        </w:rPr>
        <w:t>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4.3.22. </w:t>
      </w:r>
      <w:r w:rsidRPr="00710FB4">
        <w:rPr>
          <w:rFonts w:ascii="Times New Roman" w:hAnsi="Times New Roman"/>
          <w:sz w:val="28"/>
          <w:szCs w:val="28"/>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4.3.23. </w:t>
      </w:r>
      <w:r w:rsidRPr="00540332">
        <w:rPr>
          <w:rFonts w:ascii="Times New Roman" w:hAnsi="Times New Roman"/>
          <w:sz w:val="28"/>
          <w:szCs w:val="28"/>
        </w:rPr>
        <w:t>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4.3.24. Размер земельных участков под гаражи в коммунально-складской зоне следует принимать в зависимости от этажности на одно машино-место:</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для одноэтажных 30 кв.м.;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для двухэтажных 20 кв.м.</w:t>
      </w:r>
    </w:p>
    <w:p w:rsidR="007B1969" w:rsidRPr="00382A02" w:rsidRDefault="007B1969" w:rsidP="007B1969">
      <w:pPr>
        <w:pStyle w:val="af7"/>
        <w:spacing w:after="0" w:line="100" w:lineRule="atLeast"/>
        <w:ind w:firstLine="714"/>
        <w:jc w:val="both"/>
        <w:rPr>
          <w:rFonts w:cs="Times New Roman"/>
          <w:sz w:val="28"/>
          <w:szCs w:val="28"/>
        </w:rPr>
      </w:pPr>
      <w:r>
        <w:rPr>
          <w:sz w:val="28"/>
          <w:szCs w:val="28"/>
        </w:rPr>
        <w:t xml:space="preserve">4.3.25. </w:t>
      </w:r>
      <w:r w:rsidRPr="00382A02">
        <w:rPr>
          <w:rFonts w:cs="Times New Roman"/>
          <w:sz w:val="28"/>
          <w:szCs w:val="28"/>
        </w:rPr>
        <w:t xml:space="preserve">При планировке и застройке </w:t>
      </w:r>
      <w:r w:rsidR="0033591D">
        <w:rPr>
          <w:sz w:val="28"/>
          <w:szCs w:val="28"/>
        </w:rPr>
        <w:t>Усть-Щербединского</w:t>
      </w:r>
      <w:r>
        <w:rPr>
          <w:rFonts w:cs="Times New Roman"/>
          <w:sz w:val="28"/>
          <w:szCs w:val="28"/>
        </w:rPr>
        <w:t xml:space="preserve"> муниципального образования</w:t>
      </w:r>
      <w:r w:rsidRPr="00752499">
        <w:rPr>
          <w:rFonts w:cs="Times New Roman"/>
          <w:color w:val="000000"/>
          <w:sz w:val="28"/>
          <w:szCs w:val="28"/>
        </w:rPr>
        <w:t xml:space="preserve"> </w:t>
      </w:r>
      <w:r w:rsidRPr="00382A02">
        <w:rPr>
          <w:rFonts w:cs="Times New Roman"/>
          <w:sz w:val="28"/>
          <w:szCs w:val="28"/>
        </w:rPr>
        <w:t xml:space="preserve">необходимо обеспечивать доступность объектов социальной </w:t>
      </w:r>
      <w:r w:rsidRPr="00382A02">
        <w:rPr>
          <w:rFonts w:cs="Times New Roman"/>
          <w:sz w:val="28"/>
          <w:szCs w:val="28"/>
        </w:rPr>
        <w:lastRenderedPageBreak/>
        <w:t xml:space="preserve">инфраструктуры для инвалидов и маломобильных групп населения.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Доступность зданий и сооружений для маломобильных групп населения, СП 35-101-2001 </w:t>
      </w:r>
      <w:r>
        <w:rPr>
          <w:rFonts w:cs="Times New Roman"/>
          <w:sz w:val="28"/>
          <w:szCs w:val="28"/>
        </w:rPr>
        <w:t>«</w:t>
      </w:r>
      <w:r w:rsidRPr="00382A02">
        <w:rPr>
          <w:rFonts w:cs="Times New Roman"/>
          <w:sz w:val="28"/>
          <w:szCs w:val="28"/>
        </w:rPr>
        <w:t>Проектирование зданий и сооружений с учетом доступности для маломобильных групп населения.</w:t>
      </w:r>
      <w:r>
        <w:rPr>
          <w:rFonts w:cs="Times New Roman"/>
          <w:sz w:val="28"/>
          <w:szCs w:val="28"/>
        </w:rPr>
        <w:t xml:space="preserve"> </w:t>
      </w:r>
      <w:r w:rsidRPr="00382A02">
        <w:rPr>
          <w:rFonts w:cs="Times New Roman"/>
          <w:sz w:val="28"/>
          <w:szCs w:val="28"/>
        </w:rPr>
        <w:t>Общие положения</w:t>
      </w:r>
      <w:r>
        <w:rPr>
          <w:rFonts w:cs="Times New Roman"/>
          <w:sz w:val="28"/>
          <w:szCs w:val="28"/>
        </w:rPr>
        <w:t>»</w:t>
      </w:r>
      <w:r w:rsidRPr="00382A02">
        <w:rPr>
          <w:rFonts w:cs="Times New Roman"/>
          <w:sz w:val="28"/>
          <w:szCs w:val="28"/>
        </w:rPr>
        <w:t xml:space="preserve">, СП 35-102-2001 </w:t>
      </w:r>
      <w:r>
        <w:rPr>
          <w:rFonts w:cs="Times New Roman"/>
          <w:sz w:val="28"/>
          <w:szCs w:val="28"/>
        </w:rPr>
        <w:t>«</w:t>
      </w:r>
      <w:r w:rsidRPr="00382A02">
        <w:rPr>
          <w:rFonts w:cs="Times New Roman"/>
          <w:sz w:val="28"/>
          <w:szCs w:val="28"/>
        </w:rPr>
        <w:t>Жилая среда с планировочными элементами, доступными инвалидам</w:t>
      </w:r>
      <w:r>
        <w:rPr>
          <w:rFonts w:cs="Times New Roman"/>
          <w:sz w:val="28"/>
          <w:szCs w:val="28"/>
        </w:rPr>
        <w:t>»</w:t>
      </w:r>
      <w:r w:rsidRPr="00382A02">
        <w:rPr>
          <w:rFonts w:cs="Times New Roman"/>
          <w:sz w:val="28"/>
          <w:szCs w:val="28"/>
        </w:rPr>
        <w:t xml:space="preserve">, СП 31-102-99 </w:t>
      </w:r>
      <w:r>
        <w:rPr>
          <w:rFonts w:cs="Times New Roman"/>
          <w:sz w:val="28"/>
          <w:szCs w:val="28"/>
        </w:rPr>
        <w:t>«</w:t>
      </w:r>
      <w:r w:rsidRPr="00382A02">
        <w:rPr>
          <w:rFonts w:cs="Times New Roman"/>
          <w:sz w:val="28"/>
          <w:szCs w:val="28"/>
        </w:rPr>
        <w:t>Требования доступности общественных зданий и сооружений для инвалидов и других маломобильных посетителей</w:t>
      </w:r>
      <w:r>
        <w:rPr>
          <w:rFonts w:cs="Times New Roman"/>
          <w:sz w:val="28"/>
          <w:szCs w:val="28"/>
        </w:rPr>
        <w:t>»</w:t>
      </w:r>
      <w:r w:rsidRPr="00382A02">
        <w:rPr>
          <w:rFonts w:cs="Times New Roman"/>
          <w:sz w:val="28"/>
          <w:szCs w:val="28"/>
        </w:rPr>
        <w:t xml:space="preserve">, СП 35-103-2001 </w:t>
      </w:r>
      <w:r>
        <w:rPr>
          <w:rFonts w:cs="Times New Roman"/>
          <w:sz w:val="28"/>
          <w:szCs w:val="28"/>
        </w:rPr>
        <w:t>«</w:t>
      </w:r>
      <w:r w:rsidRPr="00382A02">
        <w:rPr>
          <w:rFonts w:cs="Times New Roman"/>
          <w:sz w:val="28"/>
          <w:szCs w:val="28"/>
        </w:rPr>
        <w:t>Общественные здания и сооружения, доступные маломобильным посетителям</w:t>
      </w:r>
      <w:r>
        <w:rPr>
          <w:rFonts w:cs="Times New Roman"/>
          <w:sz w:val="28"/>
          <w:szCs w:val="28"/>
        </w:rPr>
        <w:t>»</w:t>
      </w:r>
      <w:r w:rsidRPr="00382A02">
        <w:rPr>
          <w:rFonts w:cs="Times New Roman"/>
          <w:sz w:val="28"/>
          <w:szCs w:val="28"/>
        </w:rPr>
        <w:t xml:space="preserve">, ВСН 62-91* </w:t>
      </w:r>
      <w:r>
        <w:rPr>
          <w:rFonts w:cs="Times New Roman"/>
          <w:sz w:val="28"/>
          <w:szCs w:val="28"/>
        </w:rPr>
        <w:t>«</w:t>
      </w:r>
      <w:r w:rsidRPr="00382A02">
        <w:rPr>
          <w:rFonts w:cs="Times New Roman"/>
          <w:sz w:val="28"/>
          <w:szCs w:val="28"/>
        </w:rPr>
        <w:t>Проектирование среды жизнедеятельности с учетом потребностей инвалидов и маломобильных групп населения</w:t>
      </w:r>
      <w:r>
        <w:rPr>
          <w:rFonts w:cs="Times New Roman"/>
          <w:sz w:val="28"/>
          <w:szCs w:val="28"/>
        </w:rPr>
        <w:t>»</w:t>
      </w:r>
      <w:r w:rsidRPr="00382A02">
        <w:rPr>
          <w:rFonts w:cs="Times New Roman"/>
          <w:sz w:val="28"/>
          <w:szCs w:val="28"/>
        </w:rPr>
        <w:t xml:space="preserve">, РДС 35-201-99 </w:t>
      </w:r>
      <w:r>
        <w:rPr>
          <w:rFonts w:cs="Times New Roman"/>
          <w:sz w:val="28"/>
          <w:szCs w:val="28"/>
        </w:rPr>
        <w:t>«</w:t>
      </w:r>
      <w:r w:rsidRPr="00382A02">
        <w:rPr>
          <w:rFonts w:cs="Times New Roman"/>
          <w:sz w:val="28"/>
          <w:szCs w:val="28"/>
        </w:rPr>
        <w:t>Инструкция о порядке проектирования и установления красных линий в городах и других поселениях Российской Федерации</w:t>
      </w:r>
      <w:r>
        <w:rPr>
          <w:rFonts w:cs="Times New Roman"/>
          <w:sz w:val="28"/>
          <w:szCs w:val="28"/>
        </w:rPr>
        <w:t>»</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Заданием на проектирование устанавливаются мероприятия по созданию безбарьерной среды для инвалидов и других маломобильных групп населения.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В случаях когда действующие объекты невозможно полностью приспособить для нужд инвалидов, собственники таких объектов должны осуществлять с общественными объединениями инвалидов согласования по мерам, обеспечивающим удовлетворение минимальных потребностей инвалидов.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sz w:val="28"/>
          <w:szCs w:val="28"/>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здания; административные здания и сооружения</w:t>
      </w:r>
      <w:r w:rsidRPr="00382A02">
        <w:rPr>
          <w:rFonts w:cs="Times New Roman"/>
          <w:color w:val="000000"/>
          <w:sz w:val="28"/>
          <w:szCs w:val="28"/>
        </w:rPr>
        <w:t xml:space="preserve">;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лесопарки, аллеи и пешеходные дорожки; объекты и сооружения транспортного обслуживания населения, связи и информации: другие объекты автомобильного, станции и остановки всех видов </w:t>
      </w:r>
      <w:r>
        <w:rPr>
          <w:rFonts w:cs="Times New Roman"/>
          <w:color w:val="000000"/>
          <w:sz w:val="28"/>
          <w:szCs w:val="28"/>
        </w:rPr>
        <w:t>сельского</w:t>
      </w:r>
      <w:r w:rsidRPr="00382A02">
        <w:rPr>
          <w:rFonts w:cs="Times New Roman"/>
          <w:color w:val="000000"/>
          <w:sz w:val="28"/>
          <w:szCs w:val="28"/>
        </w:rPr>
        <w:t xml:space="preserve"> и пригородного транспорта; почтово-телеграфные; производственные объекты, объекты малого бизнеса и другие места приложения труда; мемориальные и ритуальные здания и сооружения; тротуары, переходы улиц, дорог и магистралей; мосты, транспортные развязки и путепроводы; прилегающие к вышеперечисленным зданиям и сооружениям территории и площади.</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Проектные решения объектов, доступных для маломобильных групп населения, должны обеспечивать: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lastRenderedPageBreak/>
        <w:t xml:space="preserve">- досягаемость мест целевого посещения и беспрепятственность перемещения внутри зданий и сооружений;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безопасность путей движения (в том числе эвакуационных), а также мест проживания, обслуживания и приложения труда;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удобство и комфорт среды жизнедеятельности.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Объекты социальной инфраструктуры должны оснащаться следующими специальными приспособлениями и оборудованием: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телефонами-автоматами или иными средствами связи, доступными для инвалидов;</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санитарно-гигиеническими помещениями и приспособлениями;</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пандусами и поручнями у лестниц при входах в здания;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пологими пандусами у тротуаров в местах наземных переходов улиц, дорог, магистралей и остановок транспорта общего пользования;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специальными указателями переходов улиц и маршрутов движения маломобильных граждан, в том числе рельефными направляющими на путях движения для ориентировки незрячих и слабовидящих в местах общественного пользования населения;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пандусами и поручнями или подъемными устройствами у лестниц при входах в здания и на лифтовых площадках, у тротуаров в местах наземных и подземных переходов</w:t>
      </w:r>
      <w:r>
        <w:rPr>
          <w:rFonts w:cs="Times New Roman"/>
          <w:color w:val="000000"/>
          <w:sz w:val="28"/>
          <w:szCs w:val="28"/>
        </w:rPr>
        <w:t>,</w:t>
      </w:r>
      <w:r w:rsidRPr="00382A02">
        <w:rPr>
          <w:rFonts w:cs="Times New Roman"/>
          <w:color w:val="000000"/>
          <w:sz w:val="28"/>
          <w:szCs w:val="28"/>
        </w:rPr>
        <w:t xml:space="preserve"> дорог, и останово</w:t>
      </w:r>
      <w:r>
        <w:rPr>
          <w:rFonts w:cs="Times New Roman"/>
          <w:color w:val="000000"/>
          <w:sz w:val="28"/>
          <w:szCs w:val="28"/>
        </w:rPr>
        <w:t>к транспорта общего пользования</w:t>
      </w:r>
      <w:r w:rsidRPr="00382A02">
        <w:rPr>
          <w:rFonts w:cs="Times New Roman"/>
          <w:color w:val="000000"/>
          <w:sz w:val="28"/>
          <w:szCs w:val="28"/>
        </w:rPr>
        <w:t xml:space="preserve">;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местами в зрительных залах для маломобильных граждан, передвигающихся на креслах-колясках;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местами хранения кресел-колясок в раздевальных помещениях физкультурно-оздоровительных, спортивных зданий и сооружений;</w:t>
      </w:r>
    </w:p>
    <w:p w:rsidR="007B1969" w:rsidRPr="00382A02" w:rsidRDefault="007B1969" w:rsidP="007B1969">
      <w:pPr>
        <w:pStyle w:val="af7"/>
        <w:spacing w:after="0" w:line="100" w:lineRule="atLeast"/>
        <w:ind w:firstLine="714"/>
        <w:jc w:val="both"/>
        <w:rPr>
          <w:rFonts w:cs="Times New Roman"/>
          <w:color w:val="000000"/>
          <w:sz w:val="28"/>
          <w:szCs w:val="28"/>
        </w:rPr>
      </w:pPr>
      <w:bookmarkStart w:id="16" w:name="page571"/>
      <w:bookmarkEnd w:id="16"/>
      <w:r w:rsidRPr="00382A02">
        <w:rPr>
          <w:rFonts w:cs="Times New Roman"/>
          <w:color w:val="000000"/>
          <w:sz w:val="28"/>
          <w:szCs w:val="28"/>
        </w:rPr>
        <w:t xml:space="preserve">- приборами и устройствами, технологическим и другим оборудованием, расчетно-кассовыми кабинками, удобными в использовании инвалидами, в том числе передвигающимися на инвалидных колясках;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дверями на путях движения посетителей, имеющими в свету ширину одного полотна не менее 900 мм. </w:t>
      </w:r>
    </w:p>
    <w:p w:rsidR="007B1969" w:rsidRPr="001A7544" w:rsidRDefault="007B1969" w:rsidP="007B1969">
      <w:pPr>
        <w:pStyle w:val="af7"/>
        <w:spacing w:after="0" w:line="100" w:lineRule="atLeast"/>
        <w:ind w:firstLine="714"/>
        <w:jc w:val="both"/>
        <w:rPr>
          <w:rFonts w:cs="Times New Roman"/>
          <w:color w:val="000000"/>
          <w:sz w:val="28"/>
          <w:szCs w:val="28"/>
        </w:rPr>
      </w:pPr>
      <w:r w:rsidRPr="001A7544">
        <w:rPr>
          <w:rFonts w:cs="Times New Roman"/>
          <w:color w:val="000000"/>
          <w:sz w:val="28"/>
          <w:szCs w:val="28"/>
        </w:rPr>
        <w:t>Территориальные центры социального обслуживания следует проектировать одного типа - надомного обслуживания.</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w:t>
      </w:r>
      <w:r w:rsidRPr="00382A02">
        <w:rPr>
          <w:rFonts w:cs="Times New Roman"/>
          <w:color w:val="000000"/>
          <w:sz w:val="28"/>
          <w:szCs w:val="28"/>
        </w:rPr>
        <w:lastRenderedPageBreak/>
        <w:t xml:space="preserve">соединенного с этим зданием.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Федерального закона от 22.06.2008 № 123-ФЗ </w:t>
      </w:r>
      <w:r>
        <w:rPr>
          <w:rFonts w:cs="Times New Roman"/>
          <w:color w:val="000000"/>
          <w:sz w:val="28"/>
          <w:szCs w:val="28"/>
        </w:rPr>
        <w:t>«</w:t>
      </w:r>
      <w:r w:rsidRPr="00382A02">
        <w:rPr>
          <w:rFonts w:cs="Times New Roman"/>
          <w:color w:val="000000"/>
          <w:sz w:val="28"/>
          <w:szCs w:val="28"/>
        </w:rPr>
        <w:t>Технический регламент о требованиях пожарной безопасности</w:t>
      </w:r>
      <w:r>
        <w:rPr>
          <w:rFonts w:cs="Times New Roman"/>
          <w:color w:val="000000"/>
          <w:sz w:val="28"/>
          <w:szCs w:val="28"/>
        </w:rPr>
        <w:t>»</w:t>
      </w:r>
      <w:r w:rsidRPr="00382A02">
        <w:rPr>
          <w:rFonts w:cs="Times New Roman"/>
          <w:color w:val="000000"/>
          <w:sz w:val="28"/>
          <w:szCs w:val="28"/>
        </w:rPr>
        <w:t>, Перечня национальных станд</w:t>
      </w:r>
      <w:r w:rsidRPr="00382A02">
        <w:rPr>
          <w:rFonts w:cs="Times New Roman"/>
          <w:sz w:val="28"/>
          <w:szCs w:val="28"/>
        </w:rPr>
        <w:t xml:space="preserve">артов и сводов правил, в результате применения которых на добровольной основе обеспечивается соблюдение требований Федерального закона от 22 июля 2008 года № 123-ФЗ </w:t>
      </w:r>
      <w:r>
        <w:rPr>
          <w:rFonts w:cs="Times New Roman"/>
          <w:sz w:val="28"/>
          <w:szCs w:val="28"/>
        </w:rPr>
        <w:t>«</w:t>
      </w:r>
      <w:r w:rsidRPr="00382A02">
        <w:rPr>
          <w:rFonts w:cs="Times New Roman"/>
          <w:sz w:val="28"/>
          <w:szCs w:val="28"/>
        </w:rPr>
        <w:t>Технический регламент о требованиях пожарной безопасности</w:t>
      </w:r>
      <w:r>
        <w:rPr>
          <w:rFonts w:cs="Times New Roman"/>
          <w:sz w:val="28"/>
          <w:szCs w:val="28"/>
        </w:rPr>
        <w:t>»</w:t>
      </w:r>
      <w:r w:rsidRPr="00382A02">
        <w:rPr>
          <w:rFonts w:cs="Times New Roman"/>
          <w:sz w:val="28"/>
          <w:szCs w:val="28"/>
        </w:rPr>
        <w:t xml:space="preserve"> и СНиП 35-01-2001 </w:t>
      </w:r>
      <w:r>
        <w:rPr>
          <w:rFonts w:cs="Times New Roman"/>
          <w:sz w:val="28"/>
          <w:szCs w:val="28"/>
        </w:rPr>
        <w:t>«</w:t>
      </w:r>
      <w:r w:rsidRPr="00382A02">
        <w:rPr>
          <w:rFonts w:cs="Times New Roman"/>
          <w:sz w:val="28"/>
          <w:szCs w:val="28"/>
        </w:rPr>
        <w:t>Доступность зданий и сооружений для маломобильных групп населения</w:t>
      </w:r>
      <w:r>
        <w:rPr>
          <w:rFonts w:cs="Times New Roman"/>
          <w:sz w:val="28"/>
          <w:szCs w:val="28"/>
        </w:rPr>
        <w:t>»</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Ограждения участков должны обеспечивать возможность опорного движения маломобильных групп населения через проходы и вдоль них.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Транспортные проезды и пешеходные дороги на пути ко всем объектам социальной инфраструктуры, посещаемым инвалидами, допускается совмещать при соблюдении требований к параметрам путей движения.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через каждые 60 - 100 м пути для обеспечения возможности разъезда инвалидов на креслах-колясках.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sz w:val="28"/>
          <w:szCs w:val="28"/>
        </w:rPr>
        <w:t>При совмещении на участке путей движения посетителей с проездами для транспорта следует предусматривать ограничительную (латеральну</w:t>
      </w:r>
      <w:r w:rsidRPr="00382A02">
        <w:rPr>
          <w:rFonts w:cs="Times New Roman"/>
          <w:color w:val="000000"/>
          <w:sz w:val="28"/>
          <w:szCs w:val="28"/>
        </w:rPr>
        <w:t>ю) разметку пешеходных путей на дорогах в соответствии с требованиями Правил дорожного движения. Ширина полос движения должна обеспечивать б</w:t>
      </w:r>
      <w:r w:rsidRPr="00382A02">
        <w:rPr>
          <w:rFonts w:cs="Times New Roman"/>
          <w:sz w:val="28"/>
          <w:szCs w:val="28"/>
        </w:rPr>
        <w:t xml:space="preserve">езопасное расхождение людей, в том числе использующих технические средства реабилитации, с автотранспортом. Полосу движения инвалидов на </w:t>
      </w:r>
      <w:bookmarkStart w:id="17" w:name="page573"/>
      <w:bookmarkEnd w:id="17"/>
      <w:r w:rsidRPr="00382A02">
        <w:rPr>
          <w:rFonts w:cs="Times New Roman"/>
          <w:color w:val="000000"/>
          <w:sz w:val="28"/>
          <w:szCs w:val="28"/>
        </w:rPr>
        <w:t>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Уклоны пути движения для проезда инвалидов на креслах-колясках не должны превышать: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продольный - 5 %;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поперечный - 1 - 2 %.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устройстве съездов с тротуара около здания и в затесненных местах допускается увеличивать продольный уклон до 10 % на протяжении не более 10 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Высоту бордюров по краям пешеходных путей следует принимать не менее </w:t>
      </w:r>
      <w:r w:rsidRPr="00382A02">
        <w:rPr>
          <w:rFonts w:cs="Times New Roman"/>
          <w:color w:val="000000"/>
          <w:sz w:val="28"/>
          <w:szCs w:val="28"/>
        </w:rPr>
        <w:lastRenderedPageBreak/>
        <w:t>0,01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невозможности организации отдельного наземного прохода для инвалидов и маломобильных групп населения надземные переходы следует оборудовать пандусами и подъемными устройствами.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а на прозрачных полотнах дверей следует предусматривать яркую контрастную маркировку.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Лестницы должны дублироваться пандусами, а при необходимости - другими средствами подъема.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Устройства и оборудование (почтовые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С</w:t>
      </w:r>
      <w:r w:rsidRPr="00382A02">
        <w:rPr>
          <w:rFonts w:cs="Times New Roman"/>
          <w:color w:val="000000"/>
          <w:sz w:val="28"/>
          <w:szCs w:val="28"/>
        </w:rPr>
        <w:t xml:space="preserve">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4 % гарантированных мест (но не менее одного места) для транспорта инвалидов с учетом ширины зоны для парковки не менее 3,5 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w:t>
      </w:r>
      <w:r w:rsidRPr="00382A02">
        <w:rPr>
          <w:rFonts w:cs="Times New Roman"/>
          <w:color w:val="000000"/>
          <w:sz w:val="28"/>
          <w:szCs w:val="28"/>
        </w:rPr>
        <w:lastRenderedPageBreak/>
        <w:t xml:space="preserve">подходов к местам стоянки таких машин должна быть не менее 2,5 м.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Места парковки оснащаются знаками, применяемыми в международной практике. </w:t>
      </w:r>
    </w:p>
    <w:p w:rsidR="007B1969" w:rsidRPr="00382A02" w:rsidRDefault="007B1969" w:rsidP="007B1969">
      <w:pPr>
        <w:pStyle w:val="af7"/>
        <w:spacing w:after="0" w:line="100" w:lineRule="atLeast"/>
        <w:ind w:firstLine="714"/>
        <w:jc w:val="both"/>
        <w:rPr>
          <w:rFonts w:cs="Times New Roman"/>
          <w:color w:val="000000"/>
          <w:sz w:val="28"/>
          <w:szCs w:val="28"/>
        </w:rPr>
      </w:pPr>
    </w:p>
    <w:p w:rsidR="007B1969" w:rsidRPr="00B80975"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18" w:name="_Toc428345584"/>
      <w:r w:rsidRPr="00B80975">
        <w:rPr>
          <w:rFonts w:ascii="Times New Roman" w:hAnsi="Times New Roman"/>
          <w:b/>
          <w:sz w:val="28"/>
          <w:szCs w:val="28"/>
        </w:rPr>
        <w:t>Расчетные показатели в сфере обеспечения   объектами рекреационного назначения</w:t>
      </w:r>
      <w:bookmarkEnd w:id="18"/>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 </w:t>
      </w:r>
      <w:r w:rsidRPr="00F9728A">
        <w:rPr>
          <w:rFonts w:ascii="Times New Roman" w:hAnsi="Times New Roman"/>
          <w:sz w:val="28"/>
          <w:szCs w:val="28"/>
        </w:rPr>
        <w:t>Рекреационные территории -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 </w:t>
      </w:r>
      <w:r w:rsidRPr="00FE28DF">
        <w:rPr>
          <w:rFonts w:ascii="Times New Roman" w:hAnsi="Times New Roman"/>
          <w:sz w:val="28"/>
          <w:szCs w:val="28"/>
        </w:rPr>
        <w:t xml:space="preserve">Площади территорий для размещения объектов рекреационного назначения </w:t>
      </w:r>
      <w:r>
        <w:rPr>
          <w:rFonts w:ascii="Times New Roman" w:hAnsi="Times New Roman"/>
          <w:sz w:val="28"/>
          <w:szCs w:val="28"/>
        </w:rPr>
        <w:t>приведены в таблице 4.18.</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4.18.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4"/>
        <w:gridCol w:w="5068"/>
      </w:tblGrid>
      <w:tr w:rsidR="007B1969" w:rsidRPr="00FE28DF" w:rsidTr="00E1240A">
        <w:trPr>
          <w:trHeight w:val="556"/>
        </w:trPr>
        <w:tc>
          <w:tcPr>
            <w:tcW w:w="4394" w:type="dxa"/>
            <w:shd w:val="clear" w:color="auto" w:fill="EEECE1"/>
            <w:vAlign w:val="center"/>
          </w:tcPr>
          <w:p w:rsidR="007B1969" w:rsidRPr="00FE28DF" w:rsidRDefault="007B1969" w:rsidP="00E1240A">
            <w:pPr>
              <w:keepNext/>
              <w:spacing w:line="240" w:lineRule="auto"/>
              <w:jc w:val="center"/>
              <w:rPr>
                <w:rFonts w:ascii="Times New Roman" w:hAnsi="Times New Roman"/>
                <w:b/>
                <w:sz w:val="24"/>
                <w:szCs w:val="24"/>
              </w:rPr>
            </w:pPr>
            <w:r w:rsidRPr="00FE28DF">
              <w:rPr>
                <w:rFonts w:ascii="Times New Roman" w:hAnsi="Times New Roman"/>
                <w:b/>
                <w:sz w:val="24"/>
                <w:szCs w:val="24"/>
              </w:rPr>
              <w:t>Объект рекреационного назначения</w:t>
            </w:r>
          </w:p>
        </w:tc>
        <w:tc>
          <w:tcPr>
            <w:tcW w:w="5068" w:type="dxa"/>
            <w:shd w:val="clear" w:color="auto" w:fill="EEECE1"/>
            <w:vAlign w:val="center"/>
          </w:tcPr>
          <w:p w:rsidR="007B1969" w:rsidRPr="00FE28DF" w:rsidRDefault="007B1969" w:rsidP="00E1240A">
            <w:pPr>
              <w:keepNext/>
              <w:spacing w:line="240" w:lineRule="auto"/>
              <w:ind w:right="680"/>
              <w:jc w:val="center"/>
              <w:rPr>
                <w:rFonts w:ascii="Times New Roman" w:hAnsi="Times New Roman"/>
                <w:b/>
                <w:sz w:val="24"/>
                <w:szCs w:val="24"/>
              </w:rPr>
            </w:pPr>
            <w:r w:rsidRPr="00FE28DF">
              <w:rPr>
                <w:rFonts w:ascii="Times New Roman" w:hAnsi="Times New Roman"/>
                <w:b/>
                <w:sz w:val="24"/>
                <w:szCs w:val="24"/>
              </w:rPr>
              <w:t>Площадь территории для размещения объекта рекреационного назначения</w:t>
            </w:r>
            <w:r>
              <w:rPr>
                <w:rFonts w:ascii="Times New Roman" w:hAnsi="Times New Roman"/>
                <w:b/>
                <w:sz w:val="24"/>
                <w:szCs w:val="24"/>
              </w:rPr>
              <w:t xml:space="preserve"> </w:t>
            </w:r>
            <w:r w:rsidRPr="00FE28DF">
              <w:rPr>
                <w:rFonts w:ascii="Times New Roman" w:hAnsi="Times New Roman"/>
                <w:b/>
                <w:sz w:val="24"/>
                <w:szCs w:val="24"/>
              </w:rPr>
              <w:t>не менее, га</w:t>
            </w:r>
          </w:p>
        </w:tc>
      </w:tr>
      <w:tr w:rsidR="007B1969" w:rsidRPr="00FE28DF" w:rsidTr="00E1240A">
        <w:trPr>
          <w:trHeight w:val="230"/>
        </w:trPr>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1. Общегородской парк</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15</w:t>
            </w:r>
          </w:p>
        </w:tc>
      </w:tr>
      <w:tr w:rsidR="007B1969" w:rsidRPr="00FE28DF" w:rsidTr="00E1240A">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2. Парк планировочного района</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10</w:t>
            </w:r>
          </w:p>
        </w:tc>
      </w:tr>
      <w:tr w:rsidR="007B1969" w:rsidRPr="00FE28DF" w:rsidTr="00E1240A">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3. Сад</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3</w:t>
            </w:r>
          </w:p>
        </w:tc>
      </w:tr>
      <w:tr w:rsidR="007B1969" w:rsidRPr="00FE28DF" w:rsidTr="00E1240A">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4. Сквер</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0,5</w:t>
            </w:r>
          </w:p>
        </w:tc>
      </w:tr>
      <w:tr w:rsidR="007B1969" w:rsidRPr="00FE28DF" w:rsidTr="00E1240A">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5. Городские леса</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площадь всех защитных лесов, включаемых в границы населённого пункта</w:t>
            </w:r>
          </w:p>
        </w:tc>
      </w:tr>
      <w:tr w:rsidR="007B1969" w:rsidRPr="00FE28DF" w:rsidTr="00E1240A">
        <w:trPr>
          <w:trHeight w:val="920"/>
        </w:trPr>
        <w:tc>
          <w:tcPr>
            <w:tcW w:w="4394" w:type="dxa"/>
            <w:vAlign w:val="center"/>
          </w:tcPr>
          <w:p w:rsidR="007B1969" w:rsidRPr="00FE28DF" w:rsidRDefault="007B1969" w:rsidP="00E1240A">
            <w:pPr>
              <w:keepNext/>
              <w:spacing w:line="240" w:lineRule="auto"/>
              <w:rPr>
                <w:rFonts w:ascii="Times New Roman" w:hAnsi="Times New Roman"/>
                <w:sz w:val="24"/>
                <w:szCs w:val="24"/>
              </w:rPr>
            </w:pPr>
            <w:r w:rsidRPr="00FE28DF">
              <w:rPr>
                <w:rFonts w:ascii="Times New Roman" w:hAnsi="Times New Roman"/>
                <w:sz w:val="24"/>
                <w:szCs w:val="24"/>
              </w:rPr>
              <w:t>6. Пляж</w:t>
            </w:r>
          </w:p>
        </w:tc>
        <w:tc>
          <w:tcPr>
            <w:tcW w:w="5068" w:type="dxa"/>
            <w:vAlign w:val="center"/>
          </w:tcPr>
          <w:p w:rsidR="007B1969" w:rsidRPr="00FE28DF" w:rsidRDefault="007B1969" w:rsidP="00E1240A">
            <w:pPr>
              <w:keepNext/>
              <w:spacing w:line="240" w:lineRule="auto"/>
              <w:jc w:val="center"/>
              <w:rPr>
                <w:rFonts w:ascii="Times New Roman" w:hAnsi="Times New Roman"/>
                <w:sz w:val="24"/>
                <w:szCs w:val="24"/>
              </w:rPr>
            </w:pPr>
            <w:r w:rsidRPr="00FE28DF">
              <w:rPr>
                <w:rFonts w:ascii="Times New Roman" w:hAnsi="Times New Roman"/>
                <w:sz w:val="24"/>
                <w:szCs w:val="24"/>
              </w:rPr>
              <w:t xml:space="preserve">из расчёта не менее 8 </w:t>
            </w:r>
            <w:r>
              <w:rPr>
                <w:rFonts w:ascii="Times New Roman" w:hAnsi="Times New Roman"/>
                <w:sz w:val="24"/>
                <w:szCs w:val="24"/>
              </w:rPr>
              <w:t>кв.м.</w:t>
            </w:r>
            <w:r w:rsidRPr="00FE28DF">
              <w:rPr>
                <w:rFonts w:ascii="Times New Roman" w:hAnsi="Times New Roman"/>
                <w:sz w:val="24"/>
                <w:szCs w:val="24"/>
              </w:rPr>
              <w:t xml:space="preserve"> на одного посетителя,</w:t>
            </w:r>
            <w:r>
              <w:rPr>
                <w:rFonts w:ascii="Times New Roman" w:hAnsi="Times New Roman"/>
                <w:sz w:val="24"/>
                <w:szCs w:val="24"/>
              </w:rPr>
              <w:t xml:space="preserve"> </w:t>
            </w:r>
            <w:r w:rsidRPr="00FE28DF">
              <w:rPr>
                <w:rFonts w:ascii="Times New Roman" w:hAnsi="Times New Roman"/>
                <w:sz w:val="24"/>
                <w:szCs w:val="24"/>
              </w:rPr>
              <w:t>0,25 м береговой линии на одного посетителя</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 </w:t>
      </w:r>
      <w:r w:rsidRPr="00F9728A">
        <w:rPr>
          <w:rFonts w:ascii="Times New Roman" w:hAnsi="Times New Roman"/>
          <w:sz w:val="28"/>
          <w:szCs w:val="28"/>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7B1969" w:rsidRDefault="007B1969" w:rsidP="007B1969">
      <w:pPr>
        <w:spacing w:after="0" w:line="240" w:lineRule="auto"/>
        <w:ind w:firstLine="708"/>
        <w:jc w:val="both"/>
        <w:rPr>
          <w:rFonts w:ascii="Times New Roman" w:hAnsi="Times New Roman"/>
          <w:sz w:val="28"/>
          <w:szCs w:val="28"/>
        </w:rPr>
      </w:pPr>
      <w:r w:rsidRPr="00F9728A">
        <w:rPr>
          <w:rFonts w:ascii="Times New Roman" w:hAnsi="Times New Roman"/>
          <w:sz w:val="28"/>
          <w:szCs w:val="28"/>
        </w:rPr>
        <w:t>На территории парка разрешается строительство зданий для обслуживания посетителей и эксплуатации парка, высота которых не превышает 8 метров; высота парковых сооружений - аттракционов - не ограничивается. Площадь застройки не должна превышать 7 процентов территории парка.</w:t>
      </w:r>
    </w:p>
    <w:p w:rsidR="007B1969" w:rsidRPr="00535277"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4.4.4. </w:t>
      </w:r>
      <w:r w:rsidRPr="00535277">
        <w:rPr>
          <w:rFonts w:ascii="Times New Roman" w:hAnsi="Times New Roman"/>
          <w:sz w:val="28"/>
          <w:szCs w:val="28"/>
        </w:rPr>
        <w:t xml:space="preserve">Соотношение элементов территории парка следует принимать по таблице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r w:rsidRPr="00535277">
        <w:rPr>
          <w:rFonts w:ascii="Times New Roman" w:hAnsi="Times New Roman"/>
          <w:sz w:val="28"/>
          <w:szCs w:val="28"/>
        </w:rPr>
        <w:t>.</w:t>
      </w:r>
    </w:p>
    <w:p w:rsidR="007B1969" w:rsidRPr="00535277" w:rsidRDefault="007B1969" w:rsidP="007B1969">
      <w:pPr>
        <w:spacing w:after="0" w:line="240" w:lineRule="auto"/>
        <w:ind w:firstLine="708"/>
        <w:jc w:val="right"/>
        <w:rPr>
          <w:rFonts w:ascii="Times New Roman" w:hAnsi="Times New Roman"/>
          <w:sz w:val="28"/>
          <w:szCs w:val="28"/>
        </w:rPr>
      </w:pPr>
      <w:r w:rsidRPr="00535277">
        <w:rPr>
          <w:rFonts w:ascii="Times New Roman" w:hAnsi="Times New Roman"/>
          <w:sz w:val="28"/>
          <w:szCs w:val="28"/>
        </w:rPr>
        <w:t xml:space="preserve">Таблица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p>
    <w:tbl>
      <w:tblPr>
        <w:tblW w:w="0" w:type="auto"/>
        <w:tblInd w:w="212" w:type="dxa"/>
        <w:tblLayout w:type="fixed"/>
        <w:tblCellMar>
          <w:left w:w="70" w:type="dxa"/>
          <w:right w:w="70" w:type="dxa"/>
        </w:tblCellMar>
        <w:tblLook w:val="0000"/>
      </w:tblPr>
      <w:tblGrid>
        <w:gridCol w:w="1883"/>
        <w:gridCol w:w="2970"/>
        <w:gridCol w:w="2160"/>
        <w:gridCol w:w="2343"/>
      </w:tblGrid>
      <w:tr w:rsidR="007B1969" w:rsidRPr="00535277" w:rsidTr="00E1240A">
        <w:trPr>
          <w:cantSplit/>
          <w:trHeight w:val="240"/>
        </w:trPr>
        <w:tc>
          <w:tcPr>
            <w:tcW w:w="1883" w:type="dxa"/>
            <w:vMerge w:val="restart"/>
            <w:tcBorders>
              <w:top w:val="single" w:sz="6" w:space="0" w:color="auto"/>
              <w:left w:val="single" w:sz="6" w:space="0" w:color="auto"/>
              <w:bottom w:val="nil"/>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Объект    </w:t>
            </w:r>
            <w:r w:rsidRPr="00535277">
              <w:rPr>
                <w:rFonts w:ascii="Times New Roman" w:hAnsi="Times New Roman"/>
                <w:b/>
                <w:sz w:val="24"/>
                <w:szCs w:val="24"/>
              </w:rPr>
              <w:br/>
              <w:t xml:space="preserve">нормирования </w:t>
            </w:r>
          </w:p>
        </w:tc>
        <w:tc>
          <w:tcPr>
            <w:tcW w:w="7473" w:type="dxa"/>
            <w:gridSpan w:val="3"/>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Элементы территории (% от общей площади)     </w:t>
            </w:r>
          </w:p>
        </w:tc>
      </w:tr>
      <w:tr w:rsidR="007B1969" w:rsidRPr="00535277" w:rsidTr="00E1240A">
        <w:trPr>
          <w:cantSplit/>
          <w:trHeight w:val="360"/>
        </w:trPr>
        <w:tc>
          <w:tcPr>
            <w:tcW w:w="1883" w:type="dxa"/>
            <w:vMerge/>
            <w:tcBorders>
              <w:top w:val="nil"/>
              <w:left w:val="single" w:sz="6" w:space="0" w:color="auto"/>
              <w:bottom w:val="single" w:sz="6" w:space="0" w:color="auto"/>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p>
        </w:tc>
        <w:tc>
          <w:tcPr>
            <w:tcW w:w="2970"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Территории зеленых  </w:t>
            </w:r>
            <w:r w:rsidRPr="00535277">
              <w:rPr>
                <w:rFonts w:ascii="Times New Roman" w:hAnsi="Times New Roman"/>
                <w:b/>
                <w:sz w:val="24"/>
                <w:szCs w:val="24"/>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Аллеи, дорожки,</w:t>
            </w:r>
            <w:r w:rsidRPr="00535277">
              <w:rPr>
                <w:rFonts w:ascii="Times New Roman" w:hAnsi="Times New Roman"/>
                <w:b/>
                <w:sz w:val="24"/>
                <w:szCs w:val="24"/>
              </w:rPr>
              <w:br/>
              <w:t xml:space="preserve">площадки    </w:t>
            </w:r>
          </w:p>
        </w:tc>
        <w:tc>
          <w:tcPr>
            <w:tcW w:w="2343"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Сооружения </w:t>
            </w:r>
            <w:r w:rsidRPr="00535277">
              <w:rPr>
                <w:rFonts w:ascii="Times New Roman" w:hAnsi="Times New Roman"/>
                <w:b/>
                <w:sz w:val="24"/>
                <w:szCs w:val="24"/>
              </w:rPr>
              <w:br/>
              <w:t>и застройка</w:t>
            </w:r>
          </w:p>
        </w:tc>
      </w:tr>
      <w:tr w:rsidR="007B1969" w:rsidRPr="00535277" w:rsidTr="00E1240A">
        <w:trPr>
          <w:cantSplit/>
          <w:trHeight w:val="240"/>
        </w:trPr>
        <w:tc>
          <w:tcPr>
            <w:tcW w:w="1883"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парк     </w:t>
            </w:r>
          </w:p>
        </w:tc>
        <w:tc>
          <w:tcPr>
            <w:tcW w:w="2970"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65 - 70       </w:t>
            </w:r>
          </w:p>
        </w:tc>
        <w:tc>
          <w:tcPr>
            <w:tcW w:w="2160"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28 - 25    </w:t>
            </w:r>
          </w:p>
        </w:tc>
        <w:tc>
          <w:tcPr>
            <w:tcW w:w="2343"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7 - 5   </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4.4.5. </w:t>
      </w:r>
      <w:r w:rsidRPr="00535277">
        <w:rPr>
          <w:rFonts w:ascii="Times New Roman" w:hAnsi="Times New Roman"/>
          <w:sz w:val="28"/>
          <w:szCs w:val="28"/>
        </w:rPr>
        <w:t xml:space="preserve">Функциональная организация территории многофункционального парка включает следующие зоны с преобладающим видом использования: массовых, культурно-просветительских мероприятий, физкультурно-оздоровительную, отдыха детей, прогулочную, хозяйственную. Процентное соотношение зон на территории парка следует принимать согласно таблице </w:t>
      </w:r>
      <w:r>
        <w:rPr>
          <w:rFonts w:ascii="Times New Roman" w:hAnsi="Times New Roman"/>
          <w:sz w:val="28"/>
          <w:szCs w:val="28"/>
        </w:rPr>
        <w:t>4.20</w:t>
      </w:r>
      <w:r w:rsidRPr="00535277">
        <w:rPr>
          <w:rFonts w:ascii="Times New Roman" w:hAnsi="Times New Roman"/>
          <w:sz w:val="28"/>
          <w:szCs w:val="28"/>
        </w:rPr>
        <w:t>.</w:t>
      </w:r>
    </w:p>
    <w:p w:rsidR="007B1969" w:rsidRDefault="007B1969" w:rsidP="007B1969">
      <w:pPr>
        <w:spacing w:after="0" w:line="240" w:lineRule="auto"/>
        <w:ind w:firstLine="708"/>
        <w:jc w:val="both"/>
        <w:rPr>
          <w:rFonts w:ascii="Times New Roman" w:hAnsi="Times New Roman"/>
          <w:sz w:val="28"/>
          <w:szCs w:val="28"/>
        </w:rPr>
      </w:pPr>
    </w:p>
    <w:p w:rsidR="007B1969" w:rsidRPr="00535277" w:rsidRDefault="007B1969" w:rsidP="007B1969">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535277">
        <w:rPr>
          <w:rFonts w:ascii="Times New Roman" w:eastAsia="Times New Roman" w:hAnsi="Times New Roman"/>
          <w:sz w:val="28"/>
          <w:szCs w:val="28"/>
          <w:lang w:eastAsia="ru-RU"/>
        </w:rPr>
        <w:t>Таблица 4.20</w:t>
      </w:r>
    </w:p>
    <w:tbl>
      <w:tblPr>
        <w:tblW w:w="0" w:type="auto"/>
        <w:tblInd w:w="212" w:type="dxa"/>
        <w:tblLayout w:type="fixed"/>
        <w:tblCellMar>
          <w:left w:w="70" w:type="dxa"/>
          <w:right w:w="70" w:type="dxa"/>
        </w:tblCellMar>
        <w:tblLook w:val="0000"/>
      </w:tblPr>
      <w:tblGrid>
        <w:gridCol w:w="4536"/>
        <w:gridCol w:w="2552"/>
        <w:gridCol w:w="2268"/>
      </w:tblGrid>
      <w:tr w:rsidR="007B1969" w:rsidRPr="00535277" w:rsidTr="00E1240A">
        <w:trPr>
          <w:cantSplit/>
          <w:trHeight w:val="480"/>
        </w:trPr>
        <w:tc>
          <w:tcPr>
            <w:tcW w:w="4536"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Функциональные зоны парка   </w:t>
            </w:r>
          </w:p>
        </w:tc>
        <w:tc>
          <w:tcPr>
            <w:tcW w:w="2552"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Территории парка </w:t>
            </w:r>
            <w:r w:rsidRPr="00535277">
              <w:rPr>
                <w:rFonts w:ascii="Times New Roman" w:eastAsia="Times New Roman" w:hAnsi="Times New Roman"/>
                <w:b/>
                <w:sz w:val="24"/>
                <w:szCs w:val="24"/>
                <w:lang w:eastAsia="ru-RU"/>
              </w:rPr>
              <w:br/>
              <w:t xml:space="preserve">(% от общей    </w:t>
            </w:r>
            <w:r w:rsidRPr="00535277">
              <w:rPr>
                <w:rFonts w:ascii="Times New Roman" w:eastAsia="Times New Roman" w:hAnsi="Times New Roman"/>
                <w:b/>
                <w:sz w:val="24"/>
                <w:szCs w:val="24"/>
                <w:lang w:eastAsia="ru-RU"/>
              </w:rPr>
              <w:br/>
              <w:t xml:space="preserve">площади парка)  </w:t>
            </w:r>
          </w:p>
        </w:tc>
        <w:tc>
          <w:tcPr>
            <w:tcW w:w="2268" w:type="dxa"/>
            <w:tcBorders>
              <w:top w:val="single" w:sz="6" w:space="0" w:color="auto"/>
              <w:left w:val="single" w:sz="6" w:space="0" w:color="auto"/>
              <w:bottom w:val="single" w:sz="6" w:space="0" w:color="auto"/>
              <w:right w:val="single" w:sz="6" w:space="0" w:color="auto"/>
            </w:tcBorders>
            <w:shd w:val="clear" w:color="auto" w:fill="EEECE1"/>
          </w:tcPr>
          <w:p w:rsidR="007B1969" w:rsidRPr="0053527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Норма площади </w:t>
            </w:r>
            <w:r w:rsidRPr="00535277">
              <w:rPr>
                <w:rFonts w:ascii="Times New Roman" w:eastAsia="Times New Roman" w:hAnsi="Times New Roman"/>
                <w:b/>
                <w:sz w:val="24"/>
                <w:szCs w:val="24"/>
                <w:lang w:eastAsia="ru-RU"/>
              </w:rPr>
              <w:br/>
              <w:t xml:space="preserve">(кв. м на   </w:t>
            </w:r>
            <w:r w:rsidRPr="00535277">
              <w:rPr>
                <w:rFonts w:ascii="Times New Roman" w:eastAsia="Times New Roman" w:hAnsi="Times New Roman"/>
                <w:b/>
                <w:sz w:val="24"/>
                <w:szCs w:val="24"/>
                <w:lang w:eastAsia="ru-RU"/>
              </w:rPr>
              <w:br/>
              <w:t xml:space="preserve">посетителя)  </w:t>
            </w:r>
          </w:p>
        </w:tc>
      </w:tr>
      <w:tr w:rsidR="007B1969" w:rsidRPr="00535277" w:rsidTr="00E1240A">
        <w:trPr>
          <w:cantSplit/>
          <w:trHeight w:val="36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Культурно-просветительных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3 - 8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r>
      <w:tr w:rsidR="007B1969" w:rsidRPr="00535277" w:rsidTr="00E1240A">
        <w:trPr>
          <w:cantSplit/>
          <w:trHeight w:val="24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Отдыха детей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5 - 10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80 - 170   </w:t>
            </w:r>
          </w:p>
        </w:tc>
      </w:tr>
      <w:tr w:rsidR="007B1969" w:rsidRPr="00535277" w:rsidTr="00E1240A">
        <w:trPr>
          <w:cantSplit/>
          <w:trHeight w:val="36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Массовых мероприятий (зрелища,</w:t>
            </w:r>
            <w:r w:rsidRPr="00535277">
              <w:rPr>
                <w:rFonts w:ascii="Times New Roman" w:eastAsia="Times New Roman" w:hAnsi="Times New Roman"/>
                <w:sz w:val="24"/>
                <w:szCs w:val="24"/>
                <w:lang w:eastAsia="ru-RU"/>
              </w:rPr>
              <w:br/>
              <w:t xml:space="preserve">аттракционы и пр.)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5 - 17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30 - 40    </w:t>
            </w:r>
          </w:p>
        </w:tc>
      </w:tr>
      <w:tr w:rsidR="007B1969" w:rsidRPr="00535277" w:rsidTr="00E1240A">
        <w:trPr>
          <w:cantSplit/>
          <w:trHeight w:val="36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Физкультурно-оздоровительных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75 - 100   </w:t>
            </w:r>
          </w:p>
        </w:tc>
      </w:tr>
      <w:tr w:rsidR="007B1969" w:rsidRPr="00535277" w:rsidTr="00E1240A">
        <w:trPr>
          <w:cantSplit/>
          <w:trHeight w:val="24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Прогулочная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40 - 75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200      </w:t>
            </w:r>
          </w:p>
        </w:tc>
      </w:tr>
      <w:tr w:rsidR="007B1969" w:rsidRPr="00535277" w:rsidTr="00E1240A">
        <w:trPr>
          <w:cantSplit/>
          <w:trHeight w:val="240"/>
        </w:trPr>
        <w:tc>
          <w:tcPr>
            <w:tcW w:w="4536"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Хозяйственная                 </w:t>
            </w:r>
          </w:p>
        </w:tc>
        <w:tc>
          <w:tcPr>
            <w:tcW w:w="2552"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2 - 5       </w:t>
            </w:r>
          </w:p>
        </w:tc>
        <w:tc>
          <w:tcPr>
            <w:tcW w:w="2268" w:type="dxa"/>
            <w:tcBorders>
              <w:top w:val="single" w:sz="6" w:space="0" w:color="auto"/>
              <w:left w:val="single" w:sz="6" w:space="0" w:color="auto"/>
              <w:bottom w:val="single" w:sz="6" w:space="0" w:color="auto"/>
              <w:right w:val="single" w:sz="6" w:space="0" w:color="auto"/>
            </w:tcBorders>
          </w:tcPr>
          <w:p w:rsidR="007B1969" w:rsidRPr="0053527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       </w:t>
            </w:r>
          </w:p>
        </w:tc>
      </w:tr>
    </w:tbl>
    <w:p w:rsidR="007B1969" w:rsidRPr="00535277" w:rsidRDefault="007B1969" w:rsidP="007B1969">
      <w:pPr>
        <w:autoSpaceDE w:val="0"/>
        <w:autoSpaceDN w:val="0"/>
        <w:adjustRightInd w:val="0"/>
        <w:spacing w:after="0" w:line="240" w:lineRule="auto"/>
        <w:ind w:firstLine="540"/>
        <w:jc w:val="both"/>
        <w:rPr>
          <w:rFonts w:ascii="Arial" w:eastAsia="Times New Roman" w:hAnsi="Arial" w:cs="Arial"/>
          <w:sz w:val="20"/>
          <w:szCs w:val="20"/>
          <w:lang w:eastAsia="ru-RU"/>
        </w:rPr>
      </w:pP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4.4.6. </w:t>
      </w:r>
      <w:r w:rsidRPr="008849DD">
        <w:rPr>
          <w:rFonts w:ascii="Times New Roman" w:hAnsi="Times New Roman"/>
          <w:sz w:val="28"/>
          <w:szCs w:val="28"/>
        </w:rPr>
        <w:t>Функциональная и планировочная организация территории специализированного парка производится в соответствии с его целевым назначением по заданию на проектирование.</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4.4.7. </w:t>
      </w:r>
      <w:r w:rsidRPr="008849DD">
        <w:rPr>
          <w:rFonts w:ascii="Times New Roman" w:hAnsi="Times New Roman"/>
          <w:sz w:val="28"/>
          <w:szCs w:val="28"/>
        </w:rPr>
        <w:t>При проектировании парка жилого района следует обеспечивать его доступность для жителей района на расстоянии не более 1200 м. Расстояние между жилой застройкой и ближним краем паркового массива следует принимать не менее 30 метров. Соотношение элементов территории парка жило</w:t>
      </w:r>
      <w:r>
        <w:rPr>
          <w:rFonts w:ascii="Times New Roman" w:hAnsi="Times New Roman"/>
          <w:sz w:val="28"/>
          <w:szCs w:val="28"/>
        </w:rPr>
        <w:t>го района принимать по таблице 4.19</w:t>
      </w:r>
      <w:r w:rsidRPr="008849DD">
        <w:rPr>
          <w:rFonts w:ascii="Times New Roman" w:hAnsi="Times New Roman"/>
          <w:sz w:val="28"/>
          <w:szCs w:val="28"/>
        </w:rPr>
        <w:t>.</w:t>
      </w:r>
    </w:p>
    <w:p w:rsidR="007B1969" w:rsidRPr="008849D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4.4.8. </w:t>
      </w:r>
      <w:r w:rsidRPr="008849DD">
        <w:rPr>
          <w:rFonts w:ascii="Times New Roman" w:hAnsi="Times New Roman"/>
          <w:sz w:val="28"/>
          <w:szCs w:val="28"/>
        </w:rPr>
        <w:t>Автостоянки для посетителей парка следует размещать за пределами его территории, но не далее 400 метров от входа и проектировать из расчета 5 - 7 машино-мест на 100 единовременных посетителей. Размеры земельных участков автостоянок на одно место следует принимать: для легковых автомобилей - 25 кв. метров, автобусов - 40 кв. метров, для велосипедов - 0,9 кв. метра.</w:t>
      </w:r>
    </w:p>
    <w:p w:rsidR="007B1969" w:rsidRDefault="007B1969" w:rsidP="007B1969">
      <w:pPr>
        <w:spacing w:after="0" w:line="240" w:lineRule="auto"/>
        <w:ind w:firstLine="708"/>
        <w:jc w:val="both"/>
        <w:rPr>
          <w:rFonts w:ascii="Times New Roman" w:hAnsi="Times New Roman"/>
          <w:sz w:val="28"/>
          <w:szCs w:val="28"/>
        </w:rPr>
      </w:pPr>
      <w:r w:rsidRPr="008849DD">
        <w:rPr>
          <w:rFonts w:ascii="Times New Roman" w:hAnsi="Times New Roman"/>
          <w:sz w:val="28"/>
          <w:szCs w:val="28"/>
        </w:rPr>
        <w:t>В указанные размеры не входит площадь подъездов и разделительных полос зеленых насаждений; исходя из эстетических и санитарно-гигиенических требований, автостоянки рекомендуется расчленять на сектора полосами зеленых насаждений.</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4.4.9.</w:t>
      </w:r>
      <w:r w:rsidRPr="008849DD">
        <w:t xml:space="preserve"> </w:t>
      </w:r>
      <w:r w:rsidRPr="008849DD">
        <w:rPr>
          <w:rFonts w:ascii="Times New Roman" w:hAnsi="Times New Roman"/>
          <w:sz w:val="28"/>
          <w:szCs w:val="28"/>
        </w:rPr>
        <w:t>Для лучшего использования парков в зимний период учреждения круглогодичного функционирования (культурно-просветительские, зрелищные, пункты проката и питания) следует размещать вблизи основных входов. Расстояния между входами в парк следует принимать не более 500 метров. Площадь хозяйственного двора парка определяется по единовременной нагрузке на парк из расчета 0,2 кв. метра на посетителя.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4.4.10. </w:t>
      </w:r>
      <w:r w:rsidRPr="008849DD">
        <w:rPr>
          <w:rFonts w:ascii="Times New Roman" w:hAnsi="Times New Roman"/>
          <w:sz w:val="28"/>
          <w:szCs w:val="28"/>
        </w:rPr>
        <w:t xml:space="preserve">Обязательный перечень элементов комплексного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w:t>
      </w:r>
      <w:r w:rsidRPr="008849DD">
        <w:rPr>
          <w:rFonts w:ascii="Times New Roman" w:hAnsi="Times New Roman"/>
          <w:sz w:val="28"/>
          <w:szCs w:val="28"/>
        </w:rPr>
        <w:lastRenderedPageBreak/>
        <w:t>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4.4.11. </w:t>
      </w:r>
      <w:r w:rsidRPr="008849DD">
        <w:rPr>
          <w:rFonts w:ascii="Times New Roman" w:hAnsi="Times New Roman"/>
          <w:sz w:val="28"/>
          <w:szCs w:val="28"/>
        </w:rPr>
        <w:t>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от 2 до 5 га. Величина территории сада в условиях реконструкции определяется существующей градостроительной ситуацией.</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4.4.12. </w:t>
      </w:r>
      <w:r w:rsidRPr="008849DD">
        <w:rPr>
          <w:rFonts w:ascii="Times New Roman" w:hAnsi="Times New Roman"/>
          <w:sz w:val="28"/>
          <w:szCs w:val="28"/>
        </w:rPr>
        <w:t>На территории сада допускается возведение зданий, необходимых для обслуживания посетителей и территории сада (кафе, павильонов, хозяйственных построек), высота которых не должна превышать 6 - 8 метров, а общая площадь застройки - не более 5 процентов территории сада.</w:t>
      </w:r>
    </w:p>
    <w:p w:rsidR="007B1969" w:rsidRPr="008849D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4.4.13. </w:t>
      </w:r>
      <w:r w:rsidRPr="008849DD">
        <w:rPr>
          <w:rFonts w:ascii="Times New Roman" w:hAnsi="Times New Roman"/>
          <w:sz w:val="28"/>
          <w:szCs w:val="28"/>
        </w:rPr>
        <w:t xml:space="preserve">Соотношение элементов территории </w:t>
      </w:r>
      <w:r>
        <w:rPr>
          <w:rFonts w:ascii="Times New Roman" w:hAnsi="Times New Roman"/>
          <w:sz w:val="28"/>
          <w:szCs w:val="28"/>
        </w:rPr>
        <w:t>сельского</w:t>
      </w:r>
      <w:r w:rsidRPr="008849DD">
        <w:rPr>
          <w:rFonts w:ascii="Times New Roman" w:hAnsi="Times New Roman"/>
          <w:sz w:val="28"/>
          <w:szCs w:val="28"/>
        </w:rPr>
        <w:t xml:space="preserve"> сада следует принимать согласно таблице </w:t>
      </w:r>
      <w:r>
        <w:rPr>
          <w:rFonts w:ascii="Times New Roman" w:hAnsi="Times New Roman"/>
          <w:sz w:val="28"/>
          <w:szCs w:val="28"/>
        </w:rPr>
        <w:t>4.21</w:t>
      </w:r>
      <w:r w:rsidRPr="008849DD">
        <w:rPr>
          <w:rFonts w:ascii="Times New Roman" w:hAnsi="Times New Roman"/>
          <w:sz w:val="28"/>
          <w:szCs w:val="28"/>
        </w:rPr>
        <w:t xml:space="preserve">. Функциональную направленность организации территории </w:t>
      </w:r>
      <w:r>
        <w:rPr>
          <w:rFonts w:ascii="Times New Roman" w:hAnsi="Times New Roman"/>
          <w:sz w:val="28"/>
          <w:szCs w:val="28"/>
        </w:rPr>
        <w:t>сельского</w:t>
      </w:r>
      <w:r w:rsidRPr="008849DD">
        <w:rPr>
          <w:rFonts w:ascii="Times New Roman" w:hAnsi="Times New Roman"/>
          <w:sz w:val="28"/>
          <w:szCs w:val="28"/>
        </w:rPr>
        <w:t xml:space="preserve">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w:t>
      </w:r>
    </w:p>
    <w:p w:rsidR="007B1969" w:rsidRDefault="007B1969" w:rsidP="007B1969">
      <w:pPr>
        <w:spacing w:after="0" w:line="240" w:lineRule="auto"/>
        <w:ind w:firstLine="708"/>
        <w:jc w:val="both"/>
        <w:rPr>
          <w:rFonts w:ascii="Times New Roman" w:hAnsi="Times New Roman"/>
          <w:sz w:val="28"/>
          <w:szCs w:val="28"/>
        </w:rPr>
      </w:pPr>
      <w:r w:rsidRPr="008849DD">
        <w:rPr>
          <w:rFonts w:ascii="Times New Roman" w:hAnsi="Times New Roman"/>
          <w:sz w:val="28"/>
          <w:szCs w:val="28"/>
        </w:rPr>
        <w:t>При проектировании микрорайона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метров. Расстояние от автостоянок до сада должно быть не более 100 метров.</w:t>
      </w:r>
    </w:p>
    <w:p w:rsidR="007B1969" w:rsidRDefault="007B1969" w:rsidP="007B1969">
      <w:pPr>
        <w:spacing w:after="0" w:line="240" w:lineRule="auto"/>
        <w:ind w:firstLine="708"/>
        <w:jc w:val="both"/>
        <w:rPr>
          <w:rFonts w:ascii="Times New Roman" w:hAnsi="Times New Roman"/>
          <w:sz w:val="28"/>
          <w:szCs w:val="28"/>
        </w:rPr>
      </w:pPr>
    </w:p>
    <w:p w:rsidR="007B1969" w:rsidRPr="00515CB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4.21.</w:t>
      </w:r>
    </w:p>
    <w:tbl>
      <w:tblPr>
        <w:tblW w:w="0" w:type="auto"/>
        <w:jc w:val="center"/>
        <w:tblInd w:w="70" w:type="dxa"/>
        <w:tblLayout w:type="fixed"/>
        <w:tblCellMar>
          <w:left w:w="70" w:type="dxa"/>
          <w:right w:w="70" w:type="dxa"/>
        </w:tblCellMar>
        <w:tblLook w:val="0000"/>
      </w:tblPr>
      <w:tblGrid>
        <w:gridCol w:w="2025"/>
        <w:gridCol w:w="2970"/>
        <w:gridCol w:w="2160"/>
        <w:gridCol w:w="1911"/>
      </w:tblGrid>
      <w:tr w:rsidR="007B1969" w:rsidRPr="00515CB9" w:rsidTr="00E1240A">
        <w:trPr>
          <w:cantSplit/>
          <w:trHeight w:val="240"/>
          <w:jc w:val="center"/>
        </w:trPr>
        <w:tc>
          <w:tcPr>
            <w:tcW w:w="2025" w:type="dxa"/>
            <w:vMerge w:val="restart"/>
            <w:tcBorders>
              <w:top w:val="single" w:sz="6" w:space="0" w:color="auto"/>
              <w:left w:val="single" w:sz="6" w:space="0" w:color="auto"/>
              <w:bottom w:val="nil"/>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Объект    </w:t>
            </w:r>
            <w:r w:rsidRPr="00515CB9">
              <w:rPr>
                <w:rFonts w:ascii="Times New Roman" w:eastAsia="Times New Roman" w:hAnsi="Times New Roman"/>
                <w:b/>
                <w:sz w:val="24"/>
                <w:szCs w:val="24"/>
                <w:lang w:eastAsia="ru-RU"/>
              </w:rPr>
              <w:br/>
              <w:t>нормирования</w:t>
            </w:r>
          </w:p>
        </w:tc>
        <w:tc>
          <w:tcPr>
            <w:tcW w:w="7041" w:type="dxa"/>
            <w:gridSpan w:val="3"/>
            <w:tcBorders>
              <w:top w:val="single" w:sz="6" w:space="0" w:color="auto"/>
              <w:left w:val="single" w:sz="6" w:space="0" w:color="auto"/>
              <w:bottom w:val="single" w:sz="6" w:space="0" w:color="auto"/>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Элементы территории (% от общей площади)</w:t>
            </w:r>
          </w:p>
        </w:tc>
      </w:tr>
      <w:tr w:rsidR="007B1969" w:rsidRPr="00515CB9" w:rsidTr="00E1240A">
        <w:trPr>
          <w:cantSplit/>
          <w:trHeight w:val="360"/>
          <w:jc w:val="center"/>
        </w:trPr>
        <w:tc>
          <w:tcPr>
            <w:tcW w:w="2025" w:type="dxa"/>
            <w:vMerge/>
            <w:tcBorders>
              <w:top w:val="nil"/>
              <w:left w:val="single" w:sz="6" w:space="0" w:color="auto"/>
              <w:bottom w:val="single" w:sz="6" w:space="0" w:color="auto"/>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2970" w:type="dxa"/>
            <w:tcBorders>
              <w:top w:val="single" w:sz="6" w:space="0" w:color="auto"/>
              <w:left w:val="single" w:sz="6" w:space="0" w:color="auto"/>
              <w:bottom w:val="single" w:sz="6" w:space="0" w:color="auto"/>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Территории зеленых  </w:t>
            </w:r>
            <w:r w:rsidRPr="00515CB9">
              <w:rPr>
                <w:rFonts w:ascii="Times New Roman" w:eastAsia="Times New Roman" w:hAnsi="Times New Roman"/>
                <w:b/>
                <w:sz w:val="24"/>
                <w:szCs w:val="24"/>
                <w:lang w:eastAsia="ru-RU"/>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Аллеи, дорожки,</w:t>
            </w:r>
            <w:r w:rsidRPr="00515CB9">
              <w:rPr>
                <w:rFonts w:ascii="Times New Roman" w:eastAsia="Times New Roman" w:hAnsi="Times New Roman"/>
                <w:b/>
                <w:sz w:val="24"/>
                <w:szCs w:val="24"/>
                <w:lang w:eastAsia="ru-RU"/>
              </w:rPr>
              <w:br/>
              <w:t>площадки</w:t>
            </w:r>
          </w:p>
        </w:tc>
        <w:tc>
          <w:tcPr>
            <w:tcW w:w="1911" w:type="dxa"/>
            <w:tcBorders>
              <w:top w:val="single" w:sz="6" w:space="0" w:color="auto"/>
              <w:left w:val="single" w:sz="6" w:space="0" w:color="auto"/>
              <w:bottom w:val="single" w:sz="6" w:space="0" w:color="auto"/>
              <w:right w:val="single" w:sz="6" w:space="0" w:color="auto"/>
            </w:tcBorders>
            <w:shd w:val="clear" w:color="auto" w:fill="EEECE1"/>
          </w:tcPr>
          <w:p w:rsidR="007B1969" w:rsidRPr="00515CB9"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Сооружения </w:t>
            </w:r>
            <w:r w:rsidRPr="00515CB9">
              <w:rPr>
                <w:rFonts w:ascii="Times New Roman" w:eastAsia="Times New Roman" w:hAnsi="Times New Roman"/>
                <w:b/>
                <w:sz w:val="24"/>
                <w:szCs w:val="24"/>
                <w:lang w:eastAsia="ru-RU"/>
              </w:rPr>
              <w:br/>
              <w:t>и застройки</w:t>
            </w:r>
          </w:p>
        </w:tc>
      </w:tr>
      <w:tr w:rsidR="007B1969" w:rsidRPr="00515CB9" w:rsidTr="00E1240A">
        <w:trPr>
          <w:cantSplit/>
          <w:trHeight w:val="240"/>
          <w:jc w:val="center"/>
        </w:trPr>
        <w:tc>
          <w:tcPr>
            <w:tcW w:w="2025" w:type="dxa"/>
            <w:tcBorders>
              <w:top w:val="single" w:sz="6" w:space="0" w:color="auto"/>
              <w:left w:val="single" w:sz="6" w:space="0" w:color="auto"/>
              <w:bottom w:val="single" w:sz="6" w:space="0" w:color="auto"/>
              <w:right w:val="single" w:sz="6" w:space="0" w:color="auto"/>
            </w:tcBorders>
          </w:tcPr>
          <w:p w:rsidR="007B1969" w:rsidRPr="00515CB9"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Сад           </w:t>
            </w:r>
          </w:p>
        </w:tc>
        <w:tc>
          <w:tcPr>
            <w:tcW w:w="2970" w:type="dxa"/>
            <w:tcBorders>
              <w:top w:val="single" w:sz="6" w:space="0" w:color="auto"/>
              <w:left w:val="single" w:sz="6" w:space="0" w:color="auto"/>
              <w:bottom w:val="single" w:sz="6" w:space="0" w:color="auto"/>
              <w:right w:val="single" w:sz="6" w:space="0" w:color="auto"/>
            </w:tcBorders>
          </w:tcPr>
          <w:p w:rsidR="007B1969" w:rsidRPr="00515CB9"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80 - 90       </w:t>
            </w:r>
          </w:p>
        </w:tc>
        <w:tc>
          <w:tcPr>
            <w:tcW w:w="2160" w:type="dxa"/>
            <w:tcBorders>
              <w:top w:val="single" w:sz="6" w:space="0" w:color="auto"/>
              <w:left w:val="single" w:sz="6" w:space="0" w:color="auto"/>
              <w:bottom w:val="single" w:sz="6" w:space="0" w:color="auto"/>
              <w:right w:val="single" w:sz="6" w:space="0" w:color="auto"/>
            </w:tcBorders>
          </w:tcPr>
          <w:p w:rsidR="007B1969" w:rsidRPr="00515CB9"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15 - 8     </w:t>
            </w:r>
          </w:p>
        </w:tc>
        <w:tc>
          <w:tcPr>
            <w:tcW w:w="1911" w:type="dxa"/>
            <w:tcBorders>
              <w:top w:val="single" w:sz="6" w:space="0" w:color="auto"/>
              <w:left w:val="single" w:sz="6" w:space="0" w:color="auto"/>
              <w:bottom w:val="single" w:sz="6" w:space="0" w:color="auto"/>
              <w:right w:val="single" w:sz="6" w:space="0" w:color="auto"/>
            </w:tcBorders>
          </w:tcPr>
          <w:p w:rsidR="007B1969" w:rsidRPr="00515CB9"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5 - 2   </w:t>
            </w:r>
          </w:p>
        </w:tc>
      </w:tr>
    </w:tbl>
    <w:p w:rsidR="007B1969" w:rsidRPr="00515CB9" w:rsidRDefault="007B1969" w:rsidP="007B1969">
      <w:pPr>
        <w:autoSpaceDE w:val="0"/>
        <w:autoSpaceDN w:val="0"/>
        <w:adjustRightInd w:val="0"/>
        <w:spacing w:after="0" w:line="240" w:lineRule="auto"/>
        <w:jc w:val="center"/>
        <w:rPr>
          <w:rFonts w:ascii="Arial" w:eastAsia="Times New Roman" w:hAnsi="Arial" w:cs="Arial"/>
          <w:sz w:val="20"/>
          <w:szCs w:val="20"/>
          <w:lang w:eastAsia="ru-RU"/>
        </w:rPr>
      </w:pP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4.4.14. </w:t>
      </w:r>
      <w:r w:rsidRPr="00515CB9">
        <w:rPr>
          <w:rFonts w:ascii="Times New Roman" w:hAnsi="Times New Roman"/>
          <w:sz w:val="28"/>
          <w:szCs w:val="28"/>
        </w:rPr>
        <w:t>На территори</w:t>
      </w:r>
      <w:r>
        <w:rPr>
          <w:rFonts w:ascii="Times New Roman" w:hAnsi="Times New Roman"/>
          <w:sz w:val="28"/>
          <w:szCs w:val="28"/>
        </w:rPr>
        <w:t xml:space="preserve">и </w:t>
      </w:r>
      <w:r w:rsidRPr="00515CB9">
        <w:rPr>
          <w:rFonts w:ascii="Times New Roman" w:hAnsi="Times New Roman"/>
          <w:sz w:val="28"/>
          <w:szCs w:val="28"/>
        </w:rPr>
        <w:t xml:space="preserve"> </w:t>
      </w:r>
      <w:r>
        <w:rPr>
          <w:rFonts w:ascii="Times New Roman" w:hAnsi="Times New Roman"/>
          <w:sz w:val="28"/>
          <w:szCs w:val="28"/>
        </w:rPr>
        <w:t>муницип</w:t>
      </w:r>
      <w:r w:rsidR="00853C07">
        <w:rPr>
          <w:rFonts w:ascii="Times New Roman" w:hAnsi="Times New Roman"/>
          <w:sz w:val="28"/>
          <w:szCs w:val="28"/>
        </w:rPr>
        <w:t xml:space="preserve">ального образования </w:t>
      </w:r>
      <w:r w:rsidRPr="00515CB9">
        <w:rPr>
          <w:rFonts w:ascii="Times New Roman" w:hAnsi="Times New Roman"/>
          <w:sz w:val="28"/>
          <w:szCs w:val="28"/>
        </w:rPr>
        <w:t xml:space="preserve"> формируются следующие виды садов: сады отдыха и прогулок, сады при сооружениях, сады-выставки.</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4.4.15. </w:t>
      </w:r>
      <w:r w:rsidRPr="009410DA">
        <w:rPr>
          <w:rFonts w:ascii="Times New Roman" w:hAnsi="Times New Roman"/>
          <w:sz w:val="28"/>
          <w:szCs w:val="28"/>
        </w:rPr>
        <w:t>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4.4.16. </w:t>
      </w:r>
      <w:r w:rsidRPr="009410DA">
        <w:rPr>
          <w:rFonts w:ascii="Times New Roman" w:hAnsi="Times New Roman"/>
          <w:sz w:val="28"/>
          <w:szCs w:val="28"/>
        </w:rPr>
        <w:t>Обязательный перечень элементов комплексного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4.4.17. </w:t>
      </w:r>
      <w:r w:rsidRPr="009410DA">
        <w:rPr>
          <w:rFonts w:ascii="Times New Roman" w:hAnsi="Times New Roman"/>
          <w:sz w:val="28"/>
          <w:szCs w:val="28"/>
        </w:rPr>
        <w:t xml:space="preserve">Рекомендуется предусматривать колористическое решение покрытия, размещение водных устройств, элементов декоративно-прикладного </w:t>
      </w:r>
      <w:r w:rsidRPr="009410DA">
        <w:rPr>
          <w:rFonts w:ascii="Times New Roman" w:hAnsi="Times New Roman"/>
          <w:sz w:val="28"/>
          <w:szCs w:val="28"/>
        </w:rPr>
        <w:lastRenderedPageBreak/>
        <w:t>оформления, оборудование архитектурно-декоративного освещения, формирование пейзажного характера озеленения.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4.4.18. </w:t>
      </w:r>
      <w:r w:rsidRPr="009410DA">
        <w:rPr>
          <w:rFonts w:ascii="Times New Roman" w:hAnsi="Times New Roman"/>
          <w:sz w:val="28"/>
          <w:szCs w:val="28"/>
        </w:rPr>
        <w:t>Допускается предусматривать размещение ограждения, некапитальных нестационарных сооружений питания (летние кафе).</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4.4.19. </w:t>
      </w:r>
      <w:r w:rsidRPr="009410DA">
        <w:rPr>
          <w:rFonts w:ascii="Times New Roman" w:hAnsi="Times New Roman"/>
          <w:sz w:val="28"/>
          <w:szCs w:val="28"/>
        </w:rPr>
        <w:t>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должна обеспечивать рациональные подходы к объекту и быструю эвакуацию посетителей.</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4.4.20. </w:t>
      </w:r>
      <w:r w:rsidRPr="00447D4D">
        <w:rPr>
          <w:rFonts w:ascii="Times New Roman" w:hAnsi="Times New Roman"/>
          <w:sz w:val="28"/>
          <w:szCs w:val="28"/>
        </w:rPr>
        <w:t>При озеленении рекомендуется применять различные приемы озеленения и цветочного оформления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4.4.21. </w:t>
      </w:r>
      <w:r w:rsidRPr="00447D4D">
        <w:rPr>
          <w:rFonts w:ascii="Times New Roman" w:hAnsi="Times New Roman"/>
          <w:sz w:val="28"/>
          <w:szCs w:val="28"/>
        </w:rPr>
        <w:t xml:space="preserve">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w:t>
      </w:r>
      <w:r>
        <w:rPr>
          <w:rFonts w:ascii="Times New Roman" w:hAnsi="Times New Roman"/>
          <w:sz w:val="28"/>
          <w:szCs w:val="28"/>
        </w:rPr>
        <w:t>сельского</w:t>
      </w:r>
      <w:r w:rsidRPr="00447D4D">
        <w:rPr>
          <w:rFonts w:ascii="Times New Roman" w:hAnsi="Times New Roman"/>
          <w:sz w:val="28"/>
          <w:szCs w:val="28"/>
        </w:rPr>
        <w:t xml:space="preserve">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7B1969" w:rsidRPr="00447D4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4.4.22. </w:t>
      </w:r>
      <w:r w:rsidRPr="00447D4D">
        <w:rPr>
          <w:rFonts w:ascii="Times New Roman" w:hAnsi="Times New Roman"/>
          <w:sz w:val="28"/>
          <w:szCs w:val="28"/>
        </w:rPr>
        <w:t>Бульвар - озелененная территория линейной формы, расположенная, как правило, вдоль улиц и рек, предназначенная для транзитного пешеходного движения, прогулок, повседневного отдыха. Минимальное соотношение ширины и длины бульвара следует принимать не менее 1:3.</w:t>
      </w:r>
    </w:p>
    <w:p w:rsidR="007B1969" w:rsidRDefault="007B1969" w:rsidP="007B1969">
      <w:pPr>
        <w:spacing w:after="0" w:line="240" w:lineRule="auto"/>
        <w:ind w:firstLine="708"/>
        <w:jc w:val="both"/>
        <w:rPr>
          <w:rFonts w:ascii="Times New Roman" w:hAnsi="Times New Roman"/>
          <w:sz w:val="28"/>
          <w:szCs w:val="28"/>
        </w:rPr>
      </w:pPr>
      <w:r w:rsidRPr="00447D4D">
        <w:rPr>
          <w:rFonts w:ascii="Times New Roman" w:hAnsi="Times New Roman"/>
          <w:sz w:val="28"/>
          <w:szCs w:val="28"/>
        </w:rP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отдыха.</w:t>
      </w:r>
    </w:p>
    <w:p w:rsidR="007B1969" w:rsidRPr="00447D4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4.4.23. </w:t>
      </w:r>
      <w:r w:rsidRPr="00447D4D">
        <w:rPr>
          <w:rFonts w:ascii="Times New Roman" w:hAnsi="Times New Roman"/>
          <w:sz w:val="28"/>
          <w:szCs w:val="28"/>
        </w:rPr>
        <w:t>Ширину бульваров с одной продольной пешеходной аллеей следует принимать (не менее, размещаемых):</w:t>
      </w:r>
    </w:p>
    <w:p w:rsidR="007B1969" w:rsidRPr="00447D4D" w:rsidRDefault="007B1969" w:rsidP="007B1969">
      <w:pPr>
        <w:spacing w:after="0" w:line="240" w:lineRule="auto"/>
        <w:ind w:firstLine="708"/>
        <w:jc w:val="both"/>
        <w:rPr>
          <w:rFonts w:ascii="Times New Roman" w:hAnsi="Times New Roman"/>
          <w:sz w:val="28"/>
          <w:szCs w:val="28"/>
        </w:rPr>
      </w:pPr>
      <w:r w:rsidRPr="00447D4D">
        <w:rPr>
          <w:rFonts w:ascii="Times New Roman" w:hAnsi="Times New Roman"/>
          <w:sz w:val="28"/>
          <w:szCs w:val="28"/>
        </w:rPr>
        <w:t>по оси улиц - 18 метров;</w:t>
      </w:r>
    </w:p>
    <w:p w:rsidR="007B1969" w:rsidRDefault="007B1969" w:rsidP="007B1969">
      <w:pPr>
        <w:spacing w:after="0" w:line="240" w:lineRule="auto"/>
        <w:ind w:firstLine="708"/>
        <w:jc w:val="both"/>
        <w:rPr>
          <w:rFonts w:ascii="Times New Roman" w:hAnsi="Times New Roman"/>
          <w:sz w:val="28"/>
          <w:szCs w:val="28"/>
        </w:rPr>
      </w:pPr>
      <w:r w:rsidRPr="00447D4D">
        <w:rPr>
          <w:rFonts w:ascii="Times New Roman" w:hAnsi="Times New Roman"/>
          <w:sz w:val="28"/>
          <w:szCs w:val="28"/>
        </w:rPr>
        <w:t>с одной стороны улицы между проезжей частью и застройкой - 10 метров.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4.4.24. </w:t>
      </w:r>
      <w:r w:rsidRPr="00447D4D">
        <w:rPr>
          <w:rFonts w:ascii="Times New Roman" w:hAnsi="Times New Roman"/>
          <w:sz w:val="28"/>
          <w:szCs w:val="28"/>
        </w:rPr>
        <w:t>При ширине бульвара менее 20 метров, как правило, следует предусматривать устройство одной аллеи шириной 3 - 6 метров, на бульварах шириной более 20 метров следует устраивать дополнительно к основной аллее дорожки шириной 1,5 - 3 метров, на бульварах шириной более 30 метров возможно размещение объектов рекреационного обслуживания (павильоны, кафе), детских игровых площадок, велодорожек. Высота застройки не должна превышать 6 метров.</w:t>
      </w:r>
    </w:p>
    <w:p w:rsidR="007B1969" w:rsidRPr="00447D4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4.4.25. </w:t>
      </w:r>
      <w:r w:rsidRPr="00447D4D">
        <w:rPr>
          <w:rFonts w:ascii="Times New Roman" w:hAnsi="Times New Roman"/>
          <w:sz w:val="28"/>
          <w:szCs w:val="28"/>
        </w:rPr>
        <w:t>Система входов на бульвар устраивается по длинным его сторонам с шагом не более 250 метров, а на улицах с интенсивным движением - в увязке с пешеходными переходами. Вдоль жилых улиц следует проектировать бульварные полосы шириной от 10 до 15 метров.</w:t>
      </w:r>
    </w:p>
    <w:p w:rsidR="007B1969" w:rsidRPr="00447D4D" w:rsidRDefault="007B1969" w:rsidP="007B1969">
      <w:pPr>
        <w:spacing w:after="0" w:line="240" w:lineRule="auto"/>
        <w:ind w:firstLine="708"/>
        <w:jc w:val="both"/>
        <w:rPr>
          <w:rFonts w:ascii="Times New Roman" w:hAnsi="Times New Roman"/>
          <w:sz w:val="28"/>
          <w:szCs w:val="28"/>
        </w:rPr>
      </w:pPr>
      <w:r w:rsidRPr="00447D4D">
        <w:rPr>
          <w:rFonts w:ascii="Times New Roman" w:hAnsi="Times New Roman"/>
          <w:sz w:val="28"/>
          <w:szCs w:val="28"/>
        </w:rPr>
        <w:lastRenderedPageBreak/>
        <w:t xml:space="preserve">Соотношение элементов территории бульвара следует принимать согласно таблице </w:t>
      </w:r>
      <w:r>
        <w:rPr>
          <w:rFonts w:ascii="Times New Roman" w:hAnsi="Times New Roman"/>
          <w:sz w:val="28"/>
          <w:szCs w:val="28"/>
        </w:rPr>
        <w:t>4.22</w:t>
      </w:r>
      <w:r w:rsidRPr="00447D4D">
        <w:rPr>
          <w:rFonts w:ascii="Times New Roman" w:hAnsi="Times New Roman"/>
          <w:sz w:val="28"/>
          <w:szCs w:val="28"/>
        </w:rPr>
        <w:t xml:space="preserve"> в зависимости от его ширины.</w:t>
      </w:r>
    </w:p>
    <w:p w:rsidR="007B1969" w:rsidRPr="00447D4D" w:rsidRDefault="007B1969" w:rsidP="007B1969">
      <w:pPr>
        <w:spacing w:after="0" w:line="240" w:lineRule="auto"/>
        <w:ind w:firstLine="708"/>
        <w:jc w:val="right"/>
        <w:rPr>
          <w:rFonts w:ascii="Times New Roman" w:hAnsi="Times New Roman"/>
          <w:sz w:val="28"/>
          <w:szCs w:val="28"/>
        </w:rPr>
      </w:pPr>
      <w:r w:rsidRPr="00447D4D">
        <w:rPr>
          <w:rFonts w:ascii="Times New Roman" w:hAnsi="Times New Roman"/>
          <w:sz w:val="28"/>
          <w:szCs w:val="28"/>
        </w:rPr>
        <w:t xml:space="preserve">Таблица </w:t>
      </w:r>
      <w:r>
        <w:rPr>
          <w:rFonts w:ascii="Times New Roman" w:hAnsi="Times New Roman"/>
          <w:sz w:val="28"/>
          <w:szCs w:val="28"/>
        </w:rPr>
        <w:t>4.22</w:t>
      </w:r>
    </w:p>
    <w:tbl>
      <w:tblPr>
        <w:tblW w:w="0" w:type="auto"/>
        <w:jc w:val="center"/>
        <w:tblLayout w:type="fixed"/>
        <w:tblCellMar>
          <w:left w:w="70" w:type="dxa"/>
          <w:right w:w="70" w:type="dxa"/>
        </w:tblCellMar>
        <w:tblLook w:val="0000"/>
      </w:tblPr>
      <w:tblGrid>
        <w:gridCol w:w="2565"/>
        <w:gridCol w:w="2295"/>
        <w:gridCol w:w="1890"/>
        <w:gridCol w:w="2025"/>
      </w:tblGrid>
      <w:tr w:rsidR="007B1969" w:rsidRPr="00EA1F97" w:rsidTr="00E1240A">
        <w:trPr>
          <w:cantSplit/>
          <w:trHeight w:val="240"/>
          <w:jc w:val="center"/>
        </w:trPr>
        <w:tc>
          <w:tcPr>
            <w:tcW w:w="2565" w:type="dxa"/>
            <w:vMerge w:val="restart"/>
            <w:tcBorders>
              <w:top w:val="single" w:sz="6" w:space="0" w:color="auto"/>
              <w:left w:val="single" w:sz="6" w:space="0" w:color="auto"/>
              <w:bottom w:val="nil"/>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Объект      </w:t>
            </w:r>
            <w:r w:rsidRPr="00EA1F97">
              <w:rPr>
                <w:rFonts w:ascii="Times New Roman" w:eastAsia="Times New Roman" w:hAnsi="Times New Roman"/>
                <w:b/>
                <w:sz w:val="24"/>
                <w:szCs w:val="24"/>
                <w:lang w:eastAsia="ru-RU"/>
              </w:rPr>
              <w:br/>
              <w:t xml:space="preserve">нормирования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Элементы территории (% от общей площади)   </w:t>
            </w:r>
          </w:p>
        </w:tc>
      </w:tr>
      <w:tr w:rsidR="007B1969" w:rsidRPr="00EA1F97" w:rsidTr="00E1240A">
        <w:trPr>
          <w:cantSplit/>
          <w:trHeight w:val="600"/>
          <w:jc w:val="center"/>
        </w:trPr>
        <w:tc>
          <w:tcPr>
            <w:tcW w:w="2565" w:type="dxa"/>
            <w:vMerge/>
            <w:tcBorders>
              <w:top w:val="nil"/>
              <w:left w:val="single" w:sz="6" w:space="0" w:color="auto"/>
              <w:bottom w:val="single" w:sz="6" w:space="0" w:color="auto"/>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Территории   </w:t>
            </w:r>
            <w:r w:rsidRPr="00EA1F97">
              <w:rPr>
                <w:rFonts w:ascii="Times New Roman" w:eastAsia="Times New Roman" w:hAnsi="Times New Roman"/>
                <w:b/>
                <w:sz w:val="24"/>
                <w:szCs w:val="24"/>
                <w:lang w:eastAsia="ru-RU"/>
              </w:rPr>
              <w:br/>
              <w:t xml:space="preserve">зеленых     </w:t>
            </w:r>
            <w:r w:rsidRPr="00EA1F97">
              <w:rPr>
                <w:rFonts w:ascii="Times New Roman" w:eastAsia="Times New Roman" w:hAnsi="Times New Roman"/>
                <w:b/>
                <w:sz w:val="24"/>
                <w:szCs w:val="24"/>
                <w:lang w:eastAsia="ru-RU"/>
              </w:rPr>
              <w:br/>
              <w:t xml:space="preserve">насаждений и  </w:t>
            </w:r>
            <w:r w:rsidRPr="00EA1F97">
              <w:rPr>
                <w:rFonts w:ascii="Times New Roman" w:eastAsia="Times New Roman" w:hAnsi="Times New Roman"/>
                <w:b/>
                <w:sz w:val="24"/>
                <w:szCs w:val="24"/>
                <w:lang w:eastAsia="ru-RU"/>
              </w:rPr>
              <w:br/>
              <w:t xml:space="preserve">водоемов    </w:t>
            </w:r>
          </w:p>
        </w:tc>
        <w:tc>
          <w:tcPr>
            <w:tcW w:w="1890" w:type="dxa"/>
            <w:tcBorders>
              <w:top w:val="single" w:sz="6" w:space="0" w:color="auto"/>
              <w:left w:val="single" w:sz="6" w:space="0" w:color="auto"/>
              <w:bottom w:val="single" w:sz="6" w:space="0" w:color="auto"/>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Аллеи,    </w:t>
            </w:r>
            <w:r w:rsidRPr="00EA1F97">
              <w:rPr>
                <w:rFonts w:ascii="Times New Roman" w:eastAsia="Times New Roman" w:hAnsi="Times New Roman"/>
                <w:b/>
                <w:sz w:val="24"/>
                <w:szCs w:val="24"/>
                <w:lang w:eastAsia="ru-RU"/>
              </w:rPr>
              <w:br/>
              <w:t xml:space="preserve">дорожки,   </w:t>
            </w:r>
            <w:r w:rsidRPr="00EA1F97">
              <w:rPr>
                <w:rFonts w:ascii="Times New Roman" w:eastAsia="Times New Roman" w:hAnsi="Times New Roman"/>
                <w:b/>
                <w:sz w:val="24"/>
                <w:szCs w:val="24"/>
                <w:lang w:eastAsia="ru-RU"/>
              </w:rPr>
              <w:br/>
              <w:t xml:space="preserve">площадки   </w:t>
            </w:r>
          </w:p>
        </w:tc>
        <w:tc>
          <w:tcPr>
            <w:tcW w:w="2025" w:type="dxa"/>
            <w:tcBorders>
              <w:top w:val="single" w:sz="6" w:space="0" w:color="auto"/>
              <w:left w:val="single" w:sz="6" w:space="0" w:color="auto"/>
              <w:bottom w:val="single" w:sz="6" w:space="0" w:color="auto"/>
              <w:right w:val="single" w:sz="6" w:space="0" w:color="auto"/>
            </w:tcBorders>
            <w:shd w:val="clear" w:color="auto" w:fill="EEECE1"/>
          </w:tcPr>
          <w:p w:rsidR="007B1969" w:rsidRPr="00EA1F9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Сооружения и </w:t>
            </w:r>
            <w:r w:rsidRPr="00EA1F97">
              <w:rPr>
                <w:rFonts w:ascii="Times New Roman" w:eastAsia="Times New Roman" w:hAnsi="Times New Roman"/>
                <w:b/>
                <w:sz w:val="24"/>
                <w:szCs w:val="24"/>
                <w:lang w:eastAsia="ru-RU"/>
              </w:rPr>
              <w:br/>
              <w:t xml:space="preserve">застройка   </w:t>
            </w:r>
          </w:p>
        </w:tc>
      </w:tr>
      <w:tr w:rsidR="007B1969" w:rsidRPr="00EA1F97" w:rsidTr="00E1240A">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Бульвар шириной:  </w:t>
            </w:r>
          </w:p>
        </w:tc>
        <w:tc>
          <w:tcPr>
            <w:tcW w:w="6210" w:type="dxa"/>
            <w:gridSpan w:val="3"/>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r>
      <w:tr w:rsidR="007B1969" w:rsidRPr="00EA1F97" w:rsidTr="00E1240A">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10 - 20 м      </w:t>
            </w:r>
          </w:p>
        </w:tc>
        <w:tc>
          <w:tcPr>
            <w:tcW w:w="229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65 - 70     </w:t>
            </w:r>
          </w:p>
        </w:tc>
        <w:tc>
          <w:tcPr>
            <w:tcW w:w="1890"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23 - 17   </w:t>
            </w:r>
          </w:p>
        </w:tc>
        <w:tc>
          <w:tcPr>
            <w:tcW w:w="202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       </w:t>
            </w:r>
          </w:p>
        </w:tc>
      </w:tr>
      <w:tr w:rsidR="007B1969" w:rsidRPr="00EA1F97" w:rsidTr="00E1240A">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20 - 30 м      </w:t>
            </w:r>
          </w:p>
        </w:tc>
        <w:tc>
          <w:tcPr>
            <w:tcW w:w="229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70 - 75     </w:t>
            </w:r>
          </w:p>
        </w:tc>
        <w:tc>
          <w:tcPr>
            <w:tcW w:w="1890"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2 - 3     </w:t>
            </w:r>
          </w:p>
        </w:tc>
      </w:tr>
      <w:tr w:rsidR="007B1969" w:rsidRPr="00EA1F97" w:rsidTr="00E1240A">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более 30 м     </w:t>
            </w:r>
          </w:p>
        </w:tc>
        <w:tc>
          <w:tcPr>
            <w:tcW w:w="229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75 - 80     </w:t>
            </w:r>
          </w:p>
        </w:tc>
        <w:tc>
          <w:tcPr>
            <w:tcW w:w="1890"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7B1969" w:rsidRPr="00EA1F9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не более 5  </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4.4.26. </w:t>
      </w:r>
      <w:r w:rsidRPr="00EA1F97">
        <w:rPr>
          <w:rFonts w:ascii="Times New Roman" w:hAnsi="Times New Roman"/>
          <w:sz w:val="28"/>
          <w:szCs w:val="28"/>
        </w:rPr>
        <w:t>Обязательный перечень элементов комплексного благоустройства на территории бульваров включает: твердые виды покрытия дорожек и площадок, элементы сопряжения поверхностей, озеленение, скамьи, урны, осветительное оборудование, оборудование архитектурно-декоративного освещения.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4.4.27. </w:t>
      </w:r>
      <w:r w:rsidRPr="00EA1F97">
        <w:rPr>
          <w:rFonts w:ascii="Times New Roman" w:hAnsi="Times New Roman"/>
          <w:sz w:val="28"/>
          <w:szCs w:val="28"/>
        </w:rPr>
        <w:t>Покрытие дорожек рекомендуется проектировать преимущественно в виде плиточного мощения.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4.4.28. </w:t>
      </w:r>
      <w:r w:rsidRPr="00EA1F97">
        <w:rPr>
          <w:rFonts w:ascii="Times New Roman" w:hAnsi="Times New Roman"/>
          <w:sz w:val="28"/>
          <w:szCs w:val="28"/>
        </w:rPr>
        <w:t>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4.4.29. </w:t>
      </w:r>
      <w:r w:rsidRPr="00EA1F97">
        <w:rPr>
          <w:rFonts w:ascii="Times New Roman" w:hAnsi="Times New Roman"/>
          <w:sz w:val="28"/>
          <w:szCs w:val="28"/>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га.</w:t>
      </w:r>
    </w:p>
    <w:p w:rsidR="007B1969" w:rsidRPr="0063288B" w:rsidRDefault="007B1969" w:rsidP="007B1969">
      <w:pPr>
        <w:pStyle w:val="ConsPlusNormal"/>
        <w:widowControl/>
        <w:ind w:firstLine="540"/>
        <w:rPr>
          <w:rFonts w:ascii="Times New Roman" w:eastAsia="Times New Roman" w:hAnsi="Times New Roman"/>
          <w:sz w:val="28"/>
          <w:szCs w:val="28"/>
          <w:lang w:eastAsia="ru-RU"/>
        </w:rPr>
      </w:pPr>
      <w:r>
        <w:rPr>
          <w:rFonts w:ascii="Times New Roman" w:hAnsi="Times New Roman"/>
          <w:sz w:val="28"/>
          <w:szCs w:val="28"/>
        </w:rPr>
        <w:t xml:space="preserve">4.4.30. </w:t>
      </w:r>
      <w:r w:rsidRPr="0063288B">
        <w:rPr>
          <w:rFonts w:ascii="Times New Roman" w:eastAsia="Times New Roman" w:hAnsi="Times New Roman"/>
          <w:sz w:val="28"/>
          <w:szCs w:val="28"/>
          <w:lang w:eastAsia="ru-RU"/>
        </w:rPr>
        <w:t xml:space="preserve">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sz w:val="28"/>
          <w:szCs w:val="28"/>
          <w:lang w:eastAsia="ru-RU"/>
        </w:rPr>
        <w:t>4.23</w:t>
      </w:r>
      <w:r w:rsidRPr="0063288B">
        <w:rPr>
          <w:rFonts w:ascii="Times New Roman" w:eastAsia="Times New Roman" w:hAnsi="Times New Roman"/>
          <w:sz w:val="28"/>
          <w:szCs w:val="28"/>
          <w:lang w:eastAsia="ru-RU"/>
        </w:rPr>
        <w:t>. Расстояние от автостоянок до сквера не должно превышать 100 метров.</w:t>
      </w:r>
    </w:p>
    <w:p w:rsidR="007B1969" w:rsidRPr="0063288B" w:rsidRDefault="007B1969" w:rsidP="007B1969">
      <w:pPr>
        <w:autoSpaceDE w:val="0"/>
        <w:autoSpaceDN w:val="0"/>
        <w:adjustRightInd w:val="0"/>
        <w:spacing w:after="0" w:line="240" w:lineRule="auto"/>
        <w:jc w:val="center"/>
        <w:rPr>
          <w:rFonts w:ascii="Arial" w:eastAsia="Times New Roman" w:hAnsi="Arial" w:cs="Arial"/>
          <w:sz w:val="20"/>
          <w:szCs w:val="20"/>
          <w:lang w:eastAsia="ru-RU"/>
        </w:rPr>
      </w:pPr>
    </w:p>
    <w:p w:rsidR="007B1969" w:rsidRPr="0063288B" w:rsidRDefault="007B1969" w:rsidP="007B1969">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63288B">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4.23</w:t>
      </w:r>
    </w:p>
    <w:tbl>
      <w:tblPr>
        <w:tblW w:w="0" w:type="auto"/>
        <w:jc w:val="center"/>
        <w:tblInd w:w="70" w:type="dxa"/>
        <w:tblLayout w:type="fixed"/>
        <w:tblCellMar>
          <w:left w:w="70" w:type="dxa"/>
          <w:right w:w="70" w:type="dxa"/>
        </w:tblCellMar>
        <w:tblLook w:val="0000"/>
      </w:tblPr>
      <w:tblGrid>
        <w:gridCol w:w="4320"/>
        <w:gridCol w:w="2025"/>
        <w:gridCol w:w="2430"/>
      </w:tblGrid>
      <w:tr w:rsidR="007B1969" w:rsidRPr="0063288B" w:rsidTr="00E1240A">
        <w:trPr>
          <w:cantSplit/>
          <w:trHeight w:val="360"/>
          <w:jc w:val="center"/>
        </w:trPr>
        <w:tc>
          <w:tcPr>
            <w:tcW w:w="4320" w:type="dxa"/>
            <w:vMerge w:val="restart"/>
            <w:tcBorders>
              <w:top w:val="single" w:sz="6" w:space="0" w:color="auto"/>
              <w:left w:val="single" w:sz="6" w:space="0" w:color="auto"/>
              <w:bottom w:val="nil"/>
              <w:right w:val="single" w:sz="6" w:space="0" w:color="auto"/>
            </w:tcBorders>
            <w:shd w:val="clear" w:color="auto" w:fill="EEECE1"/>
          </w:tcPr>
          <w:p w:rsidR="007B1969" w:rsidRPr="0063288B"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Объект нормирования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63288B"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Элементы территории       </w:t>
            </w:r>
            <w:r w:rsidRPr="0063288B">
              <w:rPr>
                <w:rFonts w:ascii="Times New Roman" w:eastAsia="Times New Roman" w:hAnsi="Times New Roman"/>
                <w:b/>
                <w:sz w:val="24"/>
                <w:szCs w:val="24"/>
                <w:lang w:eastAsia="ru-RU"/>
              </w:rPr>
              <w:br/>
              <w:t xml:space="preserve">(% от общей площади)      </w:t>
            </w:r>
          </w:p>
        </w:tc>
      </w:tr>
      <w:tr w:rsidR="007B1969" w:rsidRPr="0063288B" w:rsidTr="00E1240A">
        <w:trPr>
          <w:cantSplit/>
          <w:trHeight w:val="600"/>
          <w:jc w:val="center"/>
        </w:trPr>
        <w:tc>
          <w:tcPr>
            <w:tcW w:w="4320" w:type="dxa"/>
            <w:vMerge/>
            <w:tcBorders>
              <w:top w:val="nil"/>
              <w:left w:val="single" w:sz="6" w:space="0" w:color="auto"/>
              <w:bottom w:val="single" w:sz="6" w:space="0" w:color="auto"/>
              <w:right w:val="single" w:sz="6" w:space="0" w:color="auto"/>
            </w:tcBorders>
            <w:shd w:val="clear" w:color="auto" w:fill="EEECE1"/>
          </w:tcPr>
          <w:p w:rsidR="007B1969" w:rsidRPr="0063288B"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p>
        </w:tc>
        <w:tc>
          <w:tcPr>
            <w:tcW w:w="2025" w:type="dxa"/>
            <w:tcBorders>
              <w:top w:val="single" w:sz="6" w:space="0" w:color="auto"/>
              <w:left w:val="single" w:sz="6" w:space="0" w:color="auto"/>
              <w:bottom w:val="single" w:sz="6" w:space="0" w:color="auto"/>
              <w:right w:val="single" w:sz="6" w:space="0" w:color="auto"/>
            </w:tcBorders>
            <w:shd w:val="clear" w:color="auto" w:fill="EEECE1"/>
          </w:tcPr>
          <w:p w:rsidR="007B1969" w:rsidRPr="0063288B"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Территории  </w:t>
            </w:r>
            <w:r w:rsidRPr="0063288B">
              <w:rPr>
                <w:rFonts w:ascii="Times New Roman" w:eastAsia="Times New Roman" w:hAnsi="Times New Roman"/>
                <w:b/>
                <w:sz w:val="24"/>
                <w:szCs w:val="24"/>
                <w:lang w:eastAsia="ru-RU"/>
              </w:rPr>
              <w:br/>
              <w:t xml:space="preserve">зеленых    </w:t>
            </w:r>
            <w:r w:rsidRPr="0063288B">
              <w:rPr>
                <w:rFonts w:ascii="Times New Roman" w:eastAsia="Times New Roman" w:hAnsi="Times New Roman"/>
                <w:b/>
                <w:sz w:val="24"/>
                <w:szCs w:val="24"/>
                <w:lang w:eastAsia="ru-RU"/>
              </w:rPr>
              <w:br/>
              <w:t xml:space="preserve">насаждений и </w:t>
            </w:r>
            <w:r w:rsidRPr="0063288B">
              <w:rPr>
                <w:rFonts w:ascii="Times New Roman" w:eastAsia="Times New Roman" w:hAnsi="Times New Roman"/>
                <w:b/>
                <w:sz w:val="24"/>
                <w:szCs w:val="24"/>
                <w:lang w:eastAsia="ru-RU"/>
              </w:rPr>
              <w:br/>
              <w:t xml:space="preserve">водоемов   </w:t>
            </w:r>
          </w:p>
        </w:tc>
        <w:tc>
          <w:tcPr>
            <w:tcW w:w="2430" w:type="dxa"/>
            <w:tcBorders>
              <w:top w:val="single" w:sz="6" w:space="0" w:color="auto"/>
              <w:left w:val="single" w:sz="6" w:space="0" w:color="auto"/>
              <w:bottom w:val="single" w:sz="6" w:space="0" w:color="auto"/>
              <w:right w:val="single" w:sz="6" w:space="0" w:color="auto"/>
            </w:tcBorders>
            <w:shd w:val="clear" w:color="auto" w:fill="EEECE1"/>
          </w:tcPr>
          <w:p w:rsidR="007B1969" w:rsidRPr="0063288B"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Аллеи, дорожки, </w:t>
            </w:r>
            <w:r w:rsidRPr="0063288B">
              <w:rPr>
                <w:rFonts w:ascii="Times New Roman" w:eastAsia="Times New Roman" w:hAnsi="Times New Roman"/>
                <w:b/>
                <w:sz w:val="24"/>
                <w:szCs w:val="24"/>
                <w:lang w:eastAsia="ru-RU"/>
              </w:rPr>
              <w:br/>
              <w:t xml:space="preserve">площадки, малые </w:t>
            </w:r>
            <w:r w:rsidRPr="0063288B">
              <w:rPr>
                <w:rFonts w:ascii="Times New Roman" w:eastAsia="Times New Roman" w:hAnsi="Times New Roman"/>
                <w:b/>
                <w:sz w:val="24"/>
                <w:szCs w:val="24"/>
                <w:lang w:eastAsia="ru-RU"/>
              </w:rPr>
              <w:br/>
              <w:t xml:space="preserve">формы      </w:t>
            </w:r>
          </w:p>
        </w:tc>
      </w:tr>
      <w:tr w:rsidR="007B1969" w:rsidRPr="0063288B" w:rsidTr="00E1240A">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Скверы:            </w:t>
            </w:r>
          </w:p>
        </w:tc>
        <w:tc>
          <w:tcPr>
            <w:tcW w:w="4455" w:type="dxa"/>
            <w:gridSpan w:val="2"/>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r>
      <w:tr w:rsidR="007B1969" w:rsidRPr="0063288B" w:rsidTr="00E1240A">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на городских улицах и площадях </w:t>
            </w:r>
          </w:p>
        </w:tc>
        <w:tc>
          <w:tcPr>
            <w:tcW w:w="2025"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70 - 75    </w:t>
            </w:r>
          </w:p>
        </w:tc>
        <w:tc>
          <w:tcPr>
            <w:tcW w:w="2430"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40 - 25     </w:t>
            </w:r>
          </w:p>
        </w:tc>
      </w:tr>
      <w:tr w:rsidR="007B1969" w:rsidRPr="0063288B" w:rsidTr="00E1240A">
        <w:trPr>
          <w:cantSplit/>
          <w:trHeight w:val="480"/>
          <w:jc w:val="center"/>
        </w:trPr>
        <w:tc>
          <w:tcPr>
            <w:tcW w:w="4320"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в  жилых  районах,   на   жилых</w:t>
            </w:r>
            <w:r w:rsidRPr="0063288B">
              <w:rPr>
                <w:rFonts w:ascii="Times New Roman" w:eastAsia="Times New Roman" w:hAnsi="Times New Roman"/>
                <w:sz w:val="24"/>
                <w:szCs w:val="24"/>
                <w:lang w:eastAsia="ru-RU"/>
              </w:rPr>
              <w:br/>
              <w:t>улицах,  между  домами,   перед</w:t>
            </w:r>
            <w:r w:rsidRPr="0063288B">
              <w:rPr>
                <w:rFonts w:ascii="Times New Roman" w:eastAsia="Times New Roman" w:hAnsi="Times New Roman"/>
                <w:sz w:val="24"/>
                <w:szCs w:val="24"/>
                <w:lang w:eastAsia="ru-RU"/>
              </w:rPr>
              <w:br/>
              <w:t xml:space="preserve">отдельными зданиями            </w:t>
            </w:r>
          </w:p>
        </w:tc>
        <w:tc>
          <w:tcPr>
            <w:tcW w:w="2025"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70 - 80    </w:t>
            </w:r>
          </w:p>
        </w:tc>
        <w:tc>
          <w:tcPr>
            <w:tcW w:w="2430" w:type="dxa"/>
            <w:tcBorders>
              <w:top w:val="single" w:sz="6" w:space="0" w:color="auto"/>
              <w:left w:val="single" w:sz="6" w:space="0" w:color="auto"/>
              <w:bottom w:val="single" w:sz="6" w:space="0" w:color="auto"/>
              <w:right w:val="single" w:sz="6" w:space="0" w:color="auto"/>
            </w:tcBorders>
          </w:tcPr>
          <w:p w:rsidR="007B1969" w:rsidRPr="0063288B"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30 - 20     </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4.4.31. </w:t>
      </w:r>
      <w:r w:rsidRPr="0063288B">
        <w:rPr>
          <w:rFonts w:ascii="Times New Roman" w:hAnsi="Times New Roman"/>
          <w:sz w:val="28"/>
          <w:szCs w:val="28"/>
        </w:rPr>
        <w:t>При озеленении скверов рекомендуется использовать приемы зрительного расширения озеленяемого пространства.</w:t>
      </w:r>
    </w:p>
    <w:p w:rsidR="007B1969" w:rsidRPr="008849D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4.4.32. </w:t>
      </w:r>
      <w:r w:rsidRPr="0063288B">
        <w:rPr>
          <w:rFonts w:ascii="Times New Roman" w:hAnsi="Times New Roman"/>
          <w:sz w:val="28"/>
          <w:szCs w:val="28"/>
        </w:rPr>
        <w:t>Для бульваров и скверов рекомендуется предусматривать колористическое решение покрытия - плиточного мощения, размещение элементов декоративно-прикладного оформления.</w:t>
      </w:r>
    </w:p>
    <w:p w:rsidR="007B1969" w:rsidRPr="00E579C3"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4.4.33. </w:t>
      </w:r>
      <w:r w:rsidRPr="00E579C3">
        <w:rPr>
          <w:rFonts w:ascii="Times New Roman" w:hAnsi="Times New Roman"/>
          <w:sz w:val="28"/>
          <w:szCs w:val="28"/>
        </w:rPr>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7B1969" w:rsidRPr="00E579C3" w:rsidRDefault="007B1969" w:rsidP="007B1969">
      <w:pPr>
        <w:spacing w:after="0" w:line="240" w:lineRule="auto"/>
        <w:ind w:firstLine="708"/>
        <w:jc w:val="both"/>
        <w:rPr>
          <w:rFonts w:ascii="Times New Roman" w:hAnsi="Times New Roman"/>
          <w:sz w:val="28"/>
          <w:szCs w:val="28"/>
        </w:rPr>
      </w:pPr>
      <w:r w:rsidRPr="00E579C3">
        <w:rPr>
          <w:rFonts w:ascii="Times New Roman" w:hAnsi="Times New Roman"/>
          <w:sz w:val="28"/>
          <w:szCs w:val="28"/>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7B1969" w:rsidRDefault="007B1969" w:rsidP="007B1969">
      <w:pPr>
        <w:spacing w:after="0" w:line="240" w:lineRule="auto"/>
        <w:ind w:firstLine="708"/>
        <w:jc w:val="both"/>
        <w:rPr>
          <w:rFonts w:ascii="Times New Roman" w:hAnsi="Times New Roman"/>
          <w:sz w:val="28"/>
          <w:szCs w:val="28"/>
        </w:rPr>
      </w:pPr>
      <w:r w:rsidRPr="00E579C3">
        <w:rPr>
          <w:rFonts w:ascii="Times New Roman" w:hAnsi="Times New Roman"/>
          <w:sz w:val="28"/>
          <w:szCs w:val="28"/>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7B1969" w:rsidRDefault="007B1969" w:rsidP="007B1969">
      <w:pPr>
        <w:spacing w:after="0" w:line="240" w:lineRule="auto"/>
        <w:ind w:firstLine="708"/>
        <w:jc w:val="both"/>
        <w:rPr>
          <w:rFonts w:ascii="Times New Roman" w:hAnsi="Times New Roman"/>
          <w:sz w:val="28"/>
          <w:szCs w:val="28"/>
        </w:rPr>
      </w:pPr>
    </w:p>
    <w:p w:rsidR="007B1969" w:rsidRDefault="007B1969" w:rsidP="007B1969">
      <w:pPr>
        <w:pStyle w:val="a7"/>
        <w:numPr>
          <w:ilvl w:val="1"/>
          <w:numId w:val="16"/>
        </w:numPr>
        <w:spacing w:after="0" w:line="240" w:lineRule="auto"/>
        <w:ind w:left="0" w:firstLine="0"/>
        <w:jc w:val="center"/>
        <w:outlineLvl w:val="1"/>
        <w:rPr>
          <w:rFonts w:ascii="Times New Roman" w:hAnsi="Times New Roman"/>
          <w:b/>
          <w:sz w:val="28"/>
          <w:szCs w:val="28"/>
        </w:rPr>
      </w:pPr>
      <w:bookmarkStart w:id="19" w:name="_Toc428345585"/>
      <w:r w:rsidRPr="00DD168E">
        <w:rPr>
          <w:rFonts w:ascii="Times New Roman" w:hAnsi="Times New Roman"/>
          <w:b/>
          <w:sz w:val="28"/>
          <w:szCs w:val="28"/>
        </w:rPr>
        <w:t>Расчетные показатели, устанавливаемые для объектов</w:t>
      </w:r>
      <w:r>
        <w:rPr>
          <w:rFonts w:ascii="Times New Roman" w:hAnsi="Times New Roman"/>
          <w:b/>
          <w:sz w:val="28"/>
          <w:szCs w:val="28"/>
        </w:rPr>
        <w:t xml:space="preserve"> </w:t>
      </w:r>
      <w:r w:rsidRPr="00DD168E">
        <w:rPr>
          <w:rFonts w:ascii="Times New Roman" w:hAnsi="Times New Roman"/>
          <w:b/>
          <w:sz w:val="28"/>
          <w:szCs w:val="28"/>
        </w:rPr>
        <w:t>регионального значения в области энергетики и инженерной инфраструктуры</w:t>
      </w:r>
      <w:bookmarkEnd w:id="19"/>
    </w:p>
    <w:p w:rsidR="007B1969" w:rsidRPr="00C8447E"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 </w:t>
      </w:r>
      <w:r w:rsidRPr="00C8447E">
        <w:rPr>
          <w:rFonts w:ascii="Times New Roman" w:hAnsi="Times New Roman"/>
          <w:sz w:val="28"/>
          <w:szCs w:val="28"/>
        </w:rPr>
        <w:t>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дополн. 1999), соответствующих строительных норм и правил (СНиП и СН).</w:t>
      </w:r>
    </w:p>
    <w:p w:rsidR="007B1969" w:rsidRPr="00C8447E" w:rsidRDefault="007B1969" w:rsidP="007B1969">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Основные решения по электроснабжению потребителей </w:t>
      </w:r>
      <w:r>
        <w:rPr>
          <w:rFonts w:ascii="Times New Roman" w:hAnsi="Times New Roman"/>
          <w:sz w:val="28"/>
          <w:szCs w:val="28"/>
        </w:rPr>
        <w:t>муниципального образования</w:t>
      </w:r>
      <w:r w:rsidRPr="00C8447E">
        <w:rPr>
          <w:rFonts w:ascii="Times New Roman" w:hAnsi="Times New Roman"/>
          <w:sz w:val="28"/>
          <w:szCs w:val="28"/>
        </w:rPr>
        <w:t xml:space="preserve"> разрабатываются в концепции развития и реконструкции </w:t>
      </w:r>
      <w:r>
        <w:rPr>
          <w:rFonts w:ascii="Times New Roman" w:hAnsi="Times New Roman"/>
          <w:sz w:val="28"/>
          <w:szCs w:val="28"/>
        </w:rPr>
        <w:t>сельского поселения</w:t>
      </w:r>
      <w:r w:rsidRPr="00C8447E">
        <w:rPr>
          <w:rFonts w:ascii="Times New Roman" w:hAnsi="Times New Roman"/>
          <w:sz w:val="28"/>
          <w:szCs w:val="28"/>
        </w:rPr>
        <w:t>, генеральном плане</w:t>
      </w:r>
      <w:r>
        <w:rPr>
          <w:rFonts w:ascii="Times New Roman" w:hAnsi="Times New Roman"/>
          <w:sz w:val="28"/>
          <w:szCs w:val="28"/>
        </w:rPr>
        <w:t xml:space="preserve">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r w:rsidRPr="00C8447E">
        <w:rPr>
          <w:rFonts w:ascii="Times New Roman" w:hAnsi="Times New Roman"/>
          <w:sz w:val="28"/>
          <w:szCs w:val="28"/>
        </w:rPr>
        <w:t xml:space="preserve">, проекте планировки и схеме развития электрических сетей </w:t>
      </w:r>
      <w:r>
        <w:rPr>
          <w:rFonts w:ascii="Times New Roman" w:hAnsi="Times New Roman"/>
          <w:sz w:val="28"/>
          <w:szCs w:val="28"/>
        </w:rPr>
        <w:t>сельского поселения</w:t>
      </w:r>
      <w:r w:rsidRPr="00C8447E">
        <w:rPr>
          <w:rFonts w:ascii="Times New Roman" w:hAnsi="Times New Roman"/>
          <w:sz w:val="28"/>
          <w:szCs w:val="28"/>
        </w:rPr>
        <w:t>.</w:t>
      </w:r>
    </w:p>
    <w:p w:rsidR="007B1969" w:rsidRPr="00C8447E" w:rsidRDefault="007B1969" w:rsidP="007B1969">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Городские электрические сети должны выполняться комплексно, с увязкой между собой электроснабжающих сетей 35 кВ и выше и распределительных сетей 6 - 20 кВ, с учетом всех потребителей </w:t>
      </w:r>
      <w:r>
        <w:rPr>
          <w:rFonts w:ascii="Times New Roman" w:hAnsi="Times New Roman"/>
          <w:sz w:val="28"/>
          <w:szCs w:val="28"/>
        </w:rPr>
        <w:t>сельского поселения</w:t>
      </w:r>
      <w:r w:rsidRPr="00C8447E">
        <w:rPr>
          <w:rFonts w:ascii="Times New Roman" w:hAnsi="Times New Roman"/>
          <w:sz w:val="28"/>
          <w:szCs w:val="28"/>
        </w:rPr>
        <w:t xml:space="preserve">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7B1969" w:rsidRDefault="007B1969" w:rsidP="007B1969">
      <w:pPr>
        <w:spacing w:after="0" w:line="240" w:lineRule="auto"/>
        <w:ind w:firstLine="708"/>
        <w:jc w:val="both"/>
        <w:rPr>
          <w:rFonts w:ascii="Times New Roman" w:hAnsi="Times New Roman"/>
          <w:sz w:val="28"/>
          <w:szCs w:val="28"/>
        </w:rPr>
      </w:pPr>
      <w:r w:rsidRPr="00C8447E">
        <w:rPr>
          <w:rFonts w:ascii="Times New Roman" w:hAnsi="Times New Roman"/>
          <w:sz w:val="28"/>
          <w:szCs w:val="28"/>
        </w:rPr>
        <w:t>При реконструкции действующих сетей необходимо максимально использовать существующие электросетевые сооружения.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4.5.2. </w:t>
      </w:r>
      <w:r w:rsidRPr="00C8447E">
        <w:rPr>
          <w:rFonts w:ascii="Times New Roman" w:hAnsi="Times New Roman"/>
          <w:sz w:val="28"/>
          <w:szCs w:val="28"/>
        </w:rPr>
        <w:t>Показатели по электроснабжению приведены в таблице 4.2</w:t>
      </w:r>
      <w:r>
        <w:rPr>
          <w:rFonts w:ascii="Times New Roman" w:hAnsi="Times New Roman"/>
          <w:sz w:val="28"/>
          <w:szCs w:val="28"/>
        </w:rPr>
        <w:t>4</w:t>
      </w:r>
      <w:r w:rsidRPr="00C8447E">
        <w:rPr>
          <w:rFonts w:ascii="Times New Roman" w:hAnsi="Times New Roman"/>
          <w:sz w:val="28"/>
          <w:szCs w:val="28"/>
        </w:rPr>
        <w:t>.</w:t>
      </w:r>
    </w:p>
    <w:p w:rsidR="007B1969" w:rsidRDefault="007B1969" w:rsidP="007B1969">
      <w:pPr>
        <w:spacing w:after="0" w:line="240" w:lineRule="auto"/>
        <w:ind w:firstLine="708"/>
        <w:jc w:val="right"/>
        <w:rPr>
          <w:rFonts w:ascii="Times New Roman" w:hAnsi="Times New Roman"/>
          <w:sz w:val="28"/>
          <w:szCs w:val="28"/>
        </w:rPr>
      </w:pPr>
      <w:r w:rsidRPr="00C8447E">
        <w:rPr>
          <w:rFonts w:ascii="Times New Roman" w:hAnsi="Times New Roman"/>
          <w:sz w:val="28"/>
          <w:szCs w:val="28"/>
        </w:rPr>
        <w:t>Таблица 4.2</w:t>
      </w:r>
      <w:r>
        <w:rPr>
          <w:rFonts w:ascii="Times New Roman" w:hAnsi="Times New Roman"/>
          <w:sz w:val="28"/>
          <w:szCs w:val="28"/>
        </w:rPr>
        <w:t>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3"/>
        <w:gridCol w:w="3261"/>
        <w:gridCol w:w="2516"/>
      </w:tblGrid>
      <w:tr w:rsidR="007B1969" w:rsidRPr="00FB1E9B" w:rsidTr="00E1240A">
        <w:tc>
          <w:tcPr>
            <w:tcW w:w="3543" w:type="dxa"/>
            <w:shd w:val="clear" w:color="auto" w:fill="EEECE1"/>
            <w:vAlign w:val="center"/>
          </w:tcPr>
          <w:p w:rsidR="007B1969" w:rsidRPr="00FB1E9B" w:rsidRDefault="007B1969" w:rsidP="00E1240A">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lastRenderedPageBreak/>
              <w:t>Показатель</w:t>
            </w:r>
          </w:p>
        </w:tc>
        <w:tc>
          <w:tcPr>
            <w:tcW w:w="3261" w:type="dxa"/>
            <w:shd w:val="clear" w:color="auto" w:fill="EEECE1"/>
            <w:vAlign w:val="center"/>
          </w:tcPr>
          <w:p w:rsidR="007B1969" w:rsidRPr="00FB1E9B" w:rsidRDefault="007B1969" w:rsidP="00E1240A">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t>Единица измерения</w:t>
            </w:r>
          </w:p>
        </w:tc>
        <w:tc>
          <w:tcPr>
            <w:tcW w:w="2516" w:type="dxa"/>
            <w:shd w:val="clear" w:color="auto" w:fill="EEECE1"/>
            <w:vAlign w:val="center"/>
          </w:tcPr>
          <w:p w:rsidR="007B1969" w:rsidRPr="00FB1E9B" w:rsidRDefault="007B1969" w:rsidP="00E1240A">
            <w:pPr>
              <w:keepNext/>
              <w:tabs>
                <w:tab w:val="left" w:pos="1035"/>
              </w:tabs>
              <w:spacing w:line="240" w:lineRule="auto"/>
              <w:jc w:val="center"/>
              <w:rPr>
                <w:rFonts w:ascii="Times New Roman" w:hAnsi="Times New Roman"/>
                <w:b/>
                <w:bCs/>
                <w:sz w:val="24"/>
                <w:szCs w:val="24"/>
              </w:rPr>
            </w:pPr>
            <w:r w:rsidRPr="00FB1E9B">
              <w:rPr>
                <w:rFonts w:ascii="Times New Roman" w:hAnsi="Times New Roman"/>
                <w:b/>
                <w:sz w:val="24"/>
                <w:szCs w:val="24"/>
              </w:rPr>
              <w:t>Значение показателя</w:t>
            </w:r>
          </w:p>
        </w:tc>
      </w:tr>
      <w:tr w:rsidR="007B1969" w:rsidRPr="00FB1E9B" w:rsidTr="00E1240A">
        <w:trPr>
          <w:trHeight w:val="2497"/>
        </w:trPr>
        <w:tc>
          <w:tcPr>
            <w:tcW w:w="3543" w:type="dxa"/>
            <w:vAlign w:val="center"/>
          </w:tcPr>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Электропотребление одного человека в год, жилые помещения, оборудованные стационарными электроплитами:</w:t>
            </w:r>
          </w:p>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киловатт-часов</w:t>
            </w:r>
          </w:p>
        </w:tc>
        <w:tc>
          <w:tcPr>
            <w:tcW w:w="2516" w:type="dxa"/>
            <w:vAlign w:val="center"/>
          </w:tcPr>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1680</w:t>
            </w:r>
          </w:p>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1920</w:t>
            </w:r>
          </w:p>
        </w:tc>
      </w:tr>
      <w:tr w:rsidR="007B1969" w:rsidRPr="00FB1E9B" w:rsidTr="00E1240A">
        <w:tc>
          <w:tcPr>
            <w:tcW w:w="3543" w:type="dxa"/>
            <w:vAlign w:val="center"/>
          </w:tcPr>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Использование максимума электрической нагрузки одного человека в год, жилые помещения, оборудованные стационарными электроплитами:</w:t>
            </w:r>
          </w:p>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7B1969" w:rsidRPr="00FB1E9B" w:rsidRDefault="007B1969" w:rsidP="00E1240A">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ч/год</w:t>
            </w:r>
          </w:p>
        </w:tc>
        <w:tc>
          <w:tcPr>
            <w:tcW w:w="2516" w:type="dxa"/>
            <w:vAlign w:val="center"/>
          </w:tcPr>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p>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5300</w:t>
            </w:r>
          </w:p>
          <w:p w:rsidR="007B1969" w:rsidRPr="00FB1E9B" w:rsidRDefault="007B1969" w:rsidP="00E1240A">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5800</w:t>
            </w:r>
          </w:p>
        </w:tc>
      </w:tr>
    </w:tbl>
    <w:p w:rsidR="007B1969" w:rsidRPr="00382A02" w:rsidRDefault="007B1969" w:rsidP="007B1969">
      <w:pPr>
        <w:pStyle w:val="af7"/>
        <w:spacing w:after="0"/>
        <w:ind w:firstLine="714"/>
        <w:jc w:val="both"/>
        <w:rPr>
          <w:rFonts w:cs="Times New Roman"/>
          <w:color w:val="000000"/>
          <w:sz w:val="28"/>
          <w:szCs w:val="28"/>
        </w:rPr>
      </w:pPr>
      <w:r>
        <w:rPr>
          <w:sz w:val="28"/>
          <w:szCs w:val="28"/>
        </w:rPr>
        <w:t xml:space="preserve">4.5.3. </w:t>
      </w:r>
      <w:r w:rsidRPr="00382A02">
        <w:rPr>
          <w:rFonts w:cs="Times New Roman"/>
          <w:color w:val="000000"/>
          <w:sz w:val="28"/>
          <w:szCs w:val="28"/>
        </w:rPr>
        <w:t xml:space="preserve">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Выбор системы напряжений распределения электроэнергии должен осуществляться с учетом анализа роста перспективных электрических нагрузок. </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  </w:t>
      </w:r>
      <w:r w:rsidRPr="00C8447E">
        <w:rPr>
          <w:rFonts w:ascii="Times New Roman" w:hAnsi="Times New Roman"/>
          <w:sz w:val="28"/>
          <w:szCs w:val="28"/>
        </w:rPr>
        <w:t>До разработки схемы перспективного развития электрических сетей напряжением 35 - 200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4.5.5. </w:t>
      </w:r>
      <w:r w:rsidRPr="00C8447E">
        <w:rPr>
          <w:rFonts w:ascii="Times New Roman" w:hAnsi="Times New Roman"/>
          <w:sz w:val="28"/>
          <w:szCs w:val="28"/>
        </w:rPr>
        <w:t xml:space="preserve">Воздушные линии (ВЛ) электропередачи 35 - 220 кВ в </w:t>
      </w:r>
      <w:r w:rsidR="00853C07">
        <w:rPr>
          <w:rFonts w:ascii="Times New Roman" w:hAnsi="Times New Roman"/>
          <w:sz w:val="28"/>
          <w:szCs w:val="28"/>
        </w:rPr>
        <w:t>муниципальном образовании</w:t>
      </w:r>
      <w:r w:rsidRPr="00C8447E">
        <w:rPr>
          <w:rFonts w:ascii="Times New Roman" w:hAnsi="Times New Roman"/>
          <w:sz w:val="28"/>
          <w:szCs w:val="28"/>
        </w:rPr>
        <w:t xml:space="preserve"> должны размещаться в отведенных для них коридорах, как правило, за пределами селитебной территории.</w:t>
      </w:r>
    </w:p>
    <w:p w:rsidR="007B1969" w:rsidRPr="00382A02" w:rsidRDefault="007B1969" w:rsidP="007B1969">
      <w:pPr>
        <w:pStyle w:val="af7"/>
        <w:spacing w:after="0"/>
        <w:ind w:firstLine="714"/>
        <w:jc w:val="both"/>
        <w:rPr>
          <w:rFonts w:cs="Times New Roman"/>
          <w:color w:val="000000"/>
          <w:sz w:val="28"/>
          <w:szCs w:val="28"/>
        </w:rPr>
      </w:pPr>
      <w:r>
        <w:rPr>
          <w:sz w:val="28"/>
          <w:szCs w:val="28"/>
        </w:rPr>
        <w:t xml:space="preserve">4.5.6. </w:t>
      </w:r>
      <w:r w:rsidRPr="00382A02">
        <w:rPr>
          <w:rFonts w:cs="Times New Roman"/>
          <w:color w:val="000000"/>
          <w:sz w:val="28"/>
          <w:szCs w:val="28"/>
        </w:rPr>
        <w:t xml:space="preserve">При проектировании электроснабжения необходимо учитывать требования к обеспечению его надежности в соответствии с категорией проектируемых территорий. </w:t>
      </w:r>
    </w:p>
    <w:p w:rsidR="007B1969" w:rsidRPr="00C8447E" w:rsidRDefault="007B1969" w:rsidP="007B1969">
      <w:pPr>
        <w:pStyle w:val="af7"/>
        <w:spacing w:after="0"/>
        <w:ind w:firstLine="714"/>
        <w:jc w:val="both"/>
        <w:rPr>
          <w:rFonts w:cs="Times New Roman"/>
          <w:color w:val="000000"/>
          <w:sz w:val="28"/>
          <w:szCs w:val="28"/>
        </w:rPr>
      </w:pPr>
      <w:r>
        <w:rPr>
          <w:sz w:val="28"/>
          <w:szCs w:val="28"/>
        </w:rPr>
        <w:t xml:space="preserve">4.5.7. </w:t>
      </w:r>
      <w:r w:rsidRPr="00C8447E">
        <w:rPr>
          <w:rFonts w:cs="Times New Roman"/>
          <w:color w:val="000000"/>
          <w:sz w:val="28"/>
          <w:szCs w:val="28"/>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хозяйства.</w:t>
      </w:r>
    </w:p>
    <w:p w:rsidR="007B1969" w:rsidRPr="00C8447E" w:rsidRDefault="007B1969" w:rsidP="007B1969">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К электроприемникам первой категории относятся:</w:t>
      </w:r>
      <w:bookmarkStart w:id="20" w:name="sub_2001"/>
    </w:p>
    <w:p w:rsidR="007B1969" w:rsidRPr="00C8447E" w:rsidRDefault="007B1969" w:rsidP="007B1969">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а) электроприемники операционных и родильных блоков, противопожарных устройств и охранной сигнализации, эвакуационного освещения и больничных лифтов;</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1" w:name="sub_2002"/>
      <w:bookmarkEnd w:id="20"/>
      <w:r w:rsidRPr="00C8447E">
        <w:rPr>
          <w:rFonts w:ascii="Times New Roman" w:hAnsi="Times New Roman"/>
          <w:sz w:val="28"/>
          <w:szCs w:val="28"/>
          <w:lang w:eastAsia="ru-RU"/>
        </w:rPr>
        <w:lastRenderedPageBreak/>
        <w:t>б) котельные, являющиеся единственным источником тепла системы теплоснабжения, обеспечивающие потребителей первой категории, не имеющих индивидуальных резервных источников тепла;</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2" w:name="sub_2003"/>
      <w:bookmarkEnd w:id="21"/>
      <w:r w:rsidRPr="00C8447E">
        <w:rPr>
          <w:rFonts w:ascii="Times New Roman" w:hAnsi="Times New Roman"/>
          <w:sz w:val="28"/>
          <w:szCs w:val="28"/>
          <w:lang w:eastAsia="ru-RU"/>
        </w:rPr>
        <w:t>в) электродвигатели сетевых и подпиточных насосов котельных второй категории с водогрейными котлами единичной производительностью более 10 Гкал/ч;</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3" w:name="sub_2004"/>
      <w:bookmarkEnd w:id="22"/>
      <w:r w:rsidRPr="00C8447E">
        <w:rPr>
          <w:rFonts w:ascii="Times New Roman" w:hAnsi="Times New Roman"/>
          <w:sz w:val="28"/>
          <w:szCs w:val="28"/>
          <w:lang w:eastAsia="ru-RU"/>
        </w:rPr>
        <w:t>г) электродвигатели подкачивающих и смесительных насосов в насосных, дренажных насосов дюкеров тепловых сетей;</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4" w:name="sub_2006"/>
      <w:bookmarkEnd w:id="23"/>
      <w:r>
        <w:rPr>
          <w:rFonts w:ascii="Times New Roman" w:hAnsi="Times New Roman"/>
          <w:sz w:val="28"/>
          <w:szCs w:val="28"/>
          <w:lang w:eastAsia="ru-RU"/>
        </w:rPr>
        <w:t>д</w:t>
      </w:r>
      <w:r w:rsidRPr="00C8447E">
        <w:rPr>
          <w:rFonts w:ascii="Times New Roman" w:hAnsi="Times New Roman"/>
          <w:sz w:val="28"/>
          <w:szCs w:val="28"/>
          <w:lang w:eastAsia="ru-RU"/>
        </w:rPr>
        <w:t>) электроприемники противопожарных устройств (пожарные насосы, системы подпора воздуха, дымоудаления, пожарной сигнализации и оповещения о пожаре), эвакуационное и аварийное освещение;</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5" w:name="sub_2007"/>
      <w:bookmarkEnd w:id="24"/>
      <w:r>
        <w:rPr>
          <w:rFonts w:ascii="Times New Roman" w:hAnsi="Times New Roman"/>
          <w:sz w:val="28"/>
          <w:szCs w:val="28"/>
          <w:lang w:eastAsia="ru-RU"/>
        </w:rPr>
        <w:t>е</w:t>
      </w:r>
      <w:r w:rsidRPr="00C8447E">
        <w:rPr>
          <w:rFonts w:ascii="Times New Roman" w:hAnsi="Times New Roman"/>
          <w:sz w:val="28"/>
          <w:szCs w:val="28"/>
          <w:lang w:eastAsia="ru-RU"/>
        </w:rPr>
        <w:t xml:space="preserve">) </w:t>
      </w:r>
      <w:bookmarkStart w:id="26" w:name="sub_2008"/>
      <w:bookmarkEnd w:id="25"/>
      <w:r w:rsidRPr="00C8447E">
        <w:rPr>
          <w:rFonts w:ascii="Times New Roman" w:hAnsi="Times New Roman"/>
          <w:sz w:val="28"/>
          <w:szCs w:val="28"/>
          <w:lang w:eastAsia="ru-RU"/>
        </w:rPr>
        <w:t>музеи и выставки федеративного значения;</w:t>
      </w:r>
    </w:p>
    <w:p w:rsidR="007B1969" w:rsidRPr="00C8447E" w:rsidRDefault="007B1969" w:rsidP="007B1969">
      <w:pPr>
        <w:spacing w:after="0" w:line="240" w:lineRule="auto"/>
        <w:ind w:firstLine="708"/>
        <w:jc w:val="both"/>
        <w:rPr>
          <w:rFonts w:ascii="Times New Roman" w:hAnsi="Times New Roman"/>
          <w:sz w:val="28"/>
          <w:szCs w:val="28"/>
          <w:lang w:eastAsia="ru-RU"/>
        </w:rPr>
      </w:pPr>
      <w:bookmarkStart w:id="27" w:name="sub_2011"/>
      <w:bookmarkEnd w:id="26"/>
      <w:r>
        <w:rPr>
          <w:rFonts w:ascii="Times New Roman" w:hAnsi="Times New Roman"/>
          <w:sz w:val="28"/>
          <w:szCs w:val="28"/>
          <w:lang w:eastAsia="ru-RU"/>
        </w:rPr>
        <w:t>ж</w:t>
      </w:r>
      <w:r w:rsidRPr="00C8447E">
        <w:rPr>
          <w:rFonts w:ascii="Times New Roman" w:hAnsi="Times New Roman"/>
          <w:sz w:val="28"/>
          <w:szCs w:val="28"/>
          <w:lang w:eastAsia="ru-RU"/>
        </w:rPr>
        <w:t>)</w:t>
      </w:r>
      <w:bookmarkStart w:id="28" w:name="sub_2012"/>
      <w:bookmarkEnd w:id="27"/>
      <w:r w:rsidRPr="00C8447E">
        <w:rPr>
          <w:rFonts w:ascii="Times New Roman" w:hAnsi="Times New Roman"/>
          <w:sz w:val="28"/>
          <w:szCs w:val="28"/>
          <w:lang w:eastAsia="ru-RU"/>
        </w:rPr>
        <w:t xml:space="preserve"> электроприемники противопожарных устройств и охранной сигнализации универсамов, торговых центров и магазинов с торговой площадью более 2000 </w:t>
      </w:r>
      <w:r>
        <w:rPr>
          <w:rFonts w:ascii="Times New Roman" w:hAnsi="Times New Roman"/>
          <w:noProof/>
          <w:sz w:val="28"/>
          <w:szCs w:val="28"/>
          <w:lang w:eastAsia="ru-RU"/>
        </w:rPr>
        <w:drawing>
          <wp:inline distT="0" distB="0" distL="0" distR="0">
            <wp:extent cx="201930" cy="249555"/>
            <wp:effectExtent l="19050" t="0" r="762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srcRect/>
                    <a:stretch>
                      <a:fillRect/>
                    </a:stretch>
                  </pic:blipFill>
                  <pic:spPr bwMode="auto">
                    <a:xfrm>
                      <a:off x="0" y="0"/>
                      <a:ext cx="201930" cy="249555"/>
                    </a:xfrm>
                    <a:prstGeom prst="rect">
                      <a:avLst/>
                    </a:prstGeom>
                    <a:noFill/>
                    <a:ln w="9525">
                      <a:noFill/>
                      <a:miter lim="800000"/>
                      <a:headEnd/>
                      <a:tailEnd/>
                    </a:ln>
                  </pic:spPr>
                </pic:pic>
              </a:graphicData>
            </a:graphic>
          </wp:inline>
        </w:drawing>
      </w:r>
      <w:r w:rsidRPr="00C8447E">
        <w:rPr>
          <w:rFonts w:ascii="Times New Roman" w:hAnsi="Times New Roman"/>
          <w:sz w:val="28"/>
          <w:szCs w:val="28"/>
          <w:lang w:eastAsia="ru-RU"/>
        </w:rPr>
        <w:t>, а также столовых, кафе и ресторанов с числом посадочных мест свыше 500;</w:t>
      </w:r>
    </w:p>
    <w:bookmarkEnd w:id="28"/>
    <w:p w:rsidR="007B1969" w:rsidRPr="00C8447E" w:rsidRDefault="007B1969" w:rsidP="007B196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w:t>
      </w:r>
      <w:r w:rsidRPr="00C8447E">
        <w:rPr>
          <w:rFonts w:ascii="Times New Roman" w:hAnsi="Times New Roman"/>
          <w:sz w:val="28"/>
          <w:szCs w:val="28"/>
          <w:lang w:eastAsia="ru-RU"/>
        </w:rPr>
        <w:t xml:space="preserve">) городской ЦП (РП) с суммарной нагрузкой более 10000 </w:t>
      </w:r>
      <w:r>
        <w:rPr>
          <w:rFonts w:ascii="Times New Roman" w:hAnsi="Times New Roman"/>
          <w:noProof/>
          <w:sz w:val="28"/>
          <w:szCs w:val="28"/>
          <w:lang w:eastAsia="ru-RU"/>
        </w:rPr>
        <w:drawing>
          <wp:inline distT="0" distB="0" distL="0" distR="0">
            <wp:extent cx="403860" cy="20193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403860" cy="201930"/>
                    </a:xfrm>
                    <a:prstGeom prst="rect">
                      <a:avLst/>
                    </a:prstGeom>
                    <a:noFill/>
                    <a:ln w="9525">
                      <a:noFill/>
                      <a:miter lim="800000"/>
                      <a:headEnd/>
                      <a:tailEnd/>
                    </a:ln>
                  </pic:spPr>
                </pic:pic>
              </a:graphicData>
            </a:graphic>
          </wp:inline>
        </w:drawing>
      </w:r>
      <w:r w:rsidRPr="00C8447E">
        <w:rPr>
          <w:rFonts w:ascii="Times New Roman" w:hAnsi="Times New Roman"/>
          <w:sz w:val="28"/>
          <w:szCs w:val="28"/>
          <w:lang w:eastAsia="ru-RU"/>
        </w:rPr>
        <w:t xml:space="preserve">. </w:t>
      </w:r>
    </w:p>
    <w:p w:rsidR="007B1969" w:rsidRPr="003A7DB0" w:rsidRDefault="007B1969" w:rsidP="007B1969">
      <w:pPr>
        <w:pStyle w:val="af7"/>
        <w:spacing w:after="0"/>
        <w:ind w:firstLine="714"/>
        <w:jc w:val="both"/>
        <w:rPr>
          <w:color w:val="000000"/>
          <w:sz w:val="28"/>
          <w:szCs w:val="28"/>
        </w:rPr>
      </w:pPr>
      <w:r>
        <w:rPr>
          <w:sz w:val="28"/>
          <w:szCs w:val="28"/>
        </w:rPr>
        <w:t xml:space="preserve">4.5.8. </w:t>
      </w:r>
      <w:r w:rsidRPr="003A7DB0">
        <w:rPr>
          <w:color w:val="000000"/>
          <w:sz w:val="28"/>
          <w:szCs w:val="28"/>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7B1969" w:rsidRPr="003A7DB0" w:rsidRDefault="007B1969" w:rsidP="007B1969">
      <w:pPr>
        <w:spacing w:after="0" w:line="240" w:lineRule="auto"/>
        <w:ind w:firstLine="708"/>
        <w:jc w:val="both"/>
        <w:rPr>
          <w:rFonts w:ascii="Times New Roman" w:hAnsi="Times New Roman"/>
          <w:sz w:val="28"/>
          <w:szCs w:val="28"/>
          <w:lang w:eastAsia="ru-RU"/>
        </w:rPr>
      </w:pPr>
      <w:r w:rsidRPr="003A7DB0">
        <w:rPr>
          <w:rFonts w:ascii="Times New Roman" w:hAnsi="Times New Roman"/>
          <w:sz w:val="28"/>
          <w:szCs w:val="28"/>
          <w:lang w:eastAsia="ru-RU"/>
        </w:rPr>
        <w:t>К электроприемникам второй категории относятся:</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29" w:name="sub_20021"/>
      <w:r w:rsidRPr="003A7DB0">
        <w:rPr>
          <w:rFonts w:ascii="Times New Roman" w:hAnsi="Times New Roman"/>
          <w:sz w:val="28"/>
          <w:szCs w:val="28"/>
          <w:lang w:eastAsia="ru-RU"/>
        </w:rPr>
        <w:t>а) жилые дома с электроплитами за исключением одно-восьмиквартирных домов;</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0" w:name="sub_20023"/>
      <w:bookmarkEnd w:id="29"/>
      <w:r w:rsidRPr="003A7DB0">
        <w:rPr>
          <w:rFonts w:ascii="Times New Roman" w:hAnsi="Times New Roman"/>
          <w:sz w:val="28"/>
          <w:szCs w:val="28"/>
          <w:lang w:eastAsia="ru-RU"/>
        </w:rPr>
        <w:t>б) общежития вместимостью 50 человек и более;</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1" w:name="sub_20024"/>
      <w:bookmarkEnd w:id="30"/>
      <w:r w:rsidRPr="003A7DB0">
        <w:rPr>
          <w:rFonts w:ascii="Times New Roman" w:hAnsi="Times New Roman"/>
          <w:sz w:val="28"/>
          <w:szCs w:val="28"/>
          <w:lang w:eastAsia="ru-RU"/>
        </w:rPr>
        <w:t>в) здания учреждений высотой до 16 этажей с количеством работающих от 50 до 2000 человек;</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2" w:name="sub_20025"/>
      <w:bookmarkEnd w:id="31"/>
      <w:r w:rsidRPr="003A7DB0">
        <w:rPr>
          <w:rFonts w:ascii="Times New Roman" w:hAnsi="Times New Roman"/>
          <w:sz w:val="28"/>
          <w:szCs w:val="28"/>
          <w:lang w:eastAsia="ru-RU"/>
        </w:rPr>
        <w:t>г) детские учреждения;</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3" w:name="sub_20026"/>
      <w:bookmarkEnd w:id="32"/>
      <w:r w:rsidRPr="003A7DB0">
        <w:rPr>
          <w:rFonts w:ascii="Times New Roman" w:hAnsi="Times New Roman"/>
          <w:sz w:val="28"/>
          <w:szCs w:val="28"/>
          <w:lang w:eastAsia="ru-RU"/>
        </w:rPr>
        <w:t>д) медицинские учреждения, аптеки;</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4" w:name="sub_20027"/>
      <w:bookmarkEnd w:id="33"/>
      <w:r w:rsidRPr="003A7DB0">
        <w:rPr>
          <w:rFonts w:ascii="Times New Roman" w:hAnsi="Times New Roman"/>
          <w:sz w:val="28"/>
          <w:szCs w:val="28"/>
          <w:lang w:eastAsia="ru-RU"/>
        </w:rPr>
        <w:t>е) крытые зрелищные и спортивные предприятия с количеством мест в зале от 300 до 800;</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5" w:name="sub_20028"/>
      <w:bookmarkEnd w:id="34"/>
      <w:r w:rsidRPr="003A7DB0">
        <w:rPr>
          <w:rFonts w:ascii="Times New Roman" w:hAnsi="Times New Roman"/>
          <w:sz w:val="28"/>
          <w:szCs w:val="28"/>
          <w:lang w:eastAsia="ru-RU"/>
        </w:rPr>
        <w:t>ж) открытые спортивные сооружения с искусственным освещением с количеством мест 5000 и более или при наличии 20 рядов и более;</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6" w:name="sub_20029"/>
      <w:bookmarkEnd w:id="35"/>
      <w:r w:rsidRPr="003A7DB0">
        <w:rPr>
          <w:rFonts w:ascii="Times New Roman" w:hAnsi="Times New Roman"/>
          <w:sz w:val="28"/>
          <w:szCs w:val="28"/>
          <w:lang w:eastAsia="ru-RU"/>
        </w:rPr>
        <w:t>з) предприятия общественного питания с количеством посадочных мест от 100 до 500;</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7" w:name="sub_200210"/>
      <w:bookmarkEnd w:id="36"/>
      <w:r w:rsidRPr="003A7DB0">
        <w:rPr>
          <w:rFonts w:ascii="Times New Roman" w:hAnsi="Times New Roman"/>
          <w:sz w:val="28"/>
          <w:szCs w:val="28"/>
          <w:lang w:eastAsia="ru-RU"/>
        </w:rPr>
        <w:t xml:space="preserve">и) магазины с торговой площадью от 250 до 2000 </w:t>
      </w:r>
      <w:r>
        <w:rPr>
          <w:rFonts w:ascii="Times New Roman" w:hAnsi="Times New Roman"/>
          <w:noProof/>
          <w:sz w:val="28"/>
          <w:szCs w:val="28"/>
          <w:lang w:eastAsia="ru-RU"/>
        </w:rPr>
        <w:t>м</w:t>
      </w:r>
      <w:r>
        <w:rPr>
          <w:rFonts w:ascii="Times New Roman" w:hAnsi="Times New Roman"/>
          <w:noProof/>
          <w:sz w:val="28"/>
          <w:szCs w:val="28"/>
          <w:vertAlign w:val="superscript"/>
          <w:lang w:eastAsia="ru-RU"/>
        </w:rPr>
        <w:t>2</w:t>
      </w:r>
      <w:r w:rsidRPr="003A7DB0">
        <w:rPr>
          <w:rFonts w:ascii="Times New Roman" w:hAnsi="Times New Roman"/>
          <w:sz w:val="28"/>
          <w:szCs w:val="28"/>
          <w:lang w:eastAsia="ru-RU"/>
        </w:rPr>
        <w:t>;</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8" w:name="sub_200213"/>
      <w:bookmarkEnd w:id="37"/>
      <w:r w:rsidRPr="003A7DB0">
        <w:rPr>
          <w:rFonts w:ascii="Times New Roman" w:hAnsi="Times New Roman"/>
          <w:sz w:val="28"/>
          <w:szCs w:val="28"/>
          <w:lang w:eastAsia="ru-RU"/>
        </w:rPr>
        <w:t>к) комбинаты бытового обслуживания, хозяйственные блоки и ателье с количеством рабочих мест более 50, салоны-парикмахерские с количеством рабочих мест свыше 15;</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39" w:name="sub_200215"/>
      <w:bookmarkEnd w:id="38"/>
      <w:r w:rsidRPr="003A7DB0">
        <w:rPr>
          <w:rFonts w:ascii="Times New Roman" w:hAnsi="Times New Roman"/>
          <w:sz w:val="28"/>
          <w:szCs w:val="28"/>
          <w:lang w:eastAsia="ru-RU"/>
        </w:rPr>
        <w:t>л) объединенные хозяйственно-питьевые и производственные водопроводы городов и поселков с числом жителей от 5 до 50 тыс. чел. включительно; канализационные насосные станции и очистные сооружения канализации, допускающие перерывы в работе, вызванные нарушениями электроснабжения, которые могут устраняться путем оперативных переключений в электрической сети;</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0" w:name="sub_200216"/>
      <w:bookmarkEnd w:id="39"/>
      <w:r w:rsidRPr="003A7DB0">
        <w:rPr>
          <w:rFonts w:ascii="Times New Roman" w:hAnsi="Times New Roman"/>
          <w:sz w:val="28"/>
          <w:szCs w:val="28"/>
          <w:lang w:eastAsia="ru-RU"/>
        </w:rPr>
        <w:lastRenderedPageBreak/>
        <w:t>м) учебные заведения с количеством учащихся от 200 до 1000 чел.;</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1" w:name="sub_200217"/>
      <w:bookmarkEnd w:id="40"/>
      <w:r w:rsidRPr="003A7DB0">
        <w:rPr>
          <w:rFonts w:ascii="Times New Roman" w:hAnsi="Times New Roman"/>
          <w:sz w:val="28"/>
          <w:szCs w:val="28"/>
          <w:lang w:eastAsia="ru-RU"/>
        </w:rPr>
        <w:t>н) музеи и выставки местного значения;</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2" w:name="sub_200218"/>
      <w:bookmarkEnd w:id="41"/>
      <w:r w:rsidRPr="003A7DB0">
        <w:rPr>
          <w:rFonts w:ascii="Times New Roman" w:hAnsi="Times New Roman"/>
          <w:sz w:val="28"/>
          <w:szCs w:val="28"/>
          <w:lang w:eastAsia="ru-RU"/>
        </w:rPr>
        <w:t>о) гостиницы высотой до 16 этажей с количеством мест от 200 до 1000;</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3" w:name="sub_200219"/>
      <w:bookmarkEnd w:id="42"/>
      <w:r w:rsidRPr="003A7DB0">
        <w:rPr>
          <w:rFonts w:ascii="Times New Roman" w:hAnsi="Times New Roman"/>
          <w:sz w:val="28"/>
          <w:szCs w:val="28"/>
          <w:lang w:eastAsia="ru-RU"/>
        </w:rPr>
        <w:t>п) библиотеки и архивы с фондом от 100 тыс. до 1000 тыс. единиц хранения;</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4" w:name="sub_200220"/>
      <w:bookmarkEnd w:id="43"/>
      <w:r w:rsidRPr="003A7DB0">
        <w:rPr>
          <w:rFonts w:ascii="Times New Roman" w:hAnsi="Times New Roman"/>
          <w:sz w:val="28"/>
          <w:szCs w:val="28"/>
          <w:lang w:eastAsia="ru-RU"/>
        </w:rPr>
        <w:t>р) ЭВМ вычислительных центров, отделов и лабораторий;</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5" w:name="sub_200221"/>
      <w:bookmarkEnd w:id="44"/>
      <w:r w:rsidRPr="003A7DB0">
        <w:rPr>
          <w:rFonts w:ascii="Times New Roman" w:hAnsi="Times New Roman"/>
          <w:sz w:val="28"/>
          <w:szCs w:val="28"/>
          <w:lang w:eastAsia="ru-RU"/>
        </w:rPr>
        <w:t>с) электроприемники установок тепловых сетей - запорной арматуры при телеуправлении, подкачивающих смесителей, циркуляционных насосных систем отопления и вентиляции, насосов для зарядки и разрядки баков аккумуляторов, баков аккумуляторов для подпитки тепловых сетей в открытых системах теплоснабжения, подпиточных насосов в узлах рассечки, тепловых пунктов;</w:t>
      </w:r>
    </w:p>
    <w:p w:rsidR="007B1969" w:rsidRPr="003A7DB0" w:rsidRDefault="007B1969" w:rsidP="007B1969">
      <w:pPr>
        <w:spacing w:after="0" w:line="240" w:lineRule="auto"/>
        <w:ind w:firstLine="708"/>
        <w:jc w:val="both"/>
        <w:rPr>
          <w:rFonts w:ascii="Times New Roman" w:hAnsi="Times New Roman"/>
          <w:sz w:val="28"/>
          <w:szCs w:val="28"/>
          <w:lang w:eastAsia="ru-RU"/>
        </w:rPr>
      </w:pPr>
      <w:bookmarkStart w:id="46" w:name="sub_200222"/>
      <w:bookmarkEnd w:id="45"/>
      <w:r w:rsidRPr="003A7DB0">
        <w:rPr>
          <w:rFonts w:ascii="Times New Roman" w:hAnsi="Times New Roman"/>
          <w:sz w:val="28"/>
          <w:szCs w:val="28"/>
          <w:lang w:eastAsia="ru-RU"/>
        </w:rPr>
        <w:t xml:space="preserve">т) диспетчерские пункты </w:t>
      </w:r>
      <w:r>
        <w:rPr>
          <w:rFonts w:ascii="Times New Roman" w:hAnsi="Times New Roman"/>
          <w:sz w:val="28"/>
          <w:szCs w:val="28"/>
          <w:lang w:eastAsia="ru-RU"/>
        </w:rPr>
        <w:t>сельского</w:t>
      </w:r>
      <w:r w:rsidRPr="003A7DB0">
        <w:rPr>
          <w:rFonts w:ascii="Times New Roman" w:hAnsi="Times New Roman"/>
          <w:sz w:val="28"/>
          <w:szCs w:val="28"/>
          <w:lang w:eastAsia="ru-RU"/>
        </w:rPr>
        <w:t xml:space="preserve"> </w:t>
      </w:r>
      <w:r>
        <w:rPr>
          <w:rFonts w:ascii="Times New Roman" w:hAnsi="Times New Roman"/>
          <w:sz w:val="28"/>
          <w:szCs w:val="28"/>
          <w:lang w:eastAsia="ru-RU"/>
        </w:rPr>
        <w:t>поселения</w:t>
      </w:r>
      <w:r w:rsidRPr="003A7DB0">
        <w:rPr>
          <w:rFonts w:ascii="Times New Roman" w:hAnsi="Times New Roman"/>
          <w:sz w:val="28"/>
          <w:szCs w:val="28"/>
          <w:lang w:eastAsia="ru-RU"/>
        </w:rPr>
        <w:t>, районов электрических сетей.</w:t>
      </w:r>
    </w:p>
    <w:bookmarkEnd w:id="46"/>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4.5.9. </w:t>
      </w:r>
      <w:r w:rsidRPr="00A3506D">
        <w:rPr>
          <w:rFonts w:ascii="Times New Roman" w:hAnsi="Times New Roman"/>
          <w:sz w:val="28"/>
          <w:szCs w:val="28"/>
        </w:rPr>
        <w:t>К третьей категории относятся все остальные электроприемники, не подходящие под определение первой и второй категории.</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4.5.10. </w:t>
      </w:r>
      <w:r w:rsidRPr="00A3506D">
        <w:rPr>
          <w:rFonts w:ascii="Times New Roman" w:hAnsi="Times New Roman"/>
          <w:sz w:val="28"/>
          <w:szCs w:val="28"/>
        </w:rPr>
        <w:t>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4.5.11. </w:t>
      </w:r>
      <w:r w:rsidRPr="00A3506D">
        <w:rPr>
          <w:rFonts w:ascii="Times New Roman" w:hAnsi="Times New Roman"/>
          <w:sz w:val="28"/>
          <w:szCs w:val="28"/>
        </w:rPr>
        <w:t>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 (СО 153-34.20.185-94) Инструкция по проектированию электрических сетей.</w:t>
      </w:r>
    </w:p>
    <w:p w:rsidR="007B1969" w:rsidRPr="00A3506D"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4.5.12. </w:t>
      </w:r>
      <w:r w:rsidRPr="00A3506D">
        <w:rPr>
          <w:rFonts w:ascii="Times New Roman" w:hAnsi="Times New Roman"/>
          <w:sz w:val="28"/>
          <w:szCs w:val="28"/>
        </w:rPr>
        <w:t>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w:t>
      </w:r>
    </w:p>
    <w:p w:rsidR="007B1969" w:rsidRDefault="007B1969" w:rsidP="007B1969">
      <w:pPr>
        <w:spacing w:after="0" w:line="240" w:lineRule="auto"/>
        <w:ind w:firstLine="708"/>
        <w:jc w:val="both"/>
        <w:rPr>
          <w:rFonts w:ascii="Times New Roman" w:hAnsi="Times New Roman"/>
          <w:sz w:val="28"/>
          <w:szCs w:val="28"/>
        </w:rPr>
      </w:pPr>
      <w:r w:rsidRPr="00A3506D">
        <w:rPr>
          <w:rFonts w:ascii="Times New Roman" w:hAnsi="Times New Roman"/>
          <w:sz w:val="28"/>
          <w:szCs w:val="28"/>
        </w:rPr>
        <w:t>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7B1969" w:rsidRPr="00A3506D" w:rsidRDefault="007B1969" w:rsidP="007B1969">
      <w:pPr>
        <w:pStyle w:val="af7"/>
        <w:spacing w:after="0"/>
        <w:ind w:firstLine="714"/>
        <w:jc w:val="both"/>
        <w:rPr>
          <w:rFonts w:cs="Times New Roman"/>
          <w:color w:val="000000"/>
          <w:sz w:val="28"/>
          <w:szCs w:val="28"/>
        </w:rPr>
      </w:pPr>
      <w:r>
        <w:rPr>
          <w:sz w:val="28"/>
          <w:szCs w:val="28"/>
        </w:rPr>
        <w:t xml:space="preserve">4.5.13. </w:t>
      </w:r>
      <w:r w:rsidRPr="00A3506D">
        <w:rPr>
          <w:rFonts w:cs="Times New Roman"/>
          <w:color w:val="000000"/>
          <w:sz w:val="28"/>
          <w:szCs w:val="28"/>
        </w:rPr>
        <w:t xml:space="preserve">При проектировании нового строительства, расширения, реконструкции и технического перевооружения сетевых объектов необходимо: </w:t>
      </w:r>
    </w:p>
    <w:p w:rsidR="007B1969" w:rsidRPr="00A3506D"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сетевое резервирование в качестве схемного решения повышения надежности электроснабжения;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сетевым резервированием должны все подстанции напряжением 35 - 220 кВ;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сформировать систему электроснабжения потребителей из условия однократного сетевого резервирования;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для особой группы электроприемников необходимо предусмотреть резервный  (автономный) источник питания, который устанавливает потребитель.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4.5.14. </w:t>
      </w:r>
      <w:r w:rsidRPr="001E01D1">
        <w:rPr>
          <w:rFonts w:ascii="Times New Roman" w:eastAsia="SimSun" w:hAnsi="Times New Roman"/>
          <w:color w:val="000000"/>
          <w:kern w:val="1"/>
          <w:sz w:val="28"/>
          <w:szCs w:val="28"/>
          <w:lang w:eastAsia="hi-IN" w:bidi="hi-IN"/>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lastRenderedPageBreak/>
        <w:t xml:space="preserve">4.5.15. </w:t>
      </w:r>
      <w:r w:rsidRPr="001E01D1">
        <w:rPr>
          <w:rFonts w:ascii="Times New Roman" w:eastAsia="SimSun" w:hAnsi="Times New Roman"/>
          <w:color w:val="000000"/>
          <w:kern w:val="1"/>
          <w:sz w:val="28"/>
          <w:szCs w:val="28"/>
          <w:lang w:eastAsia="hi-IN" w:bidi="hi-IN"/>
        </w:rPr>
        <w:t xml:space="preserve">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w:t>
      </w:r>
      <w:r w:rsidR="0033591D">
        <w:rPr>
          <w:rFonts w:ascii="Times New Roman" w:hAnsi="Times New Roman"/>
          <w:sz w:val="28"/>
          <w:szCs w:val="28"/>
        </w:rPr>
        <w:t>Усть-Щербединского</w:t>
      </w:r>
      <w:r>
        <w:rPr>
          <w:rFonts w:ascii="Times New Roman" w:eastAsia="SimSun" w:hAnsi="Times New Roman"/>
          <w:color w:val="000000"/>
          <w:kern w:val="1"/>
          <w:sz w:val="28"/>
          <w:szCs w:val="28"/>
          <w:lang w:eastAsia="hi-IN" w:bidi="hi-IN"/>
        </w:rPr>
        <w:t xml:space="preserve"> муниципального образования.</w:t>
      </w:r>
    </w:p>
    <w:p w:rsidR="007B1969" w:rsidRPr="001E01D1"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w:t>
      </w:r>
      <w:r>
        <w:rPr>
          <w:rFonts w:cs="Times New Roman"/>
          <w:color w:val="000000"/>
          <w:sz w:val="28"/>
          <w:szCs w:val="28"/>
        </w:rPr>
        <w:t xml:space="preserve"> ведомственной принадлежности.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4.5.16. </w:t>
      </w:r>
      <w:r w:rsidRPr="001E01D1">
        <w:rPr>
          <w:rFonts w:ascii="Times New Roman" w:eastAsia="SimSun" w:hAnsi="Times New Roman"/>
          <w:color w:val="000000"/>
          <w:kern w:val="1"/>
          <w:sz w:val="28"/>
          <w:szCs w:val="28"/>
          <w:lang w:eastAsia="hi-IN" w:bidi="hi-IN"/>
        </w:rPr>
        <w:t>Основным принципом построения сетей с воздушными линиями 6 - 20 кВ при проектировании следует принимать магистральный принцип.</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4.5.17. </w:t>
      </w:r>
      <w:r w:rsidRPr="001E01D1">
        <w:rPr>
          <w:rFonts w:ascii="Times New Roman" w:eastAsia="SimSun" w:hAnsi="Times New Roman"/>
          <w:color w:val="000000"/>
          <w:kern w:val="1"/>
          <w:sz w:val="28"/>
          <w:szCs w:val="28"/>
          <w:lang w:eastAsia="hi-IN" w:bidi="hi-IN"/>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4.5.18. </w:t>
      </w:r>
      <w:r w:rsidRPr="001E01D1">
        <w:rPr>
          <w:rFonts w:ascii="Times New Roman" w:eastAsia="SimSun" w:hAnsi="Times New Roman"/>
          <w:color w:val="000000"/>
          <w:kern w:val="1"/>
          <w:sz w:val="28"/>
          <w:szCs w:val="28"/>
          <w:lang w:eastAsia="hi-IN" w:bidi="hi-IN"/>
        </w:rPr>
        <w:t>Воздушные линии электропередачи напряжением 110 - 220 кВ и выше рекомендуется размещать за пределами жилой застройки.</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4.5.19. </w:t>
      </w:r>
      <w:r w:rsidRPr="001E01D1">
        <w:rPr>
          <w:rFonts w:ascii="Times New Roman" w:eastAsia="SimSun" w:hAnsi="Times New Roman"/>
          <w:color w:val="000000"/>
          <w:kern w:val="1"/>
          <w:sz w:val="28"/>
          <w:szCs w:val="28"/>
          <w:lang w:eastAsia="hi-IN" w:bidi="hi-IN"/>
        </w:rPr>
        <w:t>Проектируемые линии электропередачи напряжением 110 - 220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4.5.20. </w:t>
      </w:r>
      <w:r w:rsidRPr="001E01D1">
        <w:rPr>
          <w:rFonts w:ascii="Times New Roman" w:eastAsia="SimSun" w:hAnsi="Times New Roman"/>
          <w:color w:val="000000"/>
          <w:kern w:val="1"/>
          <w:sz w:val="28"/>
          <w:szCs w:val="28"/>
          <w:lang w:eastAsia="hi-IN" w:bidi="hi-IN"/>
        </w:rPr>
        <w:t xml:space="preserve">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4.5.21. </w:t>
      </w:r>
      <w:r w:rsidRPr="001E01D1">
        <w:rPr>
          <w:rFonts w:ascii="Times New Roman" w:eastAsia="SimSun" w:hAnsi="Times New Roman"/>
          <w:color w:val="000000"/>
          <w:kern w:val="1"/>
          <w:sz w:val="28"/>
          <w:szCs w:val="28"/>
          <w:lang w:eastAsia="hi-IN" w:bidi="hi-IN"/>
        </w:rPr>
        <w:t>Схемы электрических сетей 6 - 20 кВ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4.5.22. </w:t>
      </w:r>
      <w:r w:rsidRPr="001E01D1">
        <w:rPr>
          <w:rFonts w:ascii="Times New Roman" w:eastAsia="SimSun" w:hAnsi="Times New Roman"/>
          <w:color w:val="000000"/>
          <w:kern w:val="1"/>
          <w:sz w:val="28"/>
          <w:szCs w:val="28"/>
          <w:lang w:eastAsia="hi-IN" w:bidi="hi-IN"/>
        </w:rPr>
        <w:t>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4.5.23. </w:t>
      </w:r>
      <w:r w:rsidRPr="001E01D1">
        <w:rPr>
          <w:rFonts w:ascii="Times New Roman" w:eastAsia="SimSun" w:hAnsi="Times New Roman"/>
          <w:color w:val="000000"/>
          <w:kern w:val="1"/>
          <w:sz w:val="28"/>
          <w:szCs w:val="28"/>
          <w:lang w:eastAsia="hi-IN" w:bidi="hi-IN"/>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ВЛ напряжением 330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500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ВЛ напряжением 750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ВЛ напряжением 1150 кВ.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sidRPr="001E01D1">
        <w:rPr>
          <w:rFonts w:ascii="Times New Roman" w:eastAsia="SimSun" w:hAnsi="Times New Roman"/>
          <w:color w:val="000000"/>
          <w:kern w:val="1"/>
          <w:sz w:val="28"/>
          <w:szCs w:val="28"/>
          <w:lang w:eastAsia="hi-IN" w:bidi="hi-IN"/>
        </w:rPr>
        <w:lastRenderedPageBreak/>
        <w:t>измерений.</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4.5.24. </w:t>
      </w:r>
      <w:r w:rsidRPr="001E01D1">
        <w:rPr>
          <w:rFonts w:ascii="Times New Roman" w:eastAsia="SimSun" w:hAnsi="Times New Roman"/>
          <w:color w:val="000000"/>
          <w:kern w:val="1"/>
          <w:sz w:val="28"/>
          <w:szCs w:val="28"/>
          <w:lang w:eastAsia="hi-IN" w:bidi="hi-IN"/>
        </w:rPr>
        <w:t>Для ВЛ также устанавливаются охранные зоны:</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участки земли и пространства вдоль ВЛ,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 м - для ВЛ напряжением до 1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- 10 м - для ВЛ напряжением от 1 до 20 кВ</w:t>
      </w:r>
      <w:r>
        <w:rPr>
          <w:rFonts w:ascii="Times New Roman" w:eastAsia="SimSun" w:hAnsi="Times New Roman"/>
          <w:color w:val="000000"/>
          <w:kern w:val="1"/>
          <w:sz w:val="28"/>
          <w:szCs w:val="28"/>
          <w:lang w:eastAsia="hi-IN" w:bidi="hi-IN"/>
        </w:rPr>
        <w:t xml:space="preserve"> </w:t>
      </w:r>
      <w:r w:rsidRPr="00033072">
        <w:rPr>
          <w:rFonts w:ascii="Times New Roman" w:eastAsia="SimSun" w:hAnsi="Times New Roman"/>
          <w:color w:val="000000"/>
          <w:kern w:val="1"/>
          <w:sz w:val="28"/>
          <w:szCs w:val="28"/>
          <w:lang w:eastAsia="hi-IN" w:bidi="hi-IN"/>
        </w:rPr>
        <w:t>(5</w:t>
      </w:r>
      <w:r>
        <w:rPr>
          <w:rFonts w:ascii="Times New Roman" w:eastAsia="SimSun" w:hAnsi="Times New Roman"/>
          <w:color w:val="000000"/>
          <w:kern w:val="1"/>
          <w:sz w:val="28"/>
          <w:szCs w:val="28"/>
          <w:lang w:eastAsia="hi-IN" w:bidi="hi-IN"/>
        </w:rPr>
        <w:t xml:space="preserve"> м</w:t>
      </w:r>
      <w:r w:rsidRPr="00033072">
        <w:rPr>
          <w:rFonts w:ascii="Times New Roman" w:eastAsia="SimSun" w:hAnsi="Times New Roman"/>
          <w:color w:val="000000"/>
          <w:kern w:val="1"/>
          <w:sz w:val="28"/>
          <w:szCs w:val="28"/>
          <w:lang w:eastAsia="hi-IN" w:bidi="hi-IN"/>
        </w:rPr>
        <w:t xml:space="preserve"> - для линий с самонесущими или изолированными проводами, размещенных в границах населенных пунктов</w:t>
      </w:r>
      <w:r>
        <w:rPr>
          <w:rFonts w:ascii="Times New Roman" w:eastAsia="SimSun" w:hAnsi="Times New Roman"/>
          <w:color w:val="000000"/>
          <w:kern w:val="1"/>
          <w:sz w:val="28"/>
          <w:szCs w:val="28"/>
          <w:lang w:eastAsia="hi-IN" w:bidi="hi-IN"/>
        </w:rPr>
        <w:t xml:space="preserve"> </w:t>
      </w:r>
      <w:r w:rsidRPr="001E01D1">
        <w:rPr>
          <w:rFonts w:ascii="Times New Roman" w:eastAsia="SimSun" w:hAnsi="Times New Roman"/>
          <w:color w:val="000000"/>
          <w:kern w:val="1"/>
          <w:sz w:val="28"/>
          <w:szCs w:val="28"/>
          <w:lang w:eastAsia="hi-IN" w:bidi="hi-IN"/>
        </w:rPr>
        <w:t>напряжением от 1 до 20 кВ</w:t>
      </w:r>
      <w:r w:rsidRPr="00033072">
        <w:rPr>
          <w:rFonts w:ascii="Times New Roman" w:eastAsia="SimSun" w:hAnsi="Times New Roman"/>
          <w:color w:val="000000"/>
          <w:kern w:val="1"/>
          <w:sz w:val="28"/>
          <w:szCs w:val="28"/>
          <w:lang w:eastAsia="hi-IN" w:bidi="hi-IN"/>
        </w:rPr>
        <w:t>)</w:t>
      </w:r>
      <w:r w:rsidRPr="001E01D1">
        <w:rPr>
          <w:rFonts w:ascii="Times New Roman" w:eastAsia="SimSun" w:hAnsi="Times New Roman"/>
          <w:color w:val="000000"/>
          <w:kern w:val="1"/>
          <w:sz w:val="28"/>
          <w:szCs w:val="28"/>
          <w:lang w:eastAsia="hi-IN" w:bidi="hi-IN"/>
        </w:rPr>
        <w:t xml:space="preserve">;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- 15 м - для ВЛ напряжением 35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ВЛ напряжением 110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- 25 м - для ВЛ напряжением 150, 220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330, 400, 500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ВЛ напряжением 750 кВ;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800 кВ (постоянный ток);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ВЛ напряжением 1150 кВ;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4.5.25. </w:t>
      </w:r>
      <w:r w:rsidRPr="001E01D1">
        <w:rPr>
          <w:rFonts w:ascii="Times New Roman" w:eastAsia="SimSun" w:hAnsi="Times New Roman"/>
          <w:color w:val="000000"/>
          <w:kern w:val="1"/>
          <w:sz w:val="28"/>
          <w:szCs w:val="28"/>
          <w:lang w:eastAsia="hi-IN" w:bidi="hi-IN"/>
        </w:rPr>
        <w:t xml:space="preserve">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для кабельных линий выше 1 кВ по 1 м с каждой стороны от крайних кабелей;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для кабельных линий до 1 кВ по 1 м с каждой стороны от крайних кабелей, а при прохождении кабельных линий в поселении под тротуарами - на 0,6 м в сторону зданий сооружений и на 1 м в сторону проезжей части улицы.</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Для подводных кабельных линий выше 1 кВ должна быть установлена охранная зона, определяемая параллельными прямыми на расстоянии 100 м от крайних кабелей.</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 xml:space="preserve">Охранные зоны кабельных линий используются с соблюдением требований правил охраны электрических сетей.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7B1969" w:rsidRPr="001E01D1"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4.5.27. </w:t>
      </w:r>
      <w:r w:rsidRPr="001E01D1">
        <w:rPr>
          <w:rFonts w:ascii="Times New Roman" w:eastAsia="SimSun" w:hAnsi="Times New Roman"/>
          <w:color w:val="000000"/>
          <w:kern w:val="1"/>
          <w:sz w:val="28"/>
          <w:szCs w:val="28"/>
          <w:lang w:eastAsia="hi-IN" w:bidi="hi-IN"/>
        </w:rPr>
        <w:t>Понизительные подстанции с трансформаторами мощностью 16 тыс. кВа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lastRenderedPageBreak/>
        <w:t>Закрытые подстанции могут размещаться в отдельно стоящих зданиях, быть встроенными и пристроенными.</w:t>
      </w:r>
    </w:p>
    <w:p w:rsidR="007B1969" w:rsidRPr="00FB207B"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4.5.28.</w:t>
      </w:r>
      <w:r w:rsidRPr="00FB207B">
        <w:t xml:space="preserve"> </w:t>
      </w:r>
      <w:r w:rsidRPr="00FB207B">
        <w:rPr>
          <w:rFonts w:ascii="Times New Roman" w:eastAsia="SimSun" w:hAnsi="Times New Roman"/>
          <w:color w:val="000000"/>
          <w:kern w:val="1"/>
          <w:sz w:val="28"/>
          <w:szCs w:val="28"/>
          <w:lang w:eastAsia="hi-IN" w:bidi="hi-IN"/>
        </w:rPr>
        <w:t xml:space="preserve">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FB207B">
        <w:rPr>
          <w:rFonts w:ascii="Times New Roman" w:eastAsia="SimSun" w:hAnsi="Times New Roman"/>
          <w:color w:val="000000"/>
          <w:kern w:val="1"/>
          <w:sz w:val="28"/>
          <w:szCs w:val="28"/>
          <w:lang w:eastAsia="hi-IN" w:bidi="hi-IN"/>
        </w:rP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4.5.29. </w:t>
      </w:r>
      <w:r w:rsidRPr="00FB207B">
        <w:rPr>
          <w:rFonts w:ascii="Times New Roman" w:eastAsia="SimSun" w:hAnsi="Times New Roman"/>
          <w:color w:val="000000"/>
          <w:kern w:val="1"/>
          <w:sz w:val="28"/>
          <w:szCs w:val="28"/>
          <w:lang w:eastAsia="hi-IN" w:bidi="hi-IN"/>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4.5.30. </w:t>
      </w:r>
      <w:r w:rsidRPr="00FB207B">
        <w:rPr>
          <w:rFonts w:ascii="Times New Roman" w:eastAsia="SimSun" w:hAnsi="Times New Roman"/>
          <w:color w:val="000000"/>
          <w:kern w:val="1"/>
          <w:sz w:val="28"/>
          <w:szCs w:val="28"/>
          <w:lang w:eastAsia="hi-IN" w:bidi="hi-IN"/>
        </w:rPr>
        <w:t>Размещение новых подстанций открытого типа в районах массового жилищного строительства и в существующих жилых районах запрещается.</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4.5.31. </w:t>
      </w:r>
      <w:r w:rsidRPr="00FB207B">
        <w:rPr>
          <w:rFonts w:ascii="Times New Roman" w:eastAsia="SimSun" w:hAnsi="Times New Roman"/>
          <w:color w:val="000000"/>
          <w:kern w:val="1"/>
          <w:sz w:val="28"/>
          <w:szCs w:val="28"/>
          <w:lang w:eastAsia="hi-IN" w:bidi="hi-IN"/>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4.5.32. </w:t>
      </w:r>
      <w:r w:rsidRPr="00FB207B">
        <w:rPr>
          <w:rFonts w:ascii="Times New Roman" w:eastAsia="SimSun" w:hAnsi="Times New Roman"/>
          <w:color w:val="000000"/>
          <w:kern w:val="1"/>
          <w:sz w:val="28"/>
          <w:szCs w:val="28"/>
          <w:lang w:eastAsia="hi-IN" w:bidi="hi-IN"/>
        </w:rP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4.5.33. </w:t>
      </w:r>
      <w:r w:rsidRPr="00FB207B">
        <w:rPr>
          <w:rFonts w:ascii="Times New Roman" w:eastAsia="SimSun" w:hAnsi="Times New Roman"/>
          <w:color w:val="000000"/>
          <w:kern w:val="1"/>
          <w:sz w:val="28"/>
          <w:szCs w:val="28"/>
          <w:lang w:eastAsia="hi-IN" w:bidi="hi-IN"/>
        </w:rPr>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4.5.34. </w:t>
      </w:r>
      <w:r w:rsidRPr="00BA793E">
        <w:rPr>
          <w:rFonts w:ascii="Times New Roman" w:eastAsia="SimSun" w:hAnsi="Times New Roman"/>
          <w:color w:val="000000"/>
          <w:kern w:val="1"/>
          <w:sz w:val="28"/>
          <w:szCs w:val="28"/>
          <w:lang w:eastAsia="hi-IN" w:bidi="hi-IN"/>
        </w:rPr>
        <w:t>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 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w:t>
      </w:r>
    </w:p>
    <w:p w:rsidR="007B1969" w:rsidRPr="00382A02" w:rsidRDefault="007B1969" w:rsidP="007B1969">
      <w:pPr>
        <w:pStyle w:val="af7"/>
        <w:spacing w:after="0"/>
        <w:ind w:firstLine="714"/>
        <w:jc w:val="both"/>
        <w:rPr>
          <w:rFonts w:cs="Times New Roman"/>
          <w:sz w:val="28"/>
          <w:szCs w:val="28"/>
        </w:rPr>
      </w:pPr>
      <w:r>
        <w:rPr>
          <w:color w:val="000000"/>
          <w:sz w:val="28"/>
          <w:szCs w:val="28"/>
        </w:rPr>
        <w:lastRenderedPageBreak/>
        <w:t xml:space="preserve">4.5.35. </w:t>
      </w:r>
      <w:r w:rsidRPr="00382A02">
        <w:rPr>
          <w:rFonts w:cs="Times New Roman"/>
          <w:sz w:val="28"/>
          <w:szCs w:val="28"/>
        </w:rPr>
        <w:t xml:space="preserve">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4.5.36. </w:t>
      </w:r>
      <w:r w:rsidRPr="00BA793E">
        <w:rPr>
          <w:rFonts w:ascii="Times New Roman" w:eastAsia="SimSun" w:hAnsi="Times New Roman"/>
          <w:color w:val="000000"/>
          <w:kern w:val="1"/>
          <w:sz w:val="28"/>
          <w:szCs w:val="28"/>
          <w:lang w:eastAsia="hi-IN" w:bidi="hi-IN"/>
        </w:rP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4.5.37. </w:t>
      </w:r>
      <w:r w:rsidRPr="00BA793E">
        <w:rPr>
          <w:rFonts w:ascii="Times New Roman" w:eastAsia="SimSun" w:hAnsi="Times New Roman"/>
          <w:color w:val="000000"/>
          <w:kern w:val="1"/>
          <w:sz w:val="28"/>
          <w:szCs w:val="28"/>
          <w:lang w:eastAsia="hi-IN" w:bidi="hi-IN"/>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СНиП II-89-80* «Генеральные планы промышленных предприятий» и СНиП 2.07.01-89* «Градостроительство. Планировка и застройка городских и сельских поселений».</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4.5.38.</w:t>
      </w:r>
      <w:r w:rsidRPr="009A25C3">
        <w:t xml:space="preserve"> </w:t>
      </w:r>
      <w:r w:rsidRPr="009A25C3">
        <w:rPr>
          <w:rFonts w:ascii="Times New Roman" w:eastAsia="SimSun" w:hAnsi="Times New Roman"/>
          <w:color w:val="000000"/>
          <w:kern w:val="1"/>
          <w:sz w:val="28"/>
          <w:szCs w:val="28"/>
          <w:lang w:eastAsia="hi-IN" w:bidi="hi-IN"/>
        </w:rPr>
        <w:t xml:space="preserve">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w:t>
      </w:r>
      <w:r>
        <w:rPr>
          <w:rFonts w:ascii="Times New Roman" w:eastAsia="SimSun" w:hAnsi="Times New Roman"/>
          <w:color w:val="000000"/>
          <w:kern w:val="1"/>
          <w:sz w:val="28"/>
          <w:szCs w:val="28"/>
          <w:lang w:eastAsia="hi-IN" w:bidi="hi-IN"/>
        </w:rPr>
        <w:t>Саратовской области</w:t>
      </w:r>
      <w:r w:rsidRPr="009A25C3">
        <w:rPr>
          <w:rFonts w:ascii="Times New Roman" w:eastAsia="SimSun" w:hAnsi="Times New Roman"/>
          <w:color w:val="000000"/>
          <w:kern w:val="1"/>
          <w:sz w:val="28"/>
          <w:szCs w:val="28"/>
          <w:lang w:eastAsia="hi-IN" w:bidi="hi-IN"/>
        </w:rPr>
        <w:t xml:space="preserve">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СНиП 42-01-2002 и СНиП 2.05.06-85 (2000).</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7B1969" w:rsidRDefault="007B1969" w:rsidP="007B1969">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4.5.39. </w:t>
      </w:r>
      <w:r w:rsidRPr="009A25C3">
        <w:rPr>
          <w:rFonts w:ascii="Times New Roman" w:eastAsia="SimSun" w:hAnsi="Times New Roman"/>
          <w:color w:val="000000"/>
          <w:kern w:val="1"/>
          <w:sz w:val="28"/>
          <w:szCs w:val="28"/>
          <w:lang w:eastAsia="hi-IN" w:bidi="hi-IN"/>
        </w:rPr>
        <w:t xml:space="preserve">По рабочему давлению транспортируемого газа газопроводы подразделяются на газопроводы высокого давления I и II категорий, среднего давления и низкого давления в соответствии с таблицей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r w:rsidRPr="009A25C3">
        <w:rPr>
          <w:rFonts w:ascii="Times New Roman" w:eastAsia="SimSun" w:hAnsi="Times New Roman"/>
          <w:color w:val="000000"/>
          <w:kern w:val="1"/>
          <w:sz w:val="28"/>
          <w:szCs w:val="28"/>
          <w:lang w:eastAsia="hi-IN" w:bidi="hi-IN"/>
        </w:rPr>
        <w:t>.</w:t>
      </w:r>
    </w:p>
    <w:p w:rsidR="007B1969" w:rsidRDefault="007B1969" w:rsidP="007B1969">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p>
    <w:tbl>
      <w:tblPr>
        <w:tblW w:w="0" w:type="auto"/>
        <w:jc w:val="center"/>
        <w:tblInd w:w="70" w:type="dxa"/>
        <w:tblLayout w:type="fixed"/>
        <w:tblCellMar>
          <w:left w:w="70" w:type="dxa"/>
          <w:right w:w="70" w:type="dxa"/>
        </w:tblCellMar>
        <w:tblLook w:val="0000"/>
      </w:tblPr>
      <w:tblGrid>
        <w:gridCol w:w="1215"/>
        <w:gridCol w:w="1755"/>
        <w:gridCol w:w="2430"/>
        <w:gridCol w:w="3808"/>
      </w:tblGrid>
      <w:tr w:rsidR="007B1969" w:rsidRPr="009A25C3" w:rsidTr="00E1240A">
        <w:trPr>
          <w:cantSplit/>
          <w:trHeight w:val="480"/>
          <w:jc w:val="center"/>
        </w:trPr>
        <w:tc>
          <w:tcPr>
            <w:tcW w:w="2970"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Классификация    </w:t>
            </w:r>
            <w:r w:rsidRPr="009A25C3">
              <w:rPr>
                <w:rFonts w:ascii="Times New Roman" w:eastAsia="Times New Roman" w:hAnsi="Times New Roman"/>
                <w:b/>
                <w:sz w:val="24"/>
                <w:szCs w:val="24"/>
                <w:lang w:eastAsia="ru-RU"/>
              </w:rPr>
              <w:br/>
              <w:t xml:space="preserve">газопроводов     </w:t>
            </w:r>
            <w:r w:rsidRPr="009A25C3">
              <w:rPr>
                <w:rFonts w:ascii="Times New Roman" w:eastAsia="Times New Roman" w:hAnsi="Times New Roman"/>
                <w:b/>
                <w:sz w:val="24"/>
                <w:szCs w:val="24"/>
                <w:lang w:eastAsia="ru-RU"/>
              </w:rPr>
              <w:br/>
              <w:t xml:space="preserve">по давлению     </w:t>
            </w:r>
          </w:p>
        </w:tc>
        <w:tc>
          <w:tcPr>
            <w:tcW w:w="2430"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Вид       </w:t>
            </w:r>
            <w:r w:rsidRPr="009A25C3">
              <w:rPr>
                <w:rFonts w:ascii="Times New Roman" w:eastAsia="Times New Roman" w:hAnsi="Times New Roman"/>
                <w:b/>
                <w:sz w:val="24"/>
                <w:szCs w:val="24"/>
                <w:lang w:eastAsia="ru-RU"/>
              </w:rPr>
              <w:br/>
              <w:t>транспортируемого</w:t>
            </w:r>
            <w:r w:rsidRPr="009A25C3">
              <w:rPr>
                <w:rFonts w:ascii="Times New Roman" w:eastAsia="Times New Roman" w:hAnsi="Times New Roman"/>
                <w:b/>
                <w:sz w:val="24"/>
                <w:szCs w:val="24"/>
                <w:lang w:eastAsia="ru-RU"/>
              </w:rPr>
              <w:br/>
              <w:t xml:space="preserve">газа       </w:t>
            </w:r>
          </w:p>
        </w:tc>
        <w:tc>
          <w:tcPr>
            <w:tcW w:w="3808"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Рабочее давление в   </w:t>
            </w:r>
            <w:r w:rsidRPr="009A25C3">
              <w:rPr>
                <w:rFonts w:ascii="Times New Roman" w:eastAsia="Times New Roman" w:hAnsi="Times New Roman"/>
                <w:b/>
                <w:sz w:val="24"/>
                <w:szCs w:val="24"/>
                <w:lang w:eastAsia="ru-RU"/>
              </w:rPr>
              <w:br/>
              <w:t xml:space="preserve">газопроводе, МПа    </w:t>
            </w:r>
          </w:p>
        </w:tc>
      </w:tr>
      <w:tr w:rsidR="007B1969" w:rsidRPr="009A25C3" w:rsidTr="00E1240A">
        <w:trPr>
          <w:cantSplit/>
          <w:trHeight w:val="360"/>
          <w:jc w:val="center"/>
        </w:trPr>
        <w:tc>
          <w:tcPr>
            <w:tcW w:w="1215" w:type="dxa"/>
            <w:vMerge w:val="restart"/>
            <w:tcBorders>
              <w:top w:val="single" w:sz="6" w:space="0" w:color="auto"/>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Высокого</w:t>
            </w:r>
          </w:p>
        </w:tc>
        <w:tc>
          <w:tcPr>
            <w:tcW w:w="1755" w:type="dxa"/>
            <w:vMerge w:val="restart"/>
            <w:tcBorders>
              <w:top w:val="single" w:sz="6" w:space="0" w:color="auto"/>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I категории </w:t>
            </w:r>
          </w:p>
        </w:tc>
        <w:tc>
          <w:tcPr>
            <w:tcW w:w="243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w:t>
            </w:r>
          </w:p>
        </w:tc>
        <w:tc>
          <w:tcPr>
            <w:tcW w:w="3808"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1,2    </w:t>
            </w:r>
            <w:r w:rsidRPr="009A25C3">
              <w:rPr>
                <w:rFonts w:ascii="Times New Roman" w:eastAsia="Times New Roman" w:hAnsi="Times New Roman"/>
                <w:sz w:val="24"/>
                <w:szCs w:val="24"/>
                <w:lang w:eastAsia="ru-RU"/>
              </w:rPr>
              <w:br/>
              <w:t xml:space="preserve">включительно      </w:t>
            </w:r>
          </w:p>
        </w:tc>
      </w:tr>
      <w:tr w:rsidR="007B1969" w:rsidRPr="009A25C3" w:rsidTr="00E1240A">
        <w:trPr>
          <w:cantSplit/>
          <w:trHeight w:val="360"/>
          <w:jc w:val="center"/>
        </w:trPr>
        <w:tc>
          <w:tcPr>
            <w:tcW w:w="1215" w:type="dxa"/>
            <w:vMerge/>
            <w:tcBorders>
              <w:top w:val="nil"/>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vMerge/>
            <w:tcBorders>
              <w:top w:val="nil"/>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СУГ       </w:t>
            </w:r>
          </w:p>
        </w:tc>
        <w:tc>
          <w:tcPr>
            <w:tcW w:w="3808"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1,6    </w:t>
            </w:r>
            <w:r w:rsidRPr="009A25C3">
              <w:rPr>
                <w:rFonts w:ascii="Times New Roman" w:eastAsia="Times New Roman" w:hAnsi="Times New Roman"/>
                <w:sz w:val="24"/>
                <w:szCs w:val="24"/>
                <w:lang w:eastAsia="ru-RU"/>
              </w:rPr>
              <w:br/>
              <w:t xml:space="preserve">включительно      </w:t>
            </w:r>
          </w:p>
        </w:tc>
      </w:tr>
      <w:tr w:rsidR="007B1969" w:rsidRPr="009A25C3" w:rsidTr="00E1240A">
        <w:trPr>
          <w:cantSplit/>
          <w:trHeight w:val="360"/>
          <w:jc w:val="center"/>
        </w:trPr>
        <w:tc>
          <w:tcPr>
            <w:tcW w:w="1215" w:type="dxa"/>
            <w:vMerge/>
            <w:tcBorders>
              <w:top w:val="nil"/>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II категории</w:t>
            </w:r>
          </w:p>
        </w:tc>
        <w:tc>
          <w:tcPr>
            <w:tcW w:w="243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и СУГ </w:t>
            </w:r>
          </w:p>
        </w:tc>
        <w:tc>
          <w:tcPr>
            <w:tcW w:w="3808"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0,3 до 0,6    </w:t>
            </w:r>
            <w:r w:rsidRPr="009A25C3">
              <w:rPr>
                <w:rFonts w:ascii="Times New Roman" w:eastAsia="Times New Roman" w:hAnsi="Times New Roman"/>
                <w:sz w:val="24"/>
                <w:szCs w:val="24"/>
                <w:lang w:eastAsia="ru-RU"/>
              </w:rPr>
              <w:br/>
              <w:t xml:space="preserve">включительно      </w:t>
            </w:r>
          </w:p>
        </w:tc>
      </w:tr>
      <w:tr w:rsidR="007B1969" w:rsidRPr="009A25C3" w:rsidTr="00E1240A">
        <w:trPr>
          <w:cantSplit/>
          <w:trHeight w:val="360"/>
          <w:jc w:val="center"/>
        </w:trPr>
        <w:tc>
          <w:tcPr>
            <w:tcW w:w="2970" w:type="dxa"/>
            <w:gridSpan w:val="2"/>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Среднего       </w:t>
            </w:r>
          </w:p>
        </w:tc>
        <w:tc>
          <w:tcPr>
            <w:tcW w:w="243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0,005 до 0,3   </w:t>
            </w:r>
            <w:r w:rsidRPr="009A25C3">
              <w:rPr>
                <w:rFonts w:ascii="Times New Roman" w:eastAsia="Times New Roman" w:hAnsi="Times New Roman"/>
                <w:sz w:val="24"/>
                <w:szCs w:val="24"/>
                <w:lang w:eastAsia="ru-RU"/>
              </w:rPr>
              <w:br/>
              <w:t xml:space="preserve">включительно      </w:t>
            </w:r>
          </w:p>
        </w:tc>
      </w:tr>
      <w:tr w:rsidR="007B1969" w:rsidRPr="009A25C3" w:rsidTr="00E1240A">
        <w:trPr>
          <w:cantSplit/>
          <w:trHeight w:val="240"/>
          <w:jc w:val="center"/>
        </w:trPr>
        <w:tc>
          <w:tcPr>
            <w:tcW w:w="2970" w:type="dxa"/>
            <w:gridSpan w:val="2"/>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Низкого       </w:t>
            </w:r>
          </w:p>
        </w:tc>
        <w:tc>
          <w:tcPr>
            <w:tcW w:w="243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0,005 включительно  </w:t>
            </w:r>
          </w:p>
        </w:tc>
      </w:tr>
    </w:tbl>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4.5.40. </w:t>
      </w:r>
      <w:r w:rsidRPr="009A25C3">
        <w:rPr>
          <w:rFonts w:ascii="Times New Roman" w:hAnsi="Times New Roman"/>
          <w:sz w:val="28"/>
          <w:szCs w:val="28"/>
        </w:rPr>
        <w:t xml:space="preserve">Давление газа во внутренних газопроводах и перед газоиспользующими установками должно соответствовать давлению, необходимому для устойчивой работы этих установок, указанному в технических паспортах заводов-изготовителей, но не должно превышать значений, приведенных в таблице </w:t>
      </w:r>
      <w:r>
        <w:rPr>
          <w:rFonts w:ascii="Times New Roman" w:hAnsi="Times New Roman"/>
          <w:sz w:val="28"/>
          <w:szCs w:val="28"/>
        </w:rPr>
        <w:t>4.25</w:t>
      </w:r>
      <w:r w:rsidRPr="009A25C3">
        <w:rPr>
          <w:rFonts w:ascii="Times New Roman" w:hAnsi="Times New Roman"/>
          <w:sz w:val="28"/>
          <w:szCs w:val="28"/>
        </w:rPr>
        <w:t>.</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4.25</w:t>
      </w:r>
    </w:p>
    <w:tbl>
      <w:tblPr>
        <w:tblW w:w="0" w:type="auto"/>
        <w:jc w:val="center"/>
        <w:tblLayout w:type="fixed"/>
        <w:tblCellMar>
          <w:left w:w="70" w:type="dxa"/>
          <w:right w:w="70" w:type="dxa"/>
        </w:tblCellMar>
        <w:tblLook w:val="0000"/>
      </w:tblPr>
      <w:tblGrid>
        <w:gridCol w:w="687"/>
        <w:gridCol w:w="6615"/>
        <w:gridCol w:w="1697"/>
      </w:tblGrid>
      <w:tr w:rsidR="007B1969" w:rsidRPr="009A25C3" w:rsidTr="00E1240A">
        <w:trPr>
          <w:cantSplit/>
          <w:trHeight w:val="360"/>
          <w:jc w:val="center"/>
        </w:trPr>
        <w:tc>
          <w:tcPr>
            <w:tcW w:w="7302"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Потребители газа                  </w:t>
            </w:r>
          </w:p>
        </w:tc>
        <w:tc>
          <w:tcPr>
            <w:tcW w:w="1697"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Давление  </w:t>
            </w:r>
            <w:r w:rsidRPr="009A25C3">
              <w:rPr>
                <w:rFonts w:ascii="Times New Roman" w:eastAsia="Times New Roman" w:hAnsi="Times New Roman"/>
                <w:b/>
                <w:sz w:val="24"/>
                <w:szCs w:val="24"/>
                <w:lang w:eastAsia="ru-RU"/>
              </w:rPr>
              <w:br/>
              <w:t xml:space="preserve">газа, МПа </w:t>
            </w:r>
          </w:p>
        </w:tc>
      </w:tr>
      <w:tr w:rsidR="007B1969" w:rsidRPr="009A25C3" w:rsidTr="00E1240A">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lastRenderedPageBreak/>
              <w:t xml:space="preserve">1.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Производственные  здания,  в  которых   величина</w:t>
            </w:r>
            <w:r w:rsidRPr="009A25C3">
              <w:rPr>
                <w:rFonts w:ascii="Times New Roman" w:eastAsia="Times New Roman" w:hAnsi="Times New Roman"/>
                <w:sz w:val="24"/>
                <w:szCs w:val="24"/>
                <w:lang w:eastAsia="ru-RU"/>
              </w:rPr>
              <w:br/>
              <w:t>давления    газа    обусловлена     требованиями</w:t>
            </w:r>
            <w:r w:rsidRPr="009A25C3">
              <w:rPr>
                <w:rFonts w:ascii="Times New Roman" w:eastAsia="Times New Roman" w:hAnsi="Times New Roman"/>
                <w:sz w:val="24"/>
                <w:szCs w:val="24"/>
                <w:lang w:eastAsia="ru-RU"/>
              </w:rPr>
              <w:br/>
              <w:t xml:space="preserve">производства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7B1969" w:rsidRPr="009A25C3" w:rsidTr="00E1240A">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2.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Производственные здания прочие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7B1969" w:rsidRPr="009A25C3" w:rsidTr="00E1240A">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3.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Бытовые здания промышленных предприятий отдельно</w:t>
            </w:r>
            <w:r w:rsidRPr="009A25C3">
              <w:rPr>
                <w:rFonts w:ascii="Times New Roman" w:eastAsia="Times New Roman" w:hAnsi="Times New Roman"/>
                <w:sz w:val="24"/>
                <w:szCs w:val="24"/>
                <w:lang w:eastAsia="ru-RU"/>
              </w:rPr>
              <w:br/>
              <w:t>стоящие, пристроенные к производственным зданиям</w:t>
            </w:r>
            <w:r w:rsidRPr="009A25C3">
              <w:rPr>
                <w:rFonts w:ascii="Times New Roman" w:eastAsia="Times New Roman" w:hAnsi="Times New Roman"/>
                <w:sz w:val="24"/>
                <w:szCs w:val="24"/>
                <w:lang w:eastAsia="ru-RU"/>
              </w:rPr>
              <w:br/>
              <w:t xml:space="preserve">и встроенные в эти здания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7B1969" w:rsidRPr="009A25C3" w:rsidTr="00E1240A">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4.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Административные здания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7B1969" w:rsidRPr="009A25C3" w:rsidTr="00E1240A">
        <w:trPr>
          <w:cantSplit/>
          <w:trHeight w:val="240"/>
          <w:jc w:val="center"/>
        </w:trPr>
        <w:tc>
          <w:tcPr>
            <w:tcW w:w="687" w:type="dxa"/>
            <w:vMerge w:val="restart"/>
            <w:tcBorders>
              <w:top w:val="single" w:sz="6" w:space="0" w:color="auto"/>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Котельные: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r>
      <w:tr w:rsidR="007B1969" w:rsidRPr="009A25C3" w:rsidTr="00E1240A">
        <w:trPr>
          <w:cantSplit/>
          <w:trHeight w:val="360"/>
          <w:jc w:val="center"/>
        </w:trPr>
        <w:tc>
          <w:tcPr>
            <w:tcW w:w="687" w:type="dxa"/>
            <w:vMerge/>
            <w:tcBorders>
              <w:top w:val="nil"/>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отдельно      стоящие      на      территории</w:t>
            </w:r>
            <w:r w:rsidRPr="009A25C3">
              <w:rPr>
                <w:rFonts w:ascii="Times New Roman" w:eastAsia="Times New Roman" w:hAnsi="Times New Roman"/>
                <w:sz w:val="24"/>
                <w:szCs w:val="24"/>
                <w:lang w:eastAsia="ru-RU"/>
              </w:rPr>
              <w:br/>
              <w:t xml:space="preserve">производственных предприятий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7B1969" w:rsidRPr="009A25C3" w:rsidTr="00E1240A">
        <w:trPr>
          <w:cantSplit/>
          <w:trHeight w:val="240"/>
          <w:jc w:val="center"/>
        </w:trPr>
        <w:tc>
          <w:tcPr>
            <w:tcW w:w="687" w:type="dxa"/>
            <w:vMerge/>
            <w:tcBorders>
              <w:top w:val="nil"/>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то же, на территории поселений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7B1969" w:rsidRPr="009A25C3" w:rsidTr="00E1240A">
        <w:trPr>
          <w:cantSplit/>
          <w:trHeight w:val="360"/>
          <w:jc w:val="center"/>
        </w:trPr>
        <w:tc>
          <w:tcPr>
            <w:tcW w:w="687" w:type="dxa"/>
            <w:vMerge/>
            <w:tcBorders>
              <w:top w:val="nil"/>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пристроенные,    встроенные     и     крышные</w:t>
            </w:r>
            <w:r w:rsidRPr="009A25C3">
              <w:rPr>
                <w:rFonts w:ascii="Times New Roman" w:eastAsia="Times New Roman" w:hAnsi="Times New Roman"/>
                <w:sz w:val="24"/>
                <w:szCs w:val="24"/>
                <w:lang w:eastAsia="ru-RU"/>
              </w:rPr>
              <w:br/>
              <w:t xml:space="preserve">производственных зданий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7B1969" w:rsidRPr="009A25C3" w:rsidTr="00E1240A">
        <w:trPr>
          <w:cantSplit/>
          <w:trHeight w:val="360"/>
          <w:jc w:val="center"/>
        </w:trPr>
        <w:tc>
          <w:tcPr>
            <w:tcW w:w="687" w:type="dxa"/>
            <w:vMerge/>
            <w:tcBorders>
              <w:top w:val="nil"/>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пристроенные,    встроенные     и     крышные</w:t>
            </w:r>
            <w:r w:rsidRPr="009A25C3">
              <w:rPr>
                <w:rFonts w:ascii="Times New Roman" w:eastAsia="Times New Roman" w:hAnsi="Times New Roman"/>
                <w:sz w:val="24"/>
                <w:szCs w:val="24"/>
                <w:lang w:eastAsia="ru-RU"/>
              </w:rPr>
              <w:br/>
              <w:t xml:space="preserve">общественных, административных и бытовых зданий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7B1969" w:rsidRPr="009A25C3" w:rsidTr="00E1240A">
        <w:trPr>
          <w:cantSplit/>
          <w:trHeight w:val="360"/>
          <w:jc w:val="center"/>
        </w:trPr>
        <w:tc>
          <w:tcPr>
            <w:tcW w:w="687" w:type="dxa"/>
            <w:vMerge/>
            <w:tcBorders>
              <w:top w:val="nil"/>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пристроенные,  встроенные  и  крышные   жилых</w:t>
            </w:r>
            <w:r w:rsidRPr="009A25C3">
              <w:rPr>
                <w:rFonts w:ascii="Times New Roman" w:eastAsia="Times New Roman" w:hAnsi="Times New Roman"/>
                <w:sz w:val="24"/>
                <w:szCs w:val="24"/>
                <w:lang w:eastAsia="ru-RU"/>
              </w:rPr>
              <w:br/>
              <w:t xml:space="preserve">зданий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7B1969" w:rsidRPr="009A25C3" w:rsidTr="00E1240A">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6.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Общественные здания  (кроме  зданий,  в  которых</w:t>
            </w:r>
            <w:r w:rsidRPr="009A25C3">
              <w:rPr>
                <w:rFonts w:ascii="Times New Roman" w:eastAsia="Times New Roman" w:hAnsi="Times New Roman"/>
                <w:sz w:val="24"/>
                <w:szCs w:val="24"/>
                <w:lang w:eastAsia="ru-RU"/>
              </w:rPr>
              <w:br/>
              <w:t>установка  газового  оборудования   требованиями</w:t>
            </w:r>
            <w:r w:rsidRPr="009A25C3">
              <w:rPr>
                <w:rFonts w:ascii="Times New Roman" w:eastAsia="Times New Roman" w:hAnsi="Times New Roman"/>
                <w:sz w:val="24"/>
                <w:szCs w:val="24"/>
                <w:lang w:eastAsia="ru-RU"/>
              </w:rPr>
              <w:br/>
              <w:t xml:space="preserve">СНиП 2.08.02 не допускается) и складские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7B1969" w:rsidRPr="009A25C3" w:rsidTr="00E1240A">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7. </w:t>
            </w:r>
          </w:p>
        </w:tc>
        <w:tc>
          <w:tcPr>
            <w:tcW w:w="66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Жилые здания                                    </w:t>
            </w:r>
          </w:p>
        </w:tc>
        <w:tc>
          <w:tcPr>
            <w:tcW w:w="1697"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0,003   </w:t>
            </w:r>
          </w:p>
        </w:tc>
      </w:tr>
    </w:tbl>
    <w:p w:rsidR="007B1969"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Газоснабжение жилых зданий дополнительно регламентируется СНиП 31-01-2003, СНиП 31-02-2001, СП 31-106-2002, СП 41-108-2004.</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При отсутствии возможности или целесообразности присоединения новых и реконструируемых многоквартирных жилых домов к централизованной или автономной системе теплоснабжения в квартирах и встроенных помещениях общественного назначения, кроме помещений детских и лечебных учреждений, допускается предусматривать индивидуальные системы теплоснабжения с теплогенераторами на природном газе с закрытыми камерами сгорания при условии согласования с органами Роспотребнадзора согласно СанПиН 2.1.2.1002-00.</w:t>
      </w:r>
    </w:p>
    <w:p w:rsidR="007B1969"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Для систем горячего водоснабжения допускается применение теплогенераторов с открытой камерой сгорания в квартирах жилых зданий класса конструктивной пожарной опасности С0, I, II и III степеней огнестойкости и высотой не более 5 этажей.</w:t>
      </w:r>
    </w:p>
    <w:p w:rsidR="007B1969" w:rsidRPr="009A25C3"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4.5.41. </w:t>
      </w:r>
      <w:r w:rsidRPr="009A25C3">
        <w:rPr>
          <w:rFonts w:ascii="Times New Roman" w:hAnsi="Times New Roman"/>
          <w:sz w:val="28"/>
          <w:szCs w:val="28"/>
        </w:rPr>
        <w:t>Для снижения и регулирования давления газа в газораспределительной сети предусматривают газорегуляторные пункты (ГРП) и установки (ГРУ).</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ГРП следует размещать:</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отдельно стоящими;</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lastRenderedPageBreak/>
        <w:t>на покрытиях газифицируемых производственных зданий I и II степеней огнестойкости класса С0 с негорючим утеплителем;</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вне зданий на открытых огражденных площадках под навесом на территории промышленных предприятий.</w:t>
      </w:r>
    </w:p>
    <w:p w:rsidR="007B1969"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Блочные газорегуляторные пункты (ГРПБ) следует размещать отдельно стоящими.</w:t>
      </w:r>
    </w:p>
    <w:p w:rsidR="007B1969" w:rsidRPr="009A25C3" w:rsidRDefault="007B1969" w:rsidP="007B1969">
      <w:pPr>
        <w:autoSpaceDE w:val="0"/>
        <w:autoSpaceDN w:val="0"/>
        <w:adjustRightInd w:val="0"/>
        <w:spacing w:after="0" w:line="240" w:lineRule="auto"/>
        <w:ind w:firstLine="540"/>
        <w:jc w:val="both"/>
        <w:rPr>
          <w:rFonts w:ascii="Arial" w:eastAsia="Times New Roman" w:hAnsi="Arial" w:cs="Arial"/>
          <w:sz w:val="20"/>
          <w:szCs w:val="20"/>
          <w:lang w:eastAsia="ru-RU"/>
        </w:rPr>
      </w:pPr>
      <w:r w:rsidRPr="009A25C3">
        <w:rPr>
          <w:rFonts w:ascii="Times New Roman" w:eastAsia="Times New Roman" w:hAnsi="Times New Roman"/>
          <w:sz w:val="28"/>
          <w:szCs w:val="28"/>
          <w:lang w:eastAsia="ru-RU"/>
        </w:rPr>
        <w:t xml:space="preserve">При размещении ГРП, ГРПБ заводского изготовления, шкафных газорегуляторных пунктов (ШРП) необходимо соблюдать требования таблицы </w:t>
      </w:r>
      <w:r>
        <w:rPr>
          <w:rFonts w:ascii="Times New Roman" w:eastAsia="Times New Roman" w:hAnsi="Times New Roman"/>
          <w:sz w:val="28"/>
          <w:szCs w:val="28"/>
          <w:lang w:eastAsia="ru-RU"/>
        </w:rPr>
        <w:t>4.26</w:t>
      </w:r>
      <w:r w:rsidRPr="009A25C3">
        <w:rPr>
          <w:rFonts w:ascii="Times New Roman" w:eastAsia="Times New Roman" w:hAnsi="Times New Roman"/>
          <w:sz w:val="28"/>
          <w:szCs w:val="28"/>
          <w:lang w:eastAsia="ru-RU"/>
        </w:rPr>
        <w:t>.</w:t>
      </w:r>
    </w:p>
    <w:p w:rsidR="007B1969" w:rsidRPr="009A25C3" w:rsidRDefault="007B1969" w:rsidP="007B1969">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9A25C3">
        <w:rPr>
          <w:rFonts w:ascii="Times New Roman" w:eastAsia="Times New Roman" w:hAnsi="Times New Roman"/>
          <w:sz w:val="28"/>
          <w:szCs w:val="28"/>
          <w:lang w:eastAsia="ru-RU"/>
        </w:rPr>
        <w:t>Таблица 4.26</w:t>
      </w:r>
    </w:p>
    <w:tbl>
      <w:tblPr>
        <w:tblW w:w="0" w:type="auto"/>
        <w:jc w:val="center"/>
        <w:tblInd w:w="70" w:type="dxa"/>
        <w:tblLayout w:type="fixed"/>
        <w:tblCellMar>
          <w:left w:w="70" w:type="dxa"/>
          <w:right w:w="70" w:type="dxa"/>
        </w:tblCellMar>
        <w:tblLook w:val="0000"/>
      </w:tblPr>
      <w:tblGrid>
        <w:gridCol w:w="1215"/>
        <w:gridCol w:w="1485"/>
        <w:gridCol w:w="2160"/>
        <w:gridCol w:w="1890"/>
        <w:gridCol w:w="2526"/>
      </w:tblGrid>
      <w:tr w:rsidR="007B1969" w:rsidRPr="009A25C3" w:rsidTr="00E1240A">
        <w:trPr>
          <w:cantSplit/>
          <w:trHeight w:val="360"/>
          <w:jc w:val="center"/>
        </w:trPr>
        <w:tc>
          <w:tcPr>
            <w:tcW w:w="1215" w:type="dxa"/>
            <w:vMerge w:val="restart"/>
            <w:tcBorders>
              <w:top w:val="single" w:sz="6" w:space="0" w:color="auto"/>
              <w:left w:val="single" w:sz="6" w:space="0" w:color="auto"/>
              <w:bottom w:val="nil"/>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Давление</w:t>
            </w:r>
            <w:r w:rsidRPr="009A25C3">
              <w:rPr>
                <w:rFonts w:ascii="Times New Roman" w:eastAsia="Times New Roman" w:hAnsi="Times New Roman"/>
                <w:b/>
                <w:sz w:val="24"/>
                <w:szCs w:val="24"/>
                <w:lang w:eastAsia="ru-RU"/>
              </w:rPr>
              <w:br/>
              <w:t xml:space="preserve">газа на </w:t>
            </w:r>
            <w:r w:rsidRPr="009A25C3">
              <w:rPr>
                <w:rFonts w:ascii="Times New Roman" w:eastAsia="Times New Roman" w:hAnsi="Times New Roman"/>
                <w:b/>
                <w:sz w:val="24"/>
                <w:szCs w:val="24"/>
                <w:lang w:eastAsia="ru-RU"/>
              </w:rPr>
              <w:br/>
              <w:t xml:space="preserve">вводе в </w:t>
            </w:r>
            <w:r w:rsidRPr="009A25C3">
              <w:rPr>
                <w:rFonts w:ascii="Times New Roman" w:eastAsia="Times New Roman" w:hAnsi="Times New Roman"/>
                <w:b/>
                <w:sz w:val="24"/>
                <w:szCs w:val="24"/>
                <w:lang w:eastAsia="ru-RU"/>
              </w:rPr>
              <w:br/>
              <w:t xml:space="preserve">ГРП,  </w:t>
            </w:r>
            <w:r w:rsidRPr="009A25C3">
              <w:rPr>
                <w:rFonts w:ascii="Times New Roman" w:eastAsia="Times New Roman" w:hAnsi="Times New Roman"/>
                <w:b/>
                <w:sz w:val="24"/>
                <w:szCs w:val="24"/>
                <w:lang w:eastAsia="ru-RU"/>
              </w:rPr>
              <w:br/>
              <w:t xml:space="preserve">ГРПБ,  </w:t>
            </w:r>
            <w:r w:rsidRPr="009A25C3">
              <w:rPr>
                <w:rFonts w:ascii="Times New Roman" w:eastAsia="Times New Roman" w:hAnsi="Times New Roman"/>
                <w:b/>
                <w:sz w:val="24"/>
                <w:szCs w:val="24"/>
                <w:lang w:eastAsia="ru-RU"/>
              </w:rPr>
              <w:br/>
              <w:t>ШРП, МПа</w:t>
            </w:r>
          </w:p>
        </w:tc>
        <w:tc>
          <w:tcPr>
            <w:tcW w:w="8061" w:type="dxa"/>
            <w:gridSpan w:val="4"/>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Расстояния в свету от отдельно стоящих ГРП, ГРПБ     </w:t>
            </w:r>
            <w:r w:rsidRPr="009A25C3">
              <w:rPr>
                <w:rFonts w:ascii="Times New Roman" w:eastAsia="Times New Roman" w:hAnsi="Times New Roman"/>
                <w:b/>
                <w:sz w:val="24"/>
                <w:szCs w:val="24"/>
                <w:lang w:eastAsia="ru-RU"/>
              </w:rPr>
              <w:br/>
              <w:t>и отдельно стоящих ШРП по горизонтали (м) до:</w:t>
            </w:r>
          </w:p>
        </w:tc>
      </w:tr>
      <w:tr w:rsidR="007B1969" w:rsidRPr="009A25C3" w:rsidTr="00E1240A">
        <w:trPr>
          <w:cantSplit/>
          <w:trHeight w:val="720"/>
          <w:jc w:val="center"/>
        </w:trPr>
        <w:tc>
          <w:tcPr>
            <w:tcW w:w="1215" w:type="dxa"/>
            <w:vMerge/>
            <w:tcBorders>
              <w:top w:val="nil"/>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зданий и </w:t>
            </w:r>
            <w:r w:rsidRPr="009A25C3">
              <w:rPr>
                <w:rFonts w:ascii="Times New Roman" w:eastAsia="Times New Roman" w:hAnsi="Times New Roman"/>
                <w:b/>
                <w:sz w:val="24"/>
                <w:szCs w:val="24"/>
                <w:lang w:eastAsia="ru-RU"/>
              </w:rPr>
              <w:br/>
              <w:t>сооружений</w:t>
            </w:r>
          </w:p>
        </w:tc>
        <w:tc>
          <w:tcPr>
            <w:tcW w:w="2160"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железнодорожных</w:t>
            </w:r>
            <w:r w:rsidRPr="009A25C3">
              <w:rPr>
                <w:rFonts w:ascii="Times New Roman" w:eastAsia="Times New Roman" w:hAnsi="Times New Roman"/>
                <w:b/>
                <w:sz w:val="24"/>
                <w:szCs w:val="24"/>
                <w:lang w:eastAsia="ru-RU"/>
              </w:rPr>
              <w:br/>
              <w:t xml:space="preserve">и трамвайных  </w:t>
            </w:r>
            <w:r w:rsidRPr="009A25C3">
              <w:rPr>
                <w:rFonts w:ascii="Times New Roman" w:eastAsia="Times New Roman" w:hAnsi="Times New Roman"/>
                <w:b/>
                <w:sz w:val="24"/>
                <w:szCs w:val="24"/>
                <w:lang w:eastAsia="ru-RU"/>
              </w:rPr>
              <w:br/>
              <w:t xml:space="preserve">путей (до   </w:t>
            </w:r>
            <w:r w:rsidRPr="009A25C3">
              <w:rPr>
                <w:rFonts w:ascii="Times New Roman" w:eastAsia="Times New Roman" w:hAnsi="Times New Roman"/>
                <w:b/>
                <w:sz w:val="24"/>
                <w:szCs w:val="24"/>
                <w:lang w:eastAsia="ru-RU"/>
              </w:rPr>
              <w:br/>
              <w:t xml:space="preserve">ближайшего   </w:t>
            </w:r>
            <w:r w:rsidRPr="009A25C3">
              <w:rPr>
                <w:rFonts w:ascii="Times New Roman" w:eastAsia="Times New Roman" w:hAnsi="Times New Roman"/>
                <w:b/>
                <w:sz w:val="24"/>
                <w:szCs w:val="24"/>
                <w:lang w:eastAsia="ru-RU"/>
              </w:rPr>
              <w:br/>
              <w:t>рельса)</w:t>
            </w:r>
          </w:p>
        </w:tc>
        <w:tc>
          <w:tcPr>
            <w:tcW w:w="1890"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автомобильных</w:t>
            </w:r>
            <w:r w:rsidRPr="009A25C3">
              <w:rPr>
                <w:rFonts w:ascii="Times New Roman" w:eastAsia="Times New Roman" w:hAnsi="Times New Roman"/>
                <w:b/>
                <w:sz w:val="24"/>
                <w:szCs w:val="24"/>
                <w:lang w:eastAsia="ru-RU"/>
              </w:rPr>
              <w:br/>
              <w:t xml:space="preserve">дорог    </w:t>
            </w:r>
            <w:r w:rsidRPr="009A25C3">
              <w:rPr>
                <w:rFonts w:ascii="Times New Roman" w:eastAsia="Times New Roman" w:hAnsi="Times New Roman"/>
                <w:b/>
                <w:sz w:val="24"/>
                <w:szCs w:val="24"/>
                <w:lang w:eastAsia="ru-RU"/>
              </w:rPr>
              <w:br/>
              <w:t>(до обочины)</w:t>
            </w:r>
          </w:p>
        </w:tc>
        <w:tc>
          <w:tcPr>
            <w:tcW w:w="2526" w:type="dxa"/>
            <w:tcBorders>
              <w:top w:val="single" w:sz="6" w:space="0" w:color="auto"/>
              <w:left w:val="single" w:sz="6" w:space="0" w:color="auto"/>
              <w:bottom w:val="single" w:sz="6" w:space="0" w:color="auto"/>
              <w:right w:val="single" w:sz="6" w:space="0" w:color="auto"/>
            </w:tcBorders>
            <w:shd w:val="clear" w:color="auto" w:fill="EEECE1"/>
          </w:tcPr>
          <w:p w:rsidR="007B1969" w:rsidRPr="009A25C3" w:rsidRDefault="007B1969" w:rsidP="00E1240A">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воздушных линий</w:t>
            </w:r>
            <w:r w:rsidRPr="009A25C3">
              <w:rPr>
                <w:rFonts w:ascii="Times New Roman" w:eastAsia="Times New Roman" w:hAnsi="Times New Roman"/>
                <w:b/>
                <w:sz w:val="24"/>
                <w:szCs w:val="24"/>
                <w:lang w:eastAsia="ru-RU"/>
              </w:rPr>
              <w:br/>
              <w:t>электропередачи</w:t>
            </w:r>
          </w:p>
        </w:tc>
      </w:tr>
      <w:tr w:rsidR="007B1969" w:rsidRPr="009A25C3" w:rsidTr="00E1240A">
        <w:trPr>
          <w:cantSplit/>
          <w:trHeight w:val="240"/>
          <w:jc w:val="center"/>
        </w:trPr>
        <w:tc>
          <w:tcPr>
            <w:tcW w:w="12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0,6 </w:t>
            </w:r>
          </w:p>
        </w:tc>
        <w:tc>
          <w:tcPr>
            <w:tcW w:w="148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216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189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2526" w:type="dxa"/>
            <w:vMerge w:val="restart"/>
            <w:tcBorders>
              <w:top w:val="single" w:sz="6" w:space="0" w:color="auto"/>
              <w:left w:val="single" w:sz="6" w:space="0" w:color="auto"/>
              <w:bottom w:val="nil"/>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не менее 1,5  </w:t>
            </w:r>
            <w:r w:rsidRPr="009A25C3">
              <w:rPr>
                <w:rFonts w:ascii="Times New Roman" w:eastAsia="Times New Roman" w:hAnsi="Times New Roman"/>
                <w:sz w:val="24"/>
                <w:szCs w:val="24"/>
                <w:lang w:eastAsia="ru-RU"/>
              </w:rPr>
              <w:br/>
              <w:t xml:space="preserve">высоты опоры  </w:t>
            </w:r>
          </w:p>
        </w:tc>
      </w:tr>
      <w:tr w:rsidR="007B1969" w:rsidRPr="009A25C3" w:rsidTr="00E1240A">
        <w:trPr>
          <w:cantSplit/>
          <w:trHeight w:val="480"/>
          <w:jc w:val="center"/>
        </w:trPr>
        <w:tc>
          <w:tcPr>
            <w:tcW w:w="121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w:t>
            </w:r>
            <w:r w:rsidRPr="009A25C3">
              <w:rPr>
                <w:rFonts w:ascii="Times New Roman" w:eastAsia="Times New Roman" w:hAnsi="Times New Roman"/>
                <w:sz w:val="24"/>
                <w:szCs w:val="24"/>
                <w:lang w:eastAsia="ru-RU"/>
              </w:rPr>
              <w:br/>
              <w:t xml:space="preserve">0,6   </w:t>
            </w:r>
            <w:r w:rsidRPr="009A25C3">
              <w:rPr>
                <w:rFonts w:ascii="Times New Roman" w:eastAsia="Times New Roman" w:hAnsi="Times New Roman"/>
                <w:sz w:val="24"/>
                <w:szCs w:val="24"/>
                <w:lang w:eastAsia="ru-RU"/>
              </w:rPr>
              <w:br/>
              <w:t xml:space="preserve">до 1,2 </w:t>
            </w:r>
          </w:p>
        </w:tc>
        <w:tc>
          <w:tcPr>
            <w:tcW w:w="1485"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216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1890" w:type="dxa"/>
            <w:tcBorders>
              <w:top w:val="single" w:sz="6" w:space="0" w:color="auto"/>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8      </w:t>
            </w:r>
          </w:p>
        </w:tc>
        <w:tc>
          <w:tcPr>
            <w:tcW w:w="2526" w:type="dxa"/>
            <w:vMerge/>
            <w:tcBorders>
              <w:top w:val="nil"/>
              <w:left w:val="single" w:sz="6" w:space="0" w:color="auto"/>
              <w:bottom w:val="single" w:sz="6" w:space="0" w:color="auto"/>
              <w:right w:val="single" w:sz="6" w:space="0" w:color="auto"/>
            </w:tcBorders>
          </w:tcPr>
          <w:p w:rsidR="007B1969" w:rsidRPr="009A25C3"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p>
        </w:tc>
      </w:tr>
    </w:tbl>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Требования таблицы </w:t>
      </w:r>
      <w:r>
        <w:rPr>
          <w:rFonts w:ascii="Times New Roman" w:hAnsi="Times New Roman"/>
          <w:sz w:val="28"/>
          <w:szCs w:val="28"/>
        </w:rPr>
        <w:t>4.26</w:t>
      </w:r>
      <w:r w:rsidRPr="009A25C3">
        <w:rPr>
          <w:rFonts w:ascii="Times New Roman" w:hAnsi="Times New Roman"/>
          <w:sz w:val="28"/>
          <w:szCs w:val="28"/>
        </w:rPr>
        <w:t xml:space="preserve"> распространяются также на узлы учета расхода газа, располагаемые в отдельно стоящих зданиях или в шкафах на отдельно стоящих опорах.</w:t>
      </w:r>
    </w:p>
    <w:p w:rsidR="007B1969" w:rsidRPr="009A25C3"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Расстояние от отдельно стоящего ШРП при давлении газа на вводе до 0,3 МПа до зданий и сооружений не нормируется.</w:t>
      </w:r>
    </w:p>
    <w:p w:rsidR="007B1969" w:rsidRDefault="007B1969" w:rsidP="007B1969">
      <w:pPr>
        <w:spacing w:after="0" w:line="240" w:lineRule="auto"/>
        <w:ind w:firstLine="708"/>
        <w:jc w:val="both"/>
        <w:rPr>
          <w:rFonts w:ascii="Times New Roman" w:hAnsi="Times New Roman"/>
          <w:sz w:val="28"/>
          <w:szCs w:val="28"/>
        </w:rPr>
      </w:pPr>
      <w:r w:rsidRPr="009A25C3">
        <w:rPr>
          <w:rFonts w:ascii="Times New Roman" w:hAnsi="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метров/час.</w:t>
      </w:r>
    </w:p>
    <w:p w:rsidR="007B1969" w:rsidRPr="0068717E"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4.5.42. </w:t>
      </w:r>
      <w:r w:rsidRPr="0068717E">
        <w:rPr>
          <w:rFonts w:ascii="Times New Roman" w:hAnsi="Times New Roman"/>
          <w:sz w:val="28"/>
          <w:szCs w:val="28"/>
        </w:rPr>
        <w:t>При использовании для газоснабжения поселений газораспределительных систем сжиженных углеводородных газов (СУГ) необходимо руководствоваться требованиями к размещению резервуарных установок и газонаполнительных станций (ГНС) СУГ, представленными в СНиП 42-01-2002.</w:t>
      </w:r>
    </w:p>
    <w:p w:rsidR="007B1969" w:rsidRPr="0068717E" w:rsidRDefault="007B1969" w:rsidP="007B1969">
      <w:pPr>
        <w:spacing w:after="0" w:line="240" w:lineRule="auto"/>
        <w:ind w:firstLine="708"/>
        <w:jc w:val="both"/>
        <w:rPr>
          <w:rFonts w:ascii="Times New Roman" w:hAnsi="Times New Roman"/>
          <w:sz w:val="28"/>
          <w:szCs w:val="28"/>
        </w:rPr>
      </w:pPr>
      <w:r w:rsidRPr="0068717E">
        <w:rPr>
          <w:rFonts w:ascii="Times New Roman" w:hAnsi="Times New Roman"/>
          <w:sz w:val="28"/>
          <w:szCs w:val="28"/>
        </w:rPr>
        <w:t>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p>
    <w:p w:rsidR="007B1969" w:rsidRPr="0068717E" w:rsidRDefault="007B1969" w:rsidP="007B1969">
      <w:pPr>
        <w:spacing w:after="0" w:line="240" w:lineRule="auto"/>
        <w:ind w:firstLine="708"/>
        <w:jc w:val="both"/>
        <w:rPr>
          <w:rFonts w:ascii="Times New Roman" w:hAnsi="Times New Roman"/>
          <w:sz w:val="28"/>
          <w:szCs w:val="28"/>
        </w:rPr>
      </w:pPr>
      <w:r w:rsidRPr="0068717E">
        <w:rPr>
          <w:rFonts w:ascii="Times New Roman" w:hAnsi="Times New Roman"/>
          <w:sz w:val="28"/>
          <w:szCs w:val="28"/>
        </w:rPr>
        <w:t>10 тыс. тонн/год - 6</w:t>
      </w:r>
    </w:p>
    <w:p w:rsidR="007B1969" w:rsidRPr="0068717E" w:rsidRDefault="007B1969" w:rsidP="007B1969">
      <w:pPr>
        <w:spacing w:after="0" w:line="240" w:lineRule="auto"/>
        <w:ind w:firstLine="708"/>
        <w:jc w:val="both"/>
        <w:rPr>
          <w:rFonts w:ascii="Times New Roman" w:hAnsi="Times New Roman"/>
          <w:sz w:val="28"/>
          <w:szCs w:val="28"/>
        </w:rPr>
      </w:pPr>
      <w:r w:rsidRPr="0068717E">
        <w:rPr>
          <w:rFonts w:ascii="Times New Roman" w:hAnsi="Times New Roman"/>
          <w:sz w:val="28"/>
          <w:szCs w:val="28"/>
        </w:rPr>
        <w:t>20 тыс. тонн/год - 7</w:t>
      </w:r>
    </w:p>
    <w:p w:rsidR="007B1969" w:rsidRPr="0068717E" w:rsidRDefault="007B1969" w:rsidP="007B1969">
      <w:pPr>
        <w:spacing w:after="0" w:line="240" w:lineRule="auto"/>
        <w:ind w:firstLine="708"/>
        <w:jc w:val="both"/>
        <w:rPr>
          <w:rFonts w:ascii="Times New Roman" w:hAnsi="Times New Roman"/>
          <w:sz w:val="28"/>
          <w:szCs w:val="28"/>
        </w:rPr>
      </w:pPr>
      <w:r w:rsidRPr="0068717E">
        <w:rPr>
          <w:rFonts w:ascii="Times New Roman" w:hAnsi="Times New Roman"/>
          <w:sz w:val="28"/>
          <w:szCs w:val="28"/>
        </w:rPr>
        <w:t>40 тыс. тонн/год - 8.</w:t>
      </w:r>
    </w:p>
    <w:p w:rsidR="007B1969" w:rsidRDefault="007B1969" w:rsidP="007B1969">
      <w:pPr>
        <w:spacing w:after="0" w:line="240" w:lineRule="auto"/>
        <w:ind w:firstLine="708"/>
        <w:jc w:val="both"/>
        <w:rPr>
          <w:rFonts w:ascii="Times New Roman" w:hAnsi="Times New Roman"/>
          <w:sz w:val="28"/>
          <w:szCs w:val="28"/>
        </w:rPr>
      </w:pPr>
      <w:r w:rsidRPr="0068717E">
        <w:rPr>
          <w:rFonts w:ascii="Times New Roman" w:hAnsi="Times New Roman"/>
          <w:sz w:val="28"/>
          <w:szCs w:val="28"/>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СНиП 42-01-2002.</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4.5.43. </w:t>
      </w:r>
      <w:r w:rsidRPr="0068717E">
        <w:rPr>
          <w:rFonts w:ascii="Times New Roman" w:hAnsi="Times New Roman"/>
          <w:sz w:val="28"/>
          <w:szCs w:val="28"/>
        </w:rPr>
        <w:t xml:space="preserve">Размещение предприятий, зданий и сооружений связи, радиовещания и телевидения, пожарной и охранной сигнализации, диспетчеризации систем </w:t>
      </w:r>
      <w:r w:rsidRPr="0068717E">
        <w:rPr>
          <w:rFonts w:ascii="Times New Roman" w:hAnsi="Times New Roman"/>
          <w:sz w:val="28"/>
          <w:szCs w:val="28"/>
        </w:rPr>
        <w:lastRenderedPageBreak/>
        <w:t>инженерного оборудования следует осуществлять в соответствии с требованиями нормативных документов, утвержденных в установленном порядке.</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4.5.44. </w:t>
      </w:r>
      <w:r w:rsidRPr="0068717E">
        <w:rPr>
          <w:rFonts w:ascii="Times New Roman" w:hAnsi="Times New Roman"/>
          <w:sz w:val="28"/>
          <w:szCs w:val="28"/>
        </w:rPr>
        <w:t xml:space="preserve">К объектам связи уровня жилого района и микрорайона относятся АТС, опорно-усилительные станции, блок-станции и звуковые трансформаторные подстанции проводного вещания, отделения почтовой связи и технические центры кабельного телевидения. Расчет объектов связи проводится по таблице </w:t>
      </w:r>
      <w:r>
        <w:rPr>
          <w:rFonts w:ascii="Times New Roman" w:hAnsi="Times New Roman"/>
          <w:sz w:val="28"/>
          <w:szCs w:val="28"/>
        </w:rPr>
        <w:t>4.27</w:t>
      </w:r>
      <w:r w:rsidRPr="0068717E">
        <w:rPr>
          <w:rFonts w:ascii="Times New Roman" w:hAnsi="Times New Roman"/>
          <w:sz w:val="28"/>
          <w:szCs w:val="28"/>
        </w:rPr>
        <w:t>.</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4.27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125"/>
        <w:gridCol w:w="2534"/>
        <w:gridCol w:w="2535"/>
      </w:tblGrid>
      <w:tr w:rsidR="007B1969" w:rsidRPr="0068717E" w:rsidTr="00E1240A">
        <w:tc>
          <w:tcPr>
            <w:tcW w:w="2943" w:type="dxa"/>
            <w:shd w:val="clear" w:color="auto" w:fill="EEECE1"/>
          </w:tcPr>
          <w:p w:rsidR="007B1969" w:rsidRPr="00A43243" w:rsidRDefault="007B1969" w:rsidP="00E1240A">
            <w:pPr>
              <w:spacing w:beforeAutospacing="1" w:after="0" w:afterAutospacing="1" w:line="240" w:lineRule="auto"/>
              <w:jc w:val="center"/>
              <w:rPr>
                <w:rFonts w:ascii="Times New Roman" w:hAnsi="Times New Roman"/>
                <w:b/>
                <w:sz w:val="24"/>
                <w:szCs w:val="24"/>
              </w:rPr>
            </w:pPr>
            <w:r w:rsidRPr="00A43243">
              <w:rPr>
                <w:rFonts w:ascii="Times New Roman" w:hAnsi="Times New Roman"/>
                <w:b/>
                <w:sz w:val="24"/>
                <w:szCs w:val="24"/>
              </w:rPr>
              <w:t>Наименование объектов</w:t>
            </w:r>
          </w:p>
        </w:tc>
        <w:tc>
          <w:tcPr>
            <w:tcW w:w="2125" w:type="dxa"/>
            <w:shd w:val="clear" w:color="auto" w:fill="EEECE1"/>
          </w:tcPr>
          <w:p w:rsidR="007B1969" w:rsidRPr="00A43243" w:rsidRDefault="007B1969" w:rsidP="00E1240A">
            <w:pPr>
              <w:spacing w:beforeAutospacing="1" w:after="0" w:afterAutospacing="1" w:line="240" w:lineRule="auto"/>
              <w:jc w:val="center"/>
              <w:rPr>
                <w:rFonts w:ascii="Times New Roman" w:hAnsi="Times New Roman"/>
                <w:b/>
                <w:sz w:val="24"/>
                <w:szCs w:val="24"/>
              </w:rPr>
            </w:pPr>
            <w:r w:rsidRPr="00A43243">
              <w:rPr>
                <w:rFonts w:ascii="Times New Roman" w:hAnsi="Times New Roman"/>
                <w:b/>
                <w:sz w:val="24"/>
                <w:szCs w:val="24"/>
              </w:rPr>
              <w:t>Единица измерения</w:t>
            </w:r>
          </w:p>
        </w:tc>
        <w:tc>
          <w:tcPr>
            <w:tcW w:w="2534" w:type="dxa"/>
            <w:shd w:val="clear" w:color="auto" w:fill="EEECE1"/>
          </w:tcPr>
          <w:p w:rsidR="007B1969" w:rsidRPr="00A43243" w:rsidRDefault="007B1969" w:rsidP="00E1240A">
            <w:pPr>
              <w:spacing w:beforeAutospacing="1" w:after="0" w:afterAutospacing="1" w:line="240" w:lineRule="auto"/>
              <w:jc w:val="center"/>
              <w:rPr>
                <w:rFonts w:ascii="Times New Roman" w:hAnsi="Times New Roman"/>
                <w:b/>
                <w:sz w:val="24"/>
                <w:szCs w:val="24"/>
              </w:rPr>
            </w:pPr>
            <w:r w:rsidRPr="00A43243">
              <w:rPr>
                <w:rFonts w:ascii="Times New Roman" w:hAnsi="Times New Roman"/>
                <w:b/>
                <w:sz w:val="24"/>
                <w:szCs w:val="24"/>
              </w:rPr>
              <w:t>Расчетные показатели</w:t>
            </w:r>
          </w:p>
        </w:tc>
        <w:tc>
          <w:tcPr>
            <w:tcW w:w="2535" w:type="dxa"/>
            <w:shd w:val="clear" w:color="auto" w:fill="EEECE1"/>
          </w:tcPr>
          <w:p w:rsidR="007B1969" w:rsidRPr="00A43243" w:rsidRDefault="007B1969" w:rsidP="00E1240A">
            <w:pPr>
              <w:spacing w:beforeAutospacing="1" w:after="0" w:afterAutospacing="1" w:line="240" w:lineRule="auto"/>
              <w:jc w:val="center"/>
              <w:rPr>
                <w:rFonts w:ascii="Times New Roman" w:hAnsi="Times New Roman"/>
                <w:b/>
                <w:sz w:val="24"/>
                <w:szCs w:val="24"/>
              </w:rPr>
            </w:pPr>
            <w:r w:rsidRPr="00A43243">
              <w:rPr>
                <w:rFonts w:ascii="Times New Roman" w:hAnsi="Times New Roman"/>
                <w:b/>
                <w:sz w:val="24"/>
                <w:szCs w:val="24"/>
              </w:rPr>
              <w:t>Площадь участка на единицу измерения</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Отделение  почтовой   связи   (на микрорайон)</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 на 6-12 тысяч жителей</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 на микрорайон</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250-600 кв.м.</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Межрайонный почтамп</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 на 20-30 ОСП</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 xml:space="preserve">По расчету </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0,3-0,5 га</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АТС (из расчета 400 номеров на 1000 жителей)</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 на 5-20 тысяч номеров</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 xml:space="preserve">По расчету </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0,25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Узловая АТС (из расчета 1 узел на 5 АТС)</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0,3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Концентратор</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 на 1,0-0,3 тысячи номеров</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40-80 кв.м.</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Опорно-усилительная станция (из расчета 20-60 тысяч абонентов)</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0,1-0,15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Блок станция проводного вещания (из расчета 10-30 тысяч абонентов)</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0,05-0,5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Звуковые трансформаторные подстанции (из расчета на 4-7 тысяч абонентов)</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25-50 кв.м.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Технический центр кабельного телевидения</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 на жилой район</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0,3-0,5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Объекты коммунального хозяйства по обслуживанию инжененрных коммуникаций (общих коллекторов)</w:t>
            </w: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Диспетчерский пункт (из расчета 1 объект на 5 км. городских коллекторов)</w:t>
            </w:r>
          </w:p>
          <w:p w:rsidR="007B1969" w:rsidRPr="00A43243" w:rsidRDefault="007B1969" w:rsidP="00E1240A">
            <w:pPr>
              <w:spacing w:beforeAutospacing="1" w:after="0" w:afterAutospacing="1" w:line="240" w:lineRule="auto"/>
              <w:rPr>
                <w:rFonts w:ascii="Times New Roman" w:hAnsi="Times New Roman"/>
                <w:sz w:val="24"/>
                <w:szCs w:val="24"/>
              </w:rPr>
            </w:pPr>
            <w:r w:rsidRPr="00A43243">
              <w:rPr>
                <w:rFonts w:ascii="Times New Roman" w:hAnsi="Times New Roman"/>
                <w:sz w:val="24"/>
                <w:szCs w:val="24"/>
              </w:rPr>
              <w:t xml:space="preserve">Центральный диспетчерский пункт (из расчета на 1 объект на каждые 25 км. коммуникационных коллекторов) </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Autospacing="1"/>
              <w:rPr>
                <w:rFonts w:ascii="Times New Roman" w:hAnsi="Times New Roman"/>
                <w:sz w:val="24"/>
                <w:szCs w:val="24"/>
              </w:rPr>
            </w:pPr>
          </w:p>
          <w:p w:rsidR="007B1969" w:rsidRPr="00A43243" w:rsidRDefault="007B1969" w:rsidP="00E1240A">
            <w:pPr>
              <w:spacing w:beforeAutospacing="1" w:afterAutospacing="1"/>
              <w:rPr>
                <w:rFonts w:ascii="Times New Roman" w:hAnsi="Times New Roman"/>
                <w:sz w:val="24"/>
                <w:szCs w:val="24"/>
              </w:rPr>
            </w:pPr>
          </w:p>
          <w:p w:rsidR="007B1969" w:rsidRPr="00A43243" w:rsidRDefault="007B1969" w:rsidP="00E1240A">
            <w:pPr>
              <w:spacing w:beforeAutospacing="1" w:afterAutospacing="1"/>
              <w:rPr>
                <w:rFonts w:ascii="Times New Roman" w:hAnsi="Times New Roman"/>
                <w:sz w:val="24"/>
                <w:szCs w:val="24"/>
              </w:rPr>
            </w:pPr>
            <w:r w:rsidRPr="00A43243">
              <w:rPr>
                <w:rFonts w:ascii="Times New Roman" w:hAnsi="Times New Roman"/>
                <w:sz w:val="24"/>
                <w:szCs w:val="24"/>
              </w:rPr>
              <w:t>1 – эт. объект</w:t>
            </w:r>
          </w:p>
          <w:p w:rsidR="007B1969" w:rsidRPr="00A43243" w:rsidRDefault="007B1969" w:rsidP="00E1240A">
            <w:pPr>
              <w:spacing w:beforeAutospacing="1" w:afterAutospacing="1"/>
              <w:rPr>
                <w:rFonts w:ascii="Times New Roman" w:hAnsi="Times New Roman"/>
                <w:sz w:val="24"/>
                <w:szCs w:val="24"/>
              </w:rPr>
            </w:pPr>
          </w:p>
          <w:p w:rsidR="007B1969" w:rsidRPr="00A43243" w:rsidRDefault="007B1969" w:rsidP="00E1240A">
            <w:pPr>
              <w:spacing w:beforeAutospacing="1" w:afterAutospacing="1"/>
              <w:rPr>
                <w:rFonts w:ascii="Times New Roman" w:hAnsi="Times New Roman"/>
                <w:sz w:val="24"/>
                <w:szCs w:val="24"/>
              </w:rPr>
            </w:pPr>
            <w:r w:rsidRPr="00A43243">
              <w:rPr>
                <w:rFonts w:ascii="Times New Roman" w:hAnsi="Times New Roman"/>
                <w:sz w:val="24"/>
                <w:szCs w:val="24"/>
              </w:rPr>
              <w:t>1-2 эт. 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p w:rsidR="007B1969" w:rsidRPr="00A43243" w:rsidRDefault="007B1969" w:rsidP="00E1240A">
            <w:pPr>
              <w:spacing w:beforeAutospacing="1" w:afterAutospacing="1"/>
              <w:rPr>
                <w:rFonts w:ascii="Times New Roman" w:hAnsi="Times New Roman"/>
                <w:sz w:val="24"/>
                <w:szCs w:val="24"/>
              </w:rPr>
            </w:pPr>
          </w:p>
          <w:p w:rsidR="007B1969" w:rsidRPr="00A43243" w:rsidRDefault="007B1969" w:rsidP="00E1240A">
            <w:pPr>
              <w:spacing w:beforeAutospacing="1" w:afterAutospacing="1"/>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120 кв.м. (0,04 -0,05 га)</w:t>
            </w:r>
          </w:p>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170 кв.м. (0,05-0,1 га)</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lastRenderedPageBreak/>
              <w:t>Ремонтно-производственная база (из расчета 1 объект на каждые 50 км. городских коллекторов)</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Этажность объекта по проекту</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p>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750 кв.м. (0,5 га на объект)</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Диспетчерский пункт (из расчета 1 объект на 1,5-5 км внутриквартальных коллекторов)</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 – эт. 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100 кв.м. (0,04-0,05 га)</w:t>
            </w:r>
          </w:p>
        </w:tc>
      </w:tr>
      <w:tr w:rsidR="007B1969" w:rsidRPr="0068717E" w:rsidTr="00E1240A">
        <w:tc>
          <w:tcPr>
            <w:tcW w:w="2943"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Производственное помещение для обслуживания внутриквартальных коллекторов (из расчета 1 объект на каждый район)</w:t>
            </w:r>
          </w:p>
        </w:tc>
        <w:tc>
          <w:tcPr>
            <w:tcW w:w="212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Объект</w:t>
            </w:r>
          </w:p>
        </w:tc>
        <w:tc>
          <w:tcPr>
            <w:tcW w:w="2534"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По расчету</w:t>
            </w:r>
          </w:p>
        </w:tc>
        <w:tc>
          <w:tcPr>
            <w:tcW w:w="2535" w:type="dxa"/>
            <w:shd w:val="clear" w:color="auto" w:fill="auto"/>
          </w:tcPr>
          <w:p w:rsidR="007B1969" w:rsidRPr="00A43243" w:rsidRDefault="007B1969" w:rsidP="00E1240A">
            <w:pPr>
              <w:spacing w:beforeAutospacing="1" w:after="0" w:afterAutospacing="1" w:line="240" w:lineRule="auto"/>
              <w:jc w:val="center"/>
              <w:rPr>
                <w:rFonts w:ascii="Times New Roman" w:hAnsi="Times New Roman"/>
                <w:sz w:val="24"/>
                <w:szCs w:val="24"/>
              </w:rPr>
            </w:pPr>
            <w:r w:rsidRPr="00A43243">
              <w:rPr>
                <w:rFonts w:ascii="Times New Roman" w:hAnsi="Times New Roman"/>
                <w:sz w:val="24"/>
                <w:szCs w:val="24"/>
              </w:rPr>
              <w:t>500-700 кв.м. (0,25-0,3 га)</w:t>
            </w:r>
          </w:p>
        </w:tc>
      </w:tr>
    </w:tbl>
    <w:p w:rsidR="007B1969" w:rsidRDefault="007B1969" w:rsidP="007B1969">
      <w:pPr>
        <w:spacing w:after="0" w:line="240" w:lineRule="auto"/>
        <w:ind w:firstLine="708"/>
        <w:jc w:val="right"/>
        <w:rPr>
          <w:rFonts w:ascii="Times New Roman" w:hAnsi="Times New Roman"/>
          <w:sz w:val="28"/>
          <w:szCs w:val="28"/>
        </w:rPr>
      </w:pP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4.5.45. </w:t>
      </w:r>
      <w:r w:rsidRPr="004E5DB0">
        <w:rPr>
          <w:rFonts w:ascii="Times New Roman" w:eastAsia="Times New Roman" w:hAnsi="Times New Roman"/>
          <w:sz w:val="28"/>
          <w:szCs w:val="28"/>
          <w:lang w:eastAsia="ru-RU"/>
        </w:rPr>
        <w:t xml:space="preserve">Рекомендуемые показатели площадей участков, занятых объектами и линиями связи и общими коллекторами на территории жилого района, представлены в таблице </w:t>
      </w:r>
      <w:r>
        <w:rPr>
          <w:rFonts w:ascii="Times New Roman" w:eastAsia="Times New Roman" w:hAnsi="Times New Roman"/>
          <w:sz w:val="28"/>
          <w:szCs w:val="28"/>
          <w:lang w:eastAsia="ru-RU"/>
        </w:rPr>
        <w:t>4.28</w:t>
      </w:r>
      <w:r w:rsidRPr="004E5DB0">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7B1969" w:rsidRPr="007B059A" w:rsidTr="00E1240A">
        <w:tc>
          <w:tcPr>
            <w:tcW w:w="3379" w:type="dxa"/>
            <w:shd w:val="clear" w:color="auto" w:fill="EEECE1"/>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b/>
                <w:sz w:val="24"/>
                <w:szCs w:val="24"/>
                <w:lang w:eastAsia="ru-RU"/>
              </w:rPr>
            </w:pPr>
            <w:r w:rsidRPr="00A43243">
              <w:rPr>
                <w:rFonts w:ascii="Times New Roman" w:eastAsia="Times New Roman" w:hAnsi="Times New Roman"/>
                <w:b/>
                <w:sz w:val="24"/>
                <w:szCs w:val="24"/>
                <w:lang w:eastAsia="ru-RU"/>
              </w:rPr>
              <w:t xml:space="preserve">Наименование   </w:t>
            </w:r>
            <w:r w:rsidRPr="00A43243">
              <w:rPr>
                <w:rFonts w:ascii="Times New Roman" w:eastAsia="Times New Roman" w:hAnsi="Times New Roman"/>
                <w:b/>
                <w:sz w:val="24"/>
                <w:szCs w:val="24"/>
                <w:lang w:eastAsia="ru-RU"/>
              </w:rPr>
              <w:br/>
              <w:t>объектов</w:t>
            </w:r>
          </w:p>
        </w:tc>
        <w:tc>
          <w:tcPr>
            <w:tcW w:w="3379" w:type="dxa"/>
            <w:shd w:val="clear" w:color="auto" w:fill="EEECE1"/>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b/>
                <w:sz w:val="24"/>
                <w:szCs w:val="24"/>
                <w:lang w:eastAsia="ru-RU"/>
              </w:rPr>
            </w:pPr>
            <w:r w:rsidRPr="00A43243">
              <w:rPr>
                <w:rFonts w:ascii="Times New Roman" w:eastAsia="Times New Roman" w:hAnsi="Times New Roman"/>
                <w:b/>
                <w:sz w:val="24"/>
                <w:szCs w:val="24"/>
                <w:lang w:eastAsia="ru-RU"/>
              </w:rPr>
              <w:t xml:space="preserve">Основные параметры зоны     </w:t>
            </w:r>
          </w:p>
        </w:tc>
        <w:tc>
          <w:tcPr>
            <w:tcW w:w="3379" w:type="dxa"/>
            <w:shd w:val="clear" w:color="auto" w:fill="EEECE1"/>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b/>
                <w:sz w:val="24"/>
                <w:szCs w:val="24"/>
                <w:lang w:eastAsia="ru-RU"/>
              </w:rPr>
            </w:pPr>
            <w:r w:rsidRPr="00A43243">
              <w:rPr>
                <w:rFonts w:ascii="Times New Roman" w:eastAsia="Times New Roman" w:hAnsi="Times New Roman"/>
                <w:b/>
                <w:sz w:val="24"/>
                <w:szCs w:val="24"/>
                <w:lang w:eastAsia="ru-RU"/>
              </w:rPr>
              <w:t xml:space="preserve">Вид     </w:t>
            </w:r>
            <w:r w:rsidRPr="00A43243">
              <w:rPr>
                <w:rFonts w:ascii="Times New Roman" w:eastAsia="Times New Roman" w:hAnsi="Times New Roman"/>
                <w:b/>
                <w:sz w:val="24"/>
                <w:szCs w:val="24"/>
                <w:lang w:eastAsia="ru-RU"/>
              </w:rPr>
              <w:br/>
              <w:t>использования</w:t>
            </w:r>
          </w:p>
        </w:tc>
      </w:tr>
      <w:tr w:rsidR="007B1969" w:rsidRPr="007B059A" w:rsidTr="00E1240A">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1. Общие         </w:t>
            </w:r>
            <w:r w:rsidRPr="00A43243">
              <w:rPr>
                <w:rFonts w:ascii="Times New Roman" w:eastAsia="Times New Roman" w:hAnsi="Times New Roman"/>
                <w:sz w:val="24"/>
                <w:szCs w:val="24"/>
                <w:lang w:eastAsia="ru-RU"/>
              </w:rPr>
              <w:br/>
              <w:t xml:space="preserve">коллекторы для   </w:t>
            </w:r>
            <w:r w:rsidRPr="00A43243">
              <w:rPr>
                <w:rFonts w:ascii="Times New Roman" w:eastAsia="Times New Roman" w:hAnsi="Times New Roman"/>
                <w:sz w:val="24"/>
                <w:szCs w:val="24"/>
                <w:lang w:eastAsia="ru-RU"/>
              </w:rPr>
              <w:br/>
              <w:t xml:space="preserve">подземных        </w:t>
            </w:r>
            <w:r w:rsidRPr="00A43243">
              <w:rPr>
                <w:rFonts w:ascii="Times New Roman" w:eastAsia="Times New Roman" w:hAnsi="Times New Roman"/>
                <w:sz w:val="24"/>
                <w:szCs w:val="24"/>
                <w:lang w:eastAsia="ru-RU"/>
              </w:rPr>
              <w:br/>
              <w:t xml:space="preserve">коммуникаций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охранная     зона     сельского</w:t>
            </w:r>
            <w:r w:rsidRPr="00A43243">
              <w:rPr>
                <w:rFonts w:ascii="Times New Roman" w:eastAsia="Times New Roman" w:hAnsi="Times New Roman"/>
                <w:sz w:val="24"/>
                <w:szCs w:val="24"/>
                <w:lang w:eastAsia="ru-RU"/>
              </w:rPr>
              <w:br/>
              <w:t>коллектора  по  5  м  в   каждую</w:t>
            </w:r>
            <w:r w:rsidRPr="00A43243">
              <w:rPr>
                <w:rFonts w:ascii="Times New Roman" w:eastAsia="Times New Roman" w:hAnsi="Times New Roman"/>
                <w:sz w:val="24"/>
                <w:szCs w:val="24"/>
                <w:lang w:eastAsia="ru-RU"/>
              </w:rPr>
              <w:br/>
              <w:t>сторону  от   края   коллектора.</w:t>
            </w:r>
            <w:r w:rsidRPr="00A43243">
              <w:rPr>
                <w:rFonts w:ascii="Times New Roman" w:eastAsia="Times New Roman" w:hAnsi="Times New Roman"/>
                <w:sz w:val="24"/>
                <w:szCs w:val="24"/>
                <w:lang w:eastAsia="ru-RU"/>
              </w:rPr>
              <w:br/>
              <w:t>Охранная зона оголовка вентшахты</w:t>
            </w:r>
            <w:r w:rsidRPr="00A43243">
              <w:rPr>
                <w:rFonts w:ascii="Times New Roman" w:eastAsia="Times New Roman" w:hAnsi="Times New Roman"/>
                <w:sz w:val="24"/>
                <w:szCs w:val="24"/>
                <w:lang w:eastAsia="ru-RU"/>
              </w:rPr>
              <w:br/>
              <w:t xml:space="preserve">коллектора в радиусе 15 м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озеленение,  </w:t>
            </w:r>
            <w:r w:rsidRPr="00A43243">
              <w:rPr>
                <w:rFonts w:ascii="Times New Roman" w:eastAsia="Times New Roman" w:hAnsi="Times New Roman"/>
                <w:sz w:val="24"/>
                <w:szCs w:val="24"/>
                <w:lang w:eastAsia="ru-RU"/>
              </w:rPr>
              <w:br/>
              <w:t xml:space="preserve">проезды,     </w:t>
            </w:r>
            <w:r w:rsidRPr="00A43243">
              <w:rPr>
                <w:rFonts w:ascii="Times New Roman" w:eastAsia="Times New Roman" w:hAnsi="Times New Roman"/>
                <w:sz w:val="24"/>
                <w:szCs w:val="24"/>
                <w:lang w:eastAsia="ru-RU"/>
              </w:rPr>
              <w:br/>
              <w:t xml:space="preserve">площадки     </w:t>
            </w:r>
          </w:p>
        </w:tc>
      </w:tr>
      <w:tr w:rsidR="007B1969" w:rsidRPr="007B059A" w:rsidTr="00E1240A">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2. Радиорелейные </w:t>
            </w:r>
            <w:r w:rsidRPr="00A43243">
              <w:rPr>
                <w:rFonts w:ascii="Times New Roman" w:eastAsia="Times New Roman" w:hAnsi="Times New Roman"/>
                <w:sz w:val="24"/>
                <w:szCs w:val="24"/>
                <w:lang w:eastAsia="ru-RU"/>
              </w:rPr>
              <w:br/>
              <w:t xml:space="preserve">линии связи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охранная зона 50 м в обе стороны</w:t>
            </w:r>
            <w:r w:rsidRPr="00A43243">
              <w:rPr>
                <w:rFonts w:ascii="Times New Roman" w:eastAsia="Times New Roman" w:hAnsi="Times New Roman"/>
                <w:sz w:val="24"/>
                <w:szCs w:val="24"/>
                <w:lang w:eastAsia="ru-RU"/>
              </w:rPr>
              <w:br/>
              <w:t xml:space="preserve">луча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мертвая зона</w:t>
            </w:r>
          </w:p>
        </w:tc>
      </w:tr>
      <w:tr w:rsidR="007B1969" w:rsidRPr="007B059A" w:rsidTr="00E1240A">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3. Объекты       </w:t>
            </w:r>
            <w:r w:rsidRPr="00A43243">
              <w:rPr>
                <w:rFonts w:ascii="Times New Roman" w:eastAsia="Times New Roman" w:hAnsi="Times New Roman"/>
                <w:sz w:val="24"/>
                <w:szCs w:val="24"/>
                <w:lang w:eastAsia="ru-RU"/>
              </w:rPr>
              <w:br/>
              <w:t xml:space="preserve">телевидения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охранная зона d=500 м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озеленение   </w:t>
            </w:r>
          </w:p>
        </w:tc>
      </w:tr>
      <w:tr w:rsidR="007B1969" w:rsidRPr="007B059A" w:rsidTr="00E1240A">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4. Автоматические</w:t>
            </w:r>
            <w:r w:rsidRPr="00A43243">
              <w:rPr>
                <w:rFonts w:ascii="Times New Roman" w:eastAsia="Times New Roman" w:hAnsi="Times New Roman"/>
                <w:sz w:val="24"/>
                <w:szCs w:val="24"/>
                <w:lang w:eastAsia="ru-RU"/>
              </w:rPr>
              <w:br/>
              <w:t xml:space="preserve">телефонные       </w:t>
            </w:r>
            <w:r w:rsidRPr="00A43243">
              <w:rPr>
                <w:rFonts w:ascii="Times New Roman" w:eastAsia="Times New Roman" w:hAnsi="Times New Roman"/>
                <w:sz w:val="24"/>
                <w:szCs w:val="24"/>
                <w:lang w:eastAsia="ru-RU"/>
              </w:rPr>
              <w:br/>
              <w:t xml:space="preserve">станции (АТС)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расстояние от АТС до жилых домов</w:t>
            </w:r>
            <w:r w:rsidRPr="00A43243">
              <w:rPr>
                <w:rFonts w:ascii="Times New Roman" w:eastAsia="Times New Roman" w:hAnsi="Times New Roman"/>
                <w:sz w:val="24"/>
                <w:szCs w:val="24"/>
                <w:lang w:eastAsia="ru-RU"/>
              </w:rPr>
              <w:br/>
              <w:t xml:space="preserve">равно 30 м                      </w:t>
            </w:r>
          </w:p>
        </w:tc>
        <w:tc>
          <w:tcPr>
            <w:tcW w:w="3379" w:type="dxa"/>
            <w:shd w:val="clear" w:color="auto" w:fill="auto"/>
          </w:tcPr>
          <w:p w:rsidR="007B1969" w:rsidRPr="00A43243" w:rsidRDefault="007B1969" w:rsidP="00E1240A">
            <w:pPr>
              <w:autoSpaceDE w:val="0"/>
              <w:autoSpaceDN w:val="0"/>
              <w:adjustRightInd w:val="0"/>
              <w:spacing w:beforeAutospacing="1" w:after="0" w:afterAutospacing="1" w:line="240" w:lineRule="auto"/>
              <w:jc w:val="center"/>
              <w:rPr>
                <w:rFonts w:ascii="Times New Roman" w:eastAsia="Times New Roman" w:hAnsi="Times New Roman"/>
                <w:sz w:val="24"/>
                <w:szCs w:val="24"/>
                <w:lang w:eastAsia="ru-RU"/>
              </w:rPr>
            </w:pPr>
            <w:r w:rsidRPr="00A43243">
              <w:rPr>
                <w:rFonts w:ascii="Times New Roman" w:eastAsia="Times New Roman" w:hAnsi="Times New Roman"/>
                <w:sz w:val="24"/>
                <w:szCs w:val="24"/>
                <w:lang w:eastAsia="ru-RU"/>
              </w:rPr>
              <w:t xml:space="preserve">проезды,     </w:t>
            </w:r>
            <w:r w:rsidRPr="00A43243">
              <w:rPr>
                <w:rFonts w:ascii="Times New Roman" w:eastAsia="Times New Roman" w:hAnsi="Times New Roman"/>
                <w:sz w:val="24"/>
                <w:szCs w:val="24"/>
                <w:lang w:eastAsia="ru-RU"/>
              </w:rPr>
              <w:br/>
              <w:t xml:space="preserve">площадки,    </w:t>
            </w:r>
            <w:r w:rsidRPr="00A43243">
              <w:rPr>
                <w:rFonts w:ascii="Times New Roman" w:eastAsia="Times New Roman" w:hAnsi="Times New Roman"/>
                <w:sz w:val="24"/>
                <w:szCs w:val="24"/>
                <w:lang w:eastAsia="ru-RU"/>
              </w:rPr>
              <w:br/>
              <w:t xml:space="preserve">озеленение   </w:t>
            </w:r>
          </w:p>
        </w:tc>
      </w:tr>
    </w:tbl>
    <w:p w:rsidR="007B1969" w:rsidRPr="004E5DB0" w:rsidRDefault="007B1969" w:rsidP="007B1969">
      <w:pPr>
        <w:autoSpaceDE w:val="0"/>
        <w:autoSpaceDN w:val="0"/>
        <w:adjustRightInd w:val="0"/>
        <w:spacing w:after="0" w:line="240" w:lineRule="auto"/>
        <w:jc w:val="both"/>
        <w:rPr>
          <w:rFonts w:ascii="Arial" w:eastAsia="Times New Roman" w:hAnsi="Arial" w:cs="Arial"/>
          <w:sz w:val="20"/>
          <w:szCs w:val="20"/>
          <w:lang w:eastAsia="ru-RU"/>
        </w:rPr>
      </w:pPr>
    </w:p>
    <w:p w:rsidR="007B1969" w:rsidRPr="007B059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4.5.46. </w:t>
      </w:r>
      <w:r w:rsidRPr="007B059A">
        <w:rPr>
          <w:rFonts w:ascii="Times New Roman" w:eastAsia="Times New Roman" w:hAnsi="Times New Roman"/>
          <w:sz w:val="28"/>
          <w:szCs w:val="28"/>
          <w:lang w:eastAsia="ru-RU"/>
        </w:rPr>
        <w:t>По требованиям СанПиН 2.2.1/2.1.1.1200-03 установление величины санитарно-защитных зон в местах размещения передающих радиотехнических объектов осуществляется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B059A">
        <w:rPr>
          <w:rFonts w:ascii="Times New Roman" w:eastAsia="Times New Roman" w:hAnsi="Times New Roman"/>
          <w:sz w:val="28"/>
          <w:szCs w:val="28"/>
          <w:lang w:eastAsia="ru-RU"/>
        </w:rPr>
        <w:t>Для зданий районных и узловых АТС предусматриваются ограждения высотой 1,2 метра.</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4.5.47. </w:t>
      </w:r>
      <w:r w:rsidRPr="00AC3C3E">
        <w:rPr>
          <w:rFonts w:ascii="Times New Roman" w:eastAsia="Times New Roman" w:hAnsi="Times New Roman"/>
          <w:sz w:val="28"/>
          <w:szCs w:val="28"/>
          <w:lang w:eastAsia="ru-RU"/>
        </w:rPr>
        <w:t>Проектирование дождевой канализации следует осуществлять на основании нормативных документов: СНиП 2.04.03-85 (1986), СанПиН 2.1.5.980-00, Водный кодекс Российской Федерации.</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4.5.48. </w:t>
      </w:r>
      <w:r w:rsidRPr="00AC3C3E">
        <w:rPr>
          <w:rFonts w:ascii="Times New Roman" w:eastAsia="Times New Roman" w:hAnsi="Times New Roman"/>
          <w:sz w:val="28"/>
          <w:szCs w:val="28"/>
          <w:lang w:eastAsia="ru-RU"/>
        </w:rPr>
        <w:t xml:space="preserve">Отвод поверхностных вод должен осуществляться со всего бассейна стока территории </w:t>
      </w:r>
      <w:r>
        <w:rPr>
          <w:rFonts w:ascii="Times New Roman" w:eastAsia="Times New Roman" w:hAnsi="Times New Roman"/>
          <w:sz w:val="28"/>
          <w:szCs w:val="28"/>
          <w:lang w:eastAsia="ru-RU"/>
        </w:rPr>
        <w:t>сельского поселения</w:t>
      </w:r>
      <w:r w:rsidRPr="00AC3C3E">
        <w:rPr>
          <w:rFonts w:ascii="Times New Roman" w:eastAsia="Times New Roman" w:hAnsi="Times New Roman"/>
          <w:sz w:val="28"/>
          <w:szCs w:val="28"/>
          <w:lang w:eastAsia="ru-RU"/>
        </w:rPr>
        <w:t xml:space="preserve">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зон санитарной охраны и в соответствии с СанПиН 2.1.5.980-00.</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4.5.49. На территории </w:t>
      </w:r>
      <w:r w:rsidR="0033591D">
        <w:rPr>
          <w:rFonts w:ascii="Times New Roman" w:hAnsi="Times New Roman"/>
          <w:sz w:val="28"/>
          <w:szCs w:val="28"/>
        </w:rPr>
        <w:t>Усть-Щербединского</w:t>
      </w:r>
      <w:r>
        <w:rPr>
          <w:rFonts w:ascii="Times New Roman" w:eastAsia="Times New Roman" w:hAnsi="Times New Roman"/>
          <w:sz w:val="28"/>
          <w:szCs w:val="28"/>
          <w:lang w:eastAsia="ru-RU"/>
        </w:rPr>
        <w:t xml:space="preserve"> муниципального образования допускается п</w:t>
      </w:r>
      <w:r w:rsidRPr="00AC3C3E">
        <w:rPr>
          <w:rFonts w:ascii="Times New Roman" w:eastAsia="Times New Roman" w:hAnsi="Times New Roman"/>
          <w:sz w:val="28"/>
          <w:szCs w:val="28"/>
          <w:lang w:eastAsia="ru-RU"/>
        </w:rPr>
        <w:t>рименение открытых водоотводящих устройств, на парковых территориях с устройством мостков или труб на пересечении с дорогами. Минимальный диаметр водостоков принимается равным 400 миллиметров. Рекомендуется применение открытых водоотводящих устройств в виде кюветных лотков, сопутствующих автомагистралям, и в районах малоэтажного строительства.</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4.5.50. </w:t>
      </w:r>
      <w:r w:rsidRPr="00F1466A">
        <w:rPr>
          <w:rFonts w:ascii="Times New Roman" w:eastAsia="Times New Roman" w:hAnsi="Times New Roman"/>
          <w:sz w:val="28"/>
          <w:szCs w:val="28"/>
          <w:lang w:eastAsia="ru-RU"/>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При технической возможности и согласовании с природоохранными организациями возможно использовать эти воды для подпитки декоративных водоемов с подачей по отдельно прокладываемому трубопроводу.</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4.5.51. </w:t>
      </w:r>
      <w:r w:rsidRPr="00F1466A">
        <w:rPr>
          <w:rFonts w:ascii="Times New Roman" w:eastAsia="Times New Roman" w:hAnsi="Times New Roman"/>
          <w:sz w:val="28"/>
          <w:szCs w:val="28"/>
          <w:lang w:eastAsia="ru-RU"/>
        </w:rPr>
        <w:t>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4.5.52. </w:t>
      </w:r>
      <w:r w:rsidRPr="00F1466A">
        <w:rPr>
          <w:rFonts w:ascii="Times New Roman" w:eastAsia="Times New Roman" w:hAnsi="Times New Roman"/>
          <w:sz w:val="28"/>
          <w:szCs w:val="28"/>
          <w:lang w:eastAsia="ru-RU"/>
        </w:rPr>
        <w:t>Проекты канализации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4.5.53. </w:t>
      </w:r>
      <w:r w:rsidRPr="00F1466A">
        <w:rPr>
          <w:rFonts w:ascii="Times New Roman" w:eastAsia="Times New Roman" w:hAnsi="Times New Roman"/>
          <w:sz w:val="28"/>
          <w:szCs w:val="28"/>
          <w:lang w:eastAsia="ru-RU"/>
        </w:rPr>
        <w:t>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4.5.54. </w:t>
      </w:r>
      <w:r w:rsidRPr="00F1466A">
        <w:rPr>
          <w:rFonts w:ascii="Times New Roman" w:eastAsia="Times New Roman" w:hAnsi="Times New Roman"/>
          <w:sz w:val="28"/>
          <w:szCs w:val="28"/>
          <w:lang w:eastAsia="ru-RU"/>
        </w:rPr>
        <w:t xml:space="preserve">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Удельное водоотведение в неканализованных районах следует принимать 25 л/сутки на одного жителя.</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4.5.55. </w:t>
      </w:r>
      <w:r w:rsidRPr="00F1466A">
        <w:rPr>
          <w:rFonts w:ascii="Times New Roman" w:eastAsia="Times New Roman" w:hAnsi="Times New Roman"/>
          <w:sz w:val="28"/>
          <w:szCs w:val="28"/>
          <w:lang w:eastAsia="ru-RU"/>
        </w:rPr>
        <w:t>Количество сточных вод от промышленных предприятий, обслуживающих население, а также неучтенные расходы допускается принимать</w:t>
      </w:r>
      <w:r>
        <w:rPr>
          <w:rFonts w:ascii="Times New Roman" w:eastAsia="Times New Roman" w:hAnsi="Times New Roman"/>
          <w:sz w:val="28"/>
          <w:szCs w:val="28"/>
          <w:lang w:eastAsia="ru-RU"/>
        </w:rPr>
        <w:t xml:space="preserve"> </w:t>
      </w:r>
      <w:r w:rsidRPr="00F1466A">
        <w:rPr>
          <w:rFonts w:ascii="Times New Roman" w:eastAsia="Times New Roman" w:hAnsi="Times New Roman"/>
          <w:sz w:val="28"/>
          <w:szCs w:val="28"/>
          <w:lang w:eastAsia="ru-RU"/>
        </w:rPr>
        <w:t>дополнительно в размере 5 % суммарного среднесуточного водоотведения населенного пункта.</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4.5.56. </w:t>
      </w:r>
      <w:r w:rsidRPr="00F1466A">
        <w:rPr>
          <w:rFonts w:ascii="Times New Roman" w:eastAsia="Times New Roman" w:hAnsi="Times New Roman"/>
          <w:sz w:val="28"/>
          <w:szCs w:val="28"/>
          <w:lang w:eastAsia="ru-RU"/>
        </w:rPr>
        <w:t xml:space="preserve">Размещение систем канализации </w:t>
      </w:r>
      <w:r w:rsidR="0033591D">
        <w:rPr>
          <w:rFonts w:ascii="Times New Roman" w:hAnsi="Times New Roman"/>
          <w:sz w:val="28"/>
          <w:szCs w:val="28"/>
        </w:rPr>
        <w:t>Усть-Щербединского</w:t>
      </w:r>
      <w:r w:rsidRPr="00F1466A">
        <w:rPr>
          <w:rFonts w:ascii="Times New Roman" w:eastAsia="Times New Roman" w:hAnsi="Times New Roman"/>
          <w:sz w:val="28"/>
          <w:szCs w:val="28"/>
          <w:lang w:eastAsia="ru-RU"/>
        </w:rPr>
        <w:t xml:space="preserve"> муниципального образования, их резервных территорий, а также размещение очистных сооружений следует производить в соответствии с требованиями СНиП 2.04.03-85 «Канализация. Наружные сети и сооружения» и СанПиН 2.2.1/2.1.1.1.1200-03 «Санитарно-защитные зоны и санитарная классификация предприятий, сооружений и иных объектов».</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4.5.57. </w:t>
      </w:r>
      <w:r w:rsidRPr="00F1466A">
        <w:rPr>
          <w:rFonts w:ascii="Times New Roman" w:eastAsia="Times New Roman" w:hAnsi="Times New Roman"/>
          <w:sz w:val="28"/>
          <w:szCs w:val="28"/>
          <w:lang w:eastAsia="ru-RU"/>
        </w:rPr>
        <w:t>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4.5.58. </w:t>
      </w:r>
      <w:r w:rsidRPr="00F1466A">
        <w:rPr>
          <w:rFonts w:ascii="Times New Roman" w:eastAsia="Times New Roman" w:hAnsi="Times New Roman"/>
          <w:sz w:val="28"/>
          <w:szCs w:val="28"/>
          <w:lang w:eastAsia="ru-RU"/>
        </w:rPr>
        <w:t>Отведение поверхностных вод по открытой системе водостоков допускается при соответствующем обосновании и согласовании с органами Федеральной службы Роспотребнадзора, по регулированию и охране вод, охраны рыбных запасов.</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4.5.59. </w:t>
      </w:r>
      <w:r w:rsidRPr="00F1466A">
        <w:rPr>
          <w:rFonts w:ascii="Times New Roman" w:eastAsia="Times New Roman" w:hAnsi="Times New Roman"/>
          <w:sz w:val="28"/>
          <w:szCs w:val="28"/>
          <w:lang w:eastAsia="ru-RU"/>
        </w:rPr>
        <w:t>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4.5.60. </w:t>
      </w:r>
      <w:r w:rsidRPr="00F1466A">
        <w:rPr>
          <w:rFonts w:ascii="Times New Roman" w:eastAsia="Times New Roman" w:hAnsi="Times New Roman"/>
          <w:sz w:val="28"/>
          <w:szCs w:val="28"/>
          <w:lang w:eastAsia="ru-RU"/>
        </w:rPr>
        <w:t xml:space="preserve">Минимальные уклоны трубопроводов для всех  систем  канализации следует принимать: </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- 0,008 - для труб диаметром 150 мм;</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- 0,007 - для труб диаметром 200 мм. </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В зависимости от местных условий при соответствующем обосновании для отдельных участков сети допускается принимать уклоны: </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- 0,007 - для труб диаметром 150 мм;</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- 0,005 - для труб диаметром 200 мм.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Уклон присоединения от дождеприемников следует принимать 0,02.</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4.5.61. </w:t>
      </w:r>
      <w:r w:rsidRPr="00F1466A">
        <w:rPr>
          <w:rFonts w:ascii="Times New Roman" w:eastAsia="Times New Roman" w:hAnsi="Times New Roman"/>
          <w:sz w:val="28"/>
          <w:szCs w:val="28"/>
          <w:lang w:eastAsia="ru-RU"/>
        </w:rPr>
        <w:t>Протяженность канализационной сети и районных коллекторов при проектировании новых районных канализационных систем следует принимать из расчета 20 п. м сетей на 1000 кв. м жилой застройки.</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4.5.62. </w:t>
      </w:r>
      <w:r w:rsidRPr="00F1466A">
        <w:rPr>
          <w:rFonts w:ascii="Times New Roman" w:eastAsia="Times New Roman" w:hAnsi="Times New Roman"/>
          <w:sz w:val="28"/>
          <w:szCs w:val="28"/>
          <w:lang w:eastAsia="ru-RU"/>
        </w:rPr>
        <w:t xml:space="preserve">На пересечении канализационных сетей с водоемами и водотоками следует предусматривать дюкеры не менее чем в две рабочие линии.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Проекты дюкеров через водные объекты, используемые для хозяйственно-питьевого водоснабжения, должны быть согласованы с органами Федеральной службы Роспотребнадзора и Федеральной службы по ветеринарному и фитосанитарному надзору.</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4.5.63. </w:t>
      </w:r>
      <w:r w:rsidRPr="00F1466A">
        <w:rPr>
          <w:rFonts w:ascii="Times New Roman" w:eastAsia="Times New Roman" w:hAnsi="Times New Roman"/>
          <w:sz w:val="28"/>
          <w:szCs w:val="28"/>
          <w:lang w:eastAsia="ru-RU"/>
        </w:rPr>
        <w:t xml:space="preserve">При пересечении оврагов допускается предусматривать дюкеры в одну линию. </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Прием сточных вод от неканализованных районов следует осуществлять через сливные станции.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4.5.64. </w:t>
      </w:r>
      <w:r w:rsidRPr="00F1466A">
        <w:rPr>
          <w:rFonts w:ascii="Times New Roman" w:eastAsia="Times New Roman" w:hAnsi="Times New Roman"/>
          <w:sz w:val="28"/>
          <w:szCs w:val="28"/>
          <w:lang w:eastAsia="ru-RU"/>
        </w:rPr>
        <w:t xml:space="preserve">Санитарно-защитные зоны от сливных станций следует принимать не менее 300 м.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lastRenderedPageBreak/>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4.5.65. </w:t>
      </w:r>
      <w:r w:rsidRPr="00F1466A">
        <w:rPr>
          <w:rFonts w:ascii="Times New Roman" w:eastAsia="Times New Roman" w:hAnsi="Times New Roman"/>
          <w:sz w:val="28"/>
          <w:szCs w:val="28"/>
          <w:lang w:eastAsia="ru-RU"/>
        </w:rPr>
        <w:t>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4.5.66. </w:t>
      </w:r>
      <w:r w:rsidRPr="00F1466A">
        <w:rPr>
          <w:rFonts w:ascii="Times New Roman" w:eastAsia="Times New Roman" w:hAnsi="Times New Roman"/>
          <w:sz w:val="28"/>
          <w:szCs w:val="28"/>
          <w:lang w:eastAsia="ru-RU"/>
        </w:rPr>
        <w:t>Не допускается размещение вновь устраиваемых канализационных колодцев (в том числе и на существующих канализационных сетях) на проезжей части.</w:t>
      </w:r>
    </w:p>
    <w:p w:rsidR="007B1969" w:rsidRPr="00F1466A"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4.5.67. </w:t>
      </w:r>
      <w:r w:rsidRPr="00F1466A">
        <w:rPr>
          <w:rFonts w:ascii="Times New Roman" w:eastAsia="Times New Roman" w:hAnsi="Times New Roman"/>
          <w:sz w:val="28"/>
          <w:szCs w:val="28"/>
          <w:lang w:eastAsia="ru-RU"/>
        </w:rPr>
        <w:t xml:space="preserve">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Очистные сооружения производственной и дождевой канализации следует, как правило, размещать на территории промышленных предприятий.</w:t>
      </w:r>
    </w:p>
    <w:p w:rsidR="007B1969" w:rsidRPr="00393334" w:rsidRDefault="007B1969" w:rsidP="007B1969">
      <w:pPr>
        <w:pStyle w:val="af7"/>
        <w:spacing w:after="0"/>
        <w:ind w:firstLine="714"/>
        <w:jc w:val="both"/>
        <w:rPr>
          <w:rFonts w:cs="Times New Roman"/>
          <w:color w:val="000000"/>
          <w:sz w:val="28"/>
          <w:szCs w:val="28"/>
        </w:rPr>
      </w:pPr>
      <w:r>
        <w:rPr>
          <w:rFonts w:eastAsia="Times New Roman"/>
          <w:sz w:val="28"/>
          <w:szCs w:val="28"/>
          <w:lang w:eastAsia="ru-RU"/>
        </w:rPr>
        <w:t xml:space="preserve">4.5.68. </w:t>
      </w:r>
      <w:r w:rsidRPr="00393334">
        <w:rPr>
          <w:rFonts w:cs="Times New Roman"/>
          <w:color w:val="000000"/>
          <w:sz w:val="28"/>
          <w:szCs w:val="28"/>
        </w:rPr>
        <w:t xml:space="preserve">Размеры земельных участков для очистных сооружений канализации следует принимать не более указанных в таблице </w:t>
      </w:r>
      <w:r>
        <w:rPr>
          <w:rFonts w:cs="Times New Roman"/>
          <w:color w:val="000000"/>
          <w:sz w:val="28"/>
          <w:szCs w:val="28"/>
        </w:rPr>
        <w:t>4.29</w:t>
      </w:r>
      <w:r w:rsidRPr="00393334">
        <w:rPr>
          <w:rFonts w:cs="Times New Roman"/>
          <w:color w:val="000000"/>
          <w:sz w:val="28"/>
          <w:szCs w:val="28"/>
        </w:rPr>
        <w:t>.</w:t>
      </w:r>
    </w:p>
    <w:p w:rsidR="007B1969" w:rsidRPr="00393334" w:rsidRDefault="007B1969" w:rsidP="007B1969">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393334">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4.29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518"/>
        <w:gridCol w:w="1589"/>
        <w:gridCol w:w="1536"/>
        <w:gridCol w:w="3008"/>
      </w:tblGrid>
      <w:tr w:rsidR="007B1969" w:rsidRPr="00393334" w:rsidTr="00E1240A">
        <w:trPr>
          <w:trHeight w:val="360"/>
        </w:trPr>
        <w:tc>
          <w:tcPr>
            <w:tcW w:w="3518" w:type="dxa"/>
            <w:vMerge w:val="restart"/>
            <w:shd w:val="clear" w:color="auto" w:fill="EEECE1"/>
            <w:vAlign w:val="center"/>
          </w:tcPr>
          <w:p w:rsidR="007B1969" w:rsidRPr="00393334" w:rsidRDefault="007B1969" w:rsidP="00E1240A">
            <w:pPr>
              <w:snapToGrid w:val="0"/>
              <w:jc w:val="center"/>
              <w:rPr>
                <w:rFonts w:ascii="Times New Roman" w:hAnsi="Times New Roman"/>
                <w:b/>
                <w:bCs/>
                <w:sz w:val="24"/>
                <w:szCs w:val="24"/>
              </w:rPr>
            </w:pPr>
            <w:r w:rsidRPr="00393334">
              <w:rPr>
                <w:rFonts w:ascii="Times New Roman" w:hAnsi="Times New Roman"/>
                <w:b/>
                <w:bCs/>
                <w:sz w:val="24"/>
                <w:szCs w:val="24"/>
              </w:rPr>
              <w:t>Производительность очистных сооружений канализации, тыс. м3/сутки</w:t>
            </w:r>
          </w:p>
        </w:tc>
        <w:tc>
          <w:tcPr>
            <w:tcW w:w="6133" w:type="dxa"/>
            <w:gridSpan w:val="3"/>
            <w:shd w:val="clear" w:color="auto" w:fill="EEECE1"/>
            <w:vAlign w:val="center"/>
          </w:tcPr>
          <w:p w:rsidR="007B1969" w:rsidRPr="00393334" w:rsidRDefault="007B1969" w:rsidP="00E1240A">
            <w:pPr>
              <w:snapToGrid w:val="0"/>
              <w:jc w:val="center"/>
              <w:rPr>
                <w:rFonts w:ascii="Times New Roman" w:hAnsi="Times New Roman"/>
                <w:b/>
                <w:bCs/>
                <w:sz w:val="24"/>
                <w:szCs w:val="24"/>
                <w:lang w:val="en-US"/>
              </w:rPr>
            </w:pPr>
            <w:r w:rsidRPr="00393334">
              <w:rPr>
                <w:rFonts w:ascii="Times New Roman" w:hAnsi="Times New Roman"/>
                <w:b/>
                <w:bCs/>
                <w:sz w:val="24"/>
                <w:szCs w:val="24"/>
                <w:lang w:val="en-US"/>
              </w:rPr>
              <w:t>Размеры</w:t>
            </w:r>
            <w:r w:rsidRPr="00393334">
              <w:rPr>
                <w:rFonts w:ascii="Times New Roman" w:hAnsi="Times New Roman"/>
                <w:b/>
                <w:bCs/>
                <w:sz w:val="24"/>
                <w:szCs w:val="24"/>
              </w:rPr>
              <w:t xml:space="preserve"> </w:t>
            </w:r>
            <w:r w:rsidRPr="00393334">
              <w:rPr>
                <w:rFonts w:ascii="Times New Roman" w:hAnsi="Times New Roman"/>
                <w:b/>
                <w:bCs/>
                <w:sz w:val="24"/>
                <w:szCs w:val="24"/>
                <w:lang w:val="en-US"/>
              </w:rPr>
              <w:t>земельных</w:t>
            </w:r>
            <w:r w:rsidRPr="00393334">
              <w:rPr>
                <w:rFonts w:ascii="Times New Roman" w:hAnsi="Times New Roman"/>
                <w:b/>
                <w:bCs/>
                <w:sz w:val="24"/>
                <w:szCs w:val="24"/>
              </w:rPr>
              <w:t xml:space="preserve"> </w:t>
            </w:r>
            <w:r w:rsidRPr="00393334">
              <w:rPr>
                <w:rFonts w:ascii="Times New Roman" w:hAnsi="Times New Roman"/>
                <w:b/>
                <w:bCs/>
                <w:sz w:val="24"/>
                <w:szCs w:val="24"/>
                <w:lang w:val="en-US"/>
              </w:rPr>
              <w:t>участков, га</w:t>
            </w:r>
          </w:p>
        </w:tc>
      </w:tr>
      <w:tr w:rsidR="007B1969" w:rsidRPr="00393334" w:rsidTr="00E1240A">
        <w:trPr>
          <w:trHeight w:val="724"/>
        </w:trPr>
        <w:tc>
          <w:tcPr>
            <w:tcW w:w="3518" w:type="dxa"/>
            <w:vMerge/>
            <w:shd w:val="clear" w:color="auto" w:fill="EEECE1"/>
            <w:vAlign w:val="center"/>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589" w:type="dxa"/>
            <w:shd w:val="clear" w:color="auto" w:fill="EEECE1"/>
            <w:vAlign w:val="center"/>
          </w:tcPr>
          <w:p w:rsidR="007B1969" w:rsidRPr="00393334" w:rsidRDefault="007B1969" w:rsidP="00E1240A">
            <w:pPr>
              <w:snapToGrid w:val="0"/>
              <w:jc w:val="center"/>
              <w:rPr>
                <w:rFonts w:ascii="Times New Roman" w:hAnsi="Times New Roman"/>
                <w:b/>
                <w:bCs/>
                <w:sz w:val="24"/>
                <w:szCs w:val="24"/>
              </w:rPr>
            </w:pPr>
            <w:r w:rsidRPr="00393334">
              <w:rPr>
                <w:rFonts w:ascii="Times New Roman" w:hAnsi="Times New Roman"/>
                <w:b/>
                <w:bCs/>
                <w:sz w:val="24"/>
                <w:szCs w:val="24"/>
              </w:rPr>
              <w:t>очистных сооружений</w:t>
            </w:r>
          </w:p>
        </w:tc>
        <w:tc>
          <w:tcPr>
            <w:tcW w:w="1536" w:type="dxa"/>
            <w:shd w:val="clear" w:color="auto" w:fill="EEECE1"/>
            <w:vAlign w:val="center"/>
          </w:tcPr>
          <w:p w:rsidR="007B1969" w:rsidRPr="00393334" w:rsidRDefault="007B1969" w:rsidP="00E1240A">
            <w:pPr>
              <w:snapToGrid w:val="0"/>
              <w:jc w:val="center"/>
              <w:rPr>
                <w:rFonts w:ascii="Times New Roman" w:hAnsi="Times New Roman"/>
                <w:b/>
                <w:bCs/>
                <w:sz w:val="24"/>
                <w:szCs w:val="24"/>
              </w:rPr>
            </w:pPr>
            <w:r w:rsidRPr="00393334">
              <w:rPr>
                <w:rFonts w:ascii="Times New Roman" w:hAnsi="Times New Roman"/>
                <w:b/>
                <w:bCs/>
                <w:sz w:val="24"/>
                <w:szCs w:val="24"/>
              </w:rPr>
              <w:t>иловых площадок</w:t>
            </w:r>
          </w:p>
        </w:tc>
        <w:tc>
          <w:tcPr>
            <w:tcW w:w="3008" w:type="dxa"/>
            <w:shd w:val="clear" w:color="auto" w:fill="EEECE1"/>
            <w:vAlign w:val="center"/>
          </w:tcPr>
          <w:p w:rsidR="007B1969" w:rsidRPr="00393334" w:rsidRDefault="007B1969" w:rsidP="00E1240A">
            <w:pPr>
              <w:snapToGrid w:val="0"/>
              <w:jc w:val="center"/>
              <w:rPr>
                <w:rFonts w:ascii="Times New Roman" w:hAnsi="Times New Roman"/>
                <w:b/>
                <w:bCs/>
                <w:sz w:val="24"/>
                <w:szCs w:val="24"/>
              </w:rPr>
            </w:pPr>
            <w:r w:rsidRPr="00393334">
              <w:rPr>
                <w:rFonts w:ascii="Times New Roman" w:hAnsi="Times New Roman"/>
                <w:b/>
                <w:bCs/>
                <w:sz w:val="24"/>
                <w:szCs w:val="24"/>
              </w:rPr>
              <w:t>биологических прудов глубокой очистки сточных вод</w:t>
            </w:r>
          </w:p>
        </w:tc>
      </w:tr>
      <w:tr w:rsidR="007B1969" w:rsidRPr="00393334" w:rsidTr="00E1240A">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до 0,7</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0,5</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0,2</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r w:rsidR="007B1969" w:rsidRPr="00393334" w:rsidTr="00E1240A">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свыше 0,7 до 17</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4</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r>
      <w:tr w:rsidR="007B1969" w:rsidRPr="00393334" w:rsidTr="00E1240A">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свыше 17 до 40</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9</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r>
      <w:tr w:rsidR="007B1969" w:rsidRPr="00393334" w:rsidTr="00E1240A">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свыше 40 до 130</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12</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25</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20</w:t>
            </w:r>
          </w:p>
        </w:tc>
      </w:tr>
      <w:tr w:rsidR="007B1969" w:rsidRPr="00393334" w:rsidTr="00E1240A">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свыше 130 до 175</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14</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r>
      <w:tr w:rsidR="007B1969" w:rsidRPr="00393334" w:rsidTr="00E1240A">
        <w:trPr>
          <w:trHeight w:val="221"/>
        </w:trPr>
        <w:tc>
          <w:tcPr>
            <w:tcW w:w="3518" w:type="dxa"/>
          </w:tcPr>
          <w:p w:rsidR="007B1969" w:rsidRPr="00393334" w:rsidRDefault="007B1969" w:rsidP="00E1240A">
            <w:pPr>
              <w:snapToGrid w:val="0"/>
              <w:rPr>
                <w:rFonts w:ascii="Times New Roman" w:hAnsi="Times New Roman"/>
                <w:sz w:val="24"/>
                <w:szCs w:val="24"/>
                <w:lang w:val="en-US"/>
              </w:rPr>
            </w:pPr>
            <w:r w:rsidRPr="00393334">
              <w:rPr>
                <w:rFonts w:ascii="Times New Roman" w:hAnsi="Times New Roman"/>
                <w:sz w:val="24"/>
                <w:szCs w:val="24"/>
                <w:lang w:val="en-US"/>
              </w:rPr>
              <w:t>свыше 175 до 280</w:t>
            </w:r>
          </w:p>
        </w:tc>
        <w:tc>
          <w:tcPr>
            <w:tcW w:w="1589"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18</w:t>
            </w:r>
          </w:p>
        </w:tc>
        <w:tc>
          <w:tcPr>
            <w:tcW w:w="1536"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55</w:t>
            </w:r>
          </w:p>
        </w:tc>
        <w:tc>
          <w:tcPr>
            <w:tcW w:w="3008" w:type="dxa"/>
          </w:tcPr>
          <w:p w:rsidR="007B1969" w:rsidRPr="00393334"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bl>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4.5.69. </w:t>
      </w:r>
      <w:r w:rsidRPr="00393334">
        <w:rPr>
          <w:rFonts w:ascii="Times New Roman" w:eastAsia="Times New Roman" w:hAnsi="Times New Roman"/>
          <w:sz w:val="28"/>
          <w:szCs w:val="28"/>
          <w:lang w:eastAsia="ru-RU"/>
        </w:rPr>
        <w:t>Размеры земельных участков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Роспотребнадзора.</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4.5.70. </w:t>
      </w:r>
      <w:r w:rsidRPr="00685E91">
        <w:rPr>
          <w:rFonts w:ascii="Times New Roman" w:eastAsia="Times New Roman" w:hAnsi="Times New Roman"/>
          <w:sz w:val="28"/>
          <w:szCs w:val="28"/>
          <w:lang w:eastAsia="ru-RU"/>
        </w:rPr>
        <w:t xml:space="preserve">Санитарно-защитные зоны (далее СЗЗ) для канализационных очистных сооружений следует принимать в соответствии с требованиями СанПиН </w:t>
      </w:r>
      <w:r w:rsidRPr="00685E91">
        <w:rPr>
          <w:rFonts w:ascii="Times New Roman" w:eastAsia="Times New Roman" w:hAnsi="Times New Roman"/>
          <w:sz w:val="28"/>
          <w:szCs w:val="28"/>
          <w:lang w:eastAsia="ru-RU"/>
        </w:rPr>
        <w:lastRenderedPageBreak/>
        <w:t xml:space="preserve">2.2.1/2.1.1.1.1200-03 «Санитарно-защитные зоны и санитарная классификация предприятий, сооружений и иных объектов» по таблице </w:t>
      </w:r>
      <w:r>
        <w:rPr>
          <w:rFonts w:ascii="Times New Roman" w:eastAsia="Times New Roman" w:hAnsi="Times New Roman"/>
          <w:sz w:val="28"/>
          <w:szCs w:val="28"/>
          <w:lang w:eastAsia="ru-RU"/>
        </w:rPr>
        <w:t>4.30.</w:t>
      </w:r>
    </w:p>
    <w:p w:rsidR="007B1969" w:rsidRPr="00685E91" w:rsidRDefault="007B1969" w:rsidP="007B1969">
      <w:pPr>
        <w:widowControl w:val="0"/>
        <w:suppressAutoHyphens/>
        <w:spacing w:after="0" w:line="240" w:lineRule="auto"/>
        <w:ind w:firstLine="714"/>
        <w:jc w:val="right"/>
        <w:rPr>
          <w:rFonts w:ascii="Times New Roman" w:eastAsia="SimSun" w:hAnsi="Times New Roman"/>
          <w:kern w:val="1"/>
          <w:sz w:val="28"/>
          <w:szCs w:val="28"/>
          <w:lang w:eastAsia="hi-IN" w:bidi="hi-IN"/>
        </w:rPr>
      </w:pPr>
      <w:r w:rsidRPr="00685E91">
        <w:rPr>
          <w:rFonts w:ascii="Times New Roman" w:eastAsia="SimSun" w:hAnsi="Times New Roman"/>
          <w:kern w:val="1"/>
          <w:sz w:val="28"/>
          <w:szCs w:val="28"/>
          <w:lang w:val="en-US" w:eastAsia="hi-IN" w:bidi="hi-IN"/>
        </w:rPr>
        <w:t xml:space="preserve">Таблица </w:t>
      </w:r>
      <w:r>
        <w:rPr>
          <w:rFonts w:ascii="Times New Roman" w:eastAsia="SimSun" w:hAnsi="Times New Roman"/>
          <w:kern w:val="1"/>
          <w:sz w:val="28"/>
          <w:szCs w:val="28"/>
          <w:lang w:eastAsia="hi-IN" w:bidi="hi-IN"/>
        </w:rPr>
        <w:t>4.30</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714"/>
        <w:gridCol w:w="1232"/>
        <w:gridCol w:w="1268"/>
        <w:gridCol w:w="1250"/>
        <w:gridCol w:w="1187"/>
      </w:tblGrid>
      <w:tr w:rsidR="007B1969" w:rsidRPr="00685E91" w:rsidTr="00E1240A">
        <w:tc>
          <w:tcPr>
            <w:tcW w:w="4714" w:type="dxa"/>
            <w:vMerge w:val="restart"/>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Сооружения для очистки сточных вод</w:t>
            </w:r>
          </w:p>
        </w:tc>
        <w:tc>
          <w:tcPr>
            <w:tcW w:w="4937" w:type="dxa"/>
            <w:gridSpan w:val="4"/>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Расстояние, м, при расчетной производительности очистных сооружений, тыс. м3/сутки</w:t>
            </w:r>
          </w:p>
        </w:tc>
      </w:tr>
      <w:tr w:rsidR="007B1969" w:rsidRPr="00685E91" w:rsidTr="00E1240A">
        <w:tc>
          <w:tcPr>
            <w:tcW w:w="4714" w:type="dxa"/>
            <w:vMerge/>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232" w:type="dxa"/>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До 0,2</w:t>
            </w:r>
          </w:p>
        </w:tc>
        <w:tc>
          <w:tcPr>
            <w:tcW w:w="1268" w:type="dxa"/>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0,2 до 5,0</w:t>
            </w:r>
          </w:p>
        </w:tc>
        <w:tc>
          <w:tcPr>
            <w:tcW w:w="1250" w:type="dxa"/>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 до 50,0</w:t>
            </w:r>
          </w:p>
        </w:tc>
        <w:tc>
          <w:tcPr>
            <w:tcW w:w="1187" w:type="dxa"/>
            <w:shd w:val="clear" w:color="auto" w:fill="EEECE1"/>
            <w:vAlign w:val="center"/>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50,0 до 280</w:t>
            </w:r>
          </w:p>
        </w:tc>
      </w:tr>
      <w:tr w:rsidR="007B1969" w:rsidRPr="00685E91" w:rsidTr="00E1240A">
        <w:trPr>
          <w:trHeight w:val="815"/>
        </w:trPr>
        <w:tc>
          <w:tcPr>
            <w:tcW w:w="4714" w:type="dxa"/>
          </w:tcPr>
          <w:p w:rsidR="007B1969" w:rsidRPr="00685E91" w:rsidRDefault="007B1969" w:rsidP="00E1240A">
            <w:pPr>
              <w:autoSpaceDE w:val="0"/>
              <w:snapToGrid w:val="0"/>
              <w:jc w:val="both"/>
              <w:rPr>
                <w:rFonts w:ascii="Times New Roman" w:eastAsia="TimesNewRoman" w:hAnsi="Times New Roman"/>
                <w:sz w:val="24"/>
                <w:szCs w:val="24"/>
              </w:rPr>
            </w:pPr>
            <w:r w:rsidRPr="00685E91">
              <w:rPr>
                <w:rFonts w:ascii="Times New Roman" w:eastAsia="TimesNewRoman" w:hAnsi="Times New Roman"/>
                <w:sz w:val="24"/>
                <w:szCs w:val="24"/>
              </w:rPr>
              <w:t>Насосные станции и аварийно</w:t>
            </w:r>
            <w:r w:rsidRPr="00685E91">
              <w:rPr>
                <w:rFonts w:ascii="Times New Roman" w:hAnsi="Times New Roman"/>
                <w:sz w:val="24"/>
                <w:szCs w:val="24"/>
              </w:rPr>
              <w:t>-</w:t>
            </w:r>
            <w:r w:rsidRPr="00685E91">
              <w:rPr>
                <w:rFonts w:ascii="Times New Roman" w:eastAsia="TimesNewRoman" w:hAnsi="Times New Roman"/>
                <w:sz w:val="24"/>
                <w:szCs w:val="24"/>
              </w:rPr>
              <w:t>регулирующие резервуары</w:t>
            </w:r>
            <w:r w:rsidRPr="00685E91">
              <w:rPr>
                <w:rFonts w:ascii="Times New Roman" w:hAnsi="Times New Roman"/>
                <w:sz w:val="24"/>
                <w:szCs w:val="24"/>
              </w:rPr>
              <w:t xml:space="preserve">, </w:t>
            </w:r>
            <w:r w:rsidRPr="00685E91">
              <w:rPr>
                <w:rFonts w:ascii="Times New Roman" w:eastAsia="TimesNewRoman" w:hAnsi="Times New Roman"/>
                <w:sz w:val="24"/>
                <w:szCs w:val="24"/>
              </w:rPr>
              <w:t>локальные очистные сооружения</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w:t>
            </w:r>
          </w:p>
        </w:tc>
      </w:tr>
      <w:tr w:rsidR="007B1969" w:rsidRPr="00685E91" w:rsidTr="00E1240A">
        <w:tc>
          <w:tcPr>
            <w:tcW w:w="4714" w:type="dxa"/>
          </w:tcPr>
          <w:p w:rsidR="007B1969" w:rsidRPr="00685E91" w:rsidRDefault="007B1969" w:rsidP="00E1240A">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Сооружения для механической и биологической очистки с иловыми площадками для сброженных осадков, а также иловые площадки</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r>
      <w:tr w:rsidR="007B1969" w:rsidRPr="00685E91" w:rsidTr="00E1240A">
        <w:tc>
          <w:tcPr>
            <w:tcW w:w="4714" w:type="dxa"/>
          </w:tcPr>
          <w:p w:rsidR="007B1969" w:rsidRPr="00685E91" w:rsidRDefault="007B1969" w:rsidP="00E1240A">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Сооружения для механической и биологической очистки с термомеханической обработкой осадка в закрытых помещениях</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r>
      <w:tr w:rsidR="007B1969" w:rsidRPr="00685E91" w:rsidTr="00E1240A">
        <w:tc>
          <w:tcPr>
            <w:tcW w:w="4714" w:type="dxa"/>
          </w:tcPr>
          <w:p w:rsidR="007B1969" w:rsidRPr="00685E91" w:rsidRDefault="007B1969" w:rsidP="00E1240A">
            <w:pPr>
              <w:widowControl w:val="0"/>
              <w:suppressLineNumbers/>
              <w:suppressAutoHyphens/>
              <w:autoSpaceDE w:val="0"/>
              <w:snapToGrid w:val="0"/>
              <w:spacing w:after="0" w:line="240" w:lineRule="auto"/>
              <w:jc w:val="both"/>
              <w:rPr>
                <w:rFonts w:ascii="Times New Roman" w:eastAsia="Times New Roman" w:hAnsi="Times New Roman"/>
                <w:kern w:val="1"/>
                <w:sz w:val="24"/>
                <w:szCs w:val="24"/>
                <w:lang w:eastAsia="hi-IN" w:bidi="hi-IN"/>
              </w:rPr>
            </w:pPr>
            <w:r w:rsidRPr="00685E91">
              <w:rPr>
                <w:rFonts w:ascii="Times New Roman" w:eastAsia="TimesNewRoman" w:hAnsi="Times New Roman"/>
                <w:kern w:val="1"/>
                <w:sz w:val="24"/>
                <w:szCs w:val="24"/>
                <w:lang w:eastAsia="hi-IN" w:bidi="hi-IN"/>
              </w:rPr>
              <w:t>Поля</w:t>
            </w:r>
            <w:r w:rsidRPr="00685E91">
              <w:rPr>
                <w:rFonts w:ascii="Times New Roman" w:eastAsia="Times New Roman" w:hAnsi="Times New Roman"/>
                <w:kern w:val="1"/>
                <w:sz w:val="24"/>
                <w:szCs w:val="24"/>
                <w:lang w:eastAsia="hi-IN" w:bidi="hi-IN"/>
              </w:rPr>
              <w:t>:</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r>
      <w:tr w:rsidR="007B1969" w:rsidRPr="00685E91" w:rsidTr="00E1240A">
        <w:tc>
          <w:tcPr>
            <w:tcW w:w="4714" w:type="dxa"/>
          </w:tcPr>
          <w:p w:rsidR="007B1969" w:rsidRPr="00685E91" w:rsidRDefault="007B1969" w:rsidP="00E1240A">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а) фильтрации</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7B1969" w:rsidRPr="00685E91" w:rsidTr="00E1240A">
        <w:tc>
          <w:tcPr>
            <w:tcW w:w="4714" w:type="dxa"/>
          </w:tcPr>
          <w:p w:rsidR="007B1969" w:rsidRPr="00685E91" w:rsidRDefault="007B1969" w:rsidP="00E1240A">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w:t>
            </w:r>
            <w:r w:rsidRPr="00685E91">
              <w:rPr>
                <w:rFonts w:ascii="Times New Roman" w:eastAsia="Times New Roman" w:hAnsi="Times New Roman"/>
                <w:kern w:val="1"/>
                <w:sz w:val="24"/>
                <w:szCs w:val="24"/>
                <w:lang w:eastAsia="hi-IN" w:bidi="hi-IN"/>
              </w:rPr>
              <w:t xml:space="preserve">) </w:t>
            </w:r>
            <w:r w:rsidRPr="00685E91">
              <w:rPr>
                <w:rFonts w:ascii="Times New Roman" w:eastAsia="TimesNewRoman" w:hAnsi="Times New Roman"/>
                <w:kern w:val="1"/>
                <w:sz w:val="24"/>
                <w:szCs w:val="24"/>
                <w:lang w:eastAsia="hi-IN" w:bidi="hi-IN"/>
              </w:rPr>
              <w:t>орошения</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7B1969" w:rsidRPr="00685E91" w:rsidTr="00E1240A">
        <w:tc>
          <w:tcPr>
            <w:tcW w:w="4714" w:type="dxa"/>
          </w:tcPr>
          <w:p w:rsidR="007B1969" w:rsidRPr="00685E91" w:rsidRDefault="007B1969" w:rsidP="00E1240A">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Биологические пруды</w:t>
            </w:r>
          </w:p>
        </w:tc>
        <w:tc>
          <w:tcPr>
            <w:tcW w:w="1232"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7B1969" w:rsidRPr="00685E91" w:rsidRDefault="007B1969" w:rsidP="00E1240A">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r>
    </w:tbl>
    <w:p w:rsidR="007B1969" w:rsidRPr="00685E91"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4.5.71. </w:t>
      </w:r>
      <w:r w:rsidRPr="00685E91">
        <w:rPr>
          <w:rFonts w:ascii="Times New Roman" w:eastAsia="Times New Roman" w:hAnsi="Times New Roman"/>
          <w:sz w:val="28"/>
          <w:szCs w:val="28"/>
          <w:lang w:eastAsia="ru-RU"/>
        </w:rPr>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7B1969" w:rsidRPr="00685E91"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Для полей подземной фильтрации пропускной способностью до 15 м3/сутки СЗЗ следует принимать размером 50 м.</w:t>
      </w:r>
    </w:p>
    <w:p w:rsidR="007B1969" w:rsidRPr="00685E91"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Размер СЗЗ от сливных станций следует принимать 300 м.</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СЗЗ от очистных сооружений поверхностного стока открытого типа до жилой территории следует принимать 100 м, закрытого типа - 50 м.</w:t>
      </w:r>
    </w:p>
    <w:p w:rsidR="007B1969"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4.5.72. </w:t>
      </w:r>
      <w:r w:rsidRPr="00382A02">
        <w:rPr>
          <w:rFonts w:cs="Times New Roman"/>
          <w:color w:val="000000"/>
          <w:sz w:val="28"/>
          <w:szCs w:val="28"/>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w:t>
      </w:r>
      <w:r>
        <w:rPr>
          <w:rFonts w:cs="Times New Roman"/>
          <w:color w:val="000000"/>
          <w:sz w:val="28"/>
          <w:szCs w:val="28"/>
        </w:rPr>
        <w:t>4.31.</w:t>
      </w:r>
    </w:p>
    <w:p w:rsidR="007B1969" w:rsidRPr="00685E91" w:rsidRDefault="007B1969" w:rsidP="007B1969">
      <w:pPr>
        <w:widowControl w:val="0"/>
        <w:suppressAutoHyphens/>
        <w:spacing w:after="0" w:line="240" w:lineRule="auto"/>
        <w:ind w:firstLine="732"/>
        <w:jc w:val="right"/>
        <w:rPr>
          <w:rFonts w:ascii="Times New Roman" w:eastAsia="SimSun" w:hAnsi="Times New Roman"/>
          <w:color w:val="000000"/>
          <w:kern w:val="1"/>
          <w:sz w:val="28"/>
          <w:szCs w:val="28"/>
          <w:lang w:eastAsia="hi-IN" w:bidi="hi-IN"/>
        </w:rPr>
      </w:pPr>
      <w:r w:rsidRPr="00685E91">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4.31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19"/>
        <w:gridCol w:w="4829"/>
      </w:tblGrid>
      <w:tr w:rsidR="007B1969" w:rsidRPr="00685E91" w:rsidTr="00E1240A">
        <w:trPr>
          <w:trHeight w:val="643"/>
        </w:trPr>
        <w:tc>
          <w:tcPr>
            <w:tcW w:w="4819" w:type="dxa"/>
            <w:shd w:val="clear" w:color="auto" w:fill="EEECE1"/>
          </w:tcPr>
          <w:p w:rsidR="007B1969" w:rsidRPr="00685E91" w:rsidRDefault="007B1969" w:rsidP="00E1240A">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Классы опасности промышленных объектов</w:t>
            </w:r>
            <w:r w:rsidRPr="00685E91">
              <w:rPr>
                <w:rFonts w:ascii="Times New Roman" w:hAnsi="Times New Roman"/>
                <w:b/>
                <w:bCs/>
                <w:sz w:val="24"/>
                <w:szCs w:val="24"/>
              </w:rPr>
              <w:t xml:space="preserve">, </w:t>
            </w:r>
            <w:r w:rsidRPr="00685E91">
              <w:rPr>
                <w:rFonts w:ascii="Times New Roman" w:eastAsia="TimesNewRoman" w:hAnsi="Times New Roman"/>
                <w:b/>
                <w:bCs/>
                <w:sz w:val="24"/>
                <w:szCs w:val="24"/>
              </w:rPr>
              <w:t>производств и сооружений</w:t>
            </w:r>
          </w:p>
        </w:tc>
        <w:tc>
          <w:tcPr>
            <w:tcW w:w="4829" w:type="dxa"/>
            <w:shd w:val="clear" w:color="auto" w:fill="EEECE1"/>
          </w:tcPr>
          <w:p w:rsidR="007B1969" w:rsidRPr="00685E91" w:rsidRDefault="007B1969" w:rsidP="00E1240A">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Ориентировочные размеры санитарно</w:t>
            </w:r>
            <w:r w:rsidRPr="00685E91">
              <w:rPr>
                <w:rFonts w:ascii="Times New Roman" w:hAnsi="Times New Roman"/>
                <w:b/>
                <w:bCs/>
                <w:sz w:val="24"/>
                <w:szCs w:val="24"/>
              </w:rPr>
              <w:t>-</w:t>
            </w:r>
            <w:r w:rsidRPr="00685E91">
              <w:rPr>
                <w:rFonts w:ascii="Times New Roman" w:eastAsia="TimesNewRoman" w:hAnsi="Times New Roman"/>
                <w:b/>
                <w:bCs/>
                <w:sz w:val="24"/>
                <w:szCs w:val="24"/>
              </w:rPr>
              <w:t>защитной зоны</w:t>
            </w:r>
            <w:r>
              <w:rPr>
                <w:rFonts w:ascii="Times New Roman" w:eastAsia="TimesNewRoman" w:hAnsi="Times New Roman"/>
                <w:b/>
                <w:bCs/>
                <w:sz w:val="24"/>
                <w:szCs w:val="24"/>
              </w:rPr>
              <w:t xml:space="preserve">    </w:t>
            </w:r>
            <w:r w:rsidRPr="00685E91">
              <w:rPr>
                <w:rFonts w:ascii="Times New Roman" w:hAnsi="Times New Roman"/>
                <w:b/>
                <w:bCs/>
                <w:sz w:val="24"/>
                <w:szCs w:val="24"/>
              </w:rPr>
              <w:t xml:space="preserve">&lt;*&gt;, </w:t>
            </w:r>
            <w:r w:rsidRPr="00685E91">
              <w:rPr>
                <w:rFonts w:ascii="Times New Roman" w:eastAsia="TimesNewRoman" w:hAnsi="Times New Roman"/>
                <w:b/>
                <w:bCs/>
                <w:sz w:val="24"/>
                <w:szCs w:val="24"/>
              </w:rPr>
              <w:t>м</w:t>
            </w:r>
          </w:p>
        </w:tc>
      </w:tr>
      <w:tr w:rsidR="007B1969" w:rsidRPr="00685E91" w:rsidTr="00E1240A">
        <w:tc>
          <w:tcPr>
            <w:tcW w:w="481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w:t>
            </w:r>
          </w:p>
        </w:tc>
        <w:tc>
          <w:tcPr>
            <w:tcW w:w="482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1000</w:t>
            </w:r>
          </w:p>
        </w:tc>
      </w:tr>
      <w:tr w:rsidR="007B1969" w:rsidRPr="00685E91" w:rsidTr="00E1240A">
        <w:tc>
          <w:tcPr>
            <w:tcW w:w="481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lastRenderedPageBreak/>
              <w:t>II</w:t>
            </w:r>
          </w:p>
        </w:tc>
        <w:tc>
          <w:tcPr>
            <w:tcW w:w="482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500</w:t>
            </w:r>
          </w:p>
        </w:tc>
      </w:tr>
      <w:tr w:rsidR="007B1969" w:rsidRPr="00685E91" w:rsidTr="00E1240A">
        <w:tc>
          <w:tcPr>
            <w:tcW w:w="481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III</w:t>
            </w:r>
          </w:p>
        </w:tc>
        <w:tc>
          <w:tcPr>
            <w:tcW w:w="482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300</w:t>
            </w:r>
          </w:p>
        </w:tc>
      </w:tr>
      <w:tr w:rsidR="007B1969" w:rsidRPr="00685E91" w:rsidTr="00E1240A">
        <w:tc>
          <w:tcPr>
            <w:tcW w:w="481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IV</w:t>
            </w:r>
          </w:p>
        </w:tc>
        <w:tc>
          <w:tcPr>
            <w:tcW w:w="482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w:t>
            </w:r>
          </w:p>
        </w:tc>
      </w:tr>
      <w:tr w:rsidR="007B1969" w:rsidRPr="00685E91" w:rsidTr="00E1240A">
        <w:tc>
          <w:tcPr>
            <w:tcW w:w="481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V</w:t>
            </w:r>
          </w:p>
        </w:tc>
        <w:tc>
          <w:tcPr>
            <w:tcW w:w="4829" w:type="dxa"/>
          </w:tcPr>
          <w:p w:rsidR="007B1969" w:rsidRPr="00685E91" w:rsidRDefault="007B1969" w:rsidP="00E1240A">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w:t>
            </w:r>
          </w:p>
        </w:tc>
      </w:tr>
    </w:tbl>
    <w:p w:rsidR="007B1969" w:rsidRPr="00685E91"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4.5.73 </w:t>
      </w:r>
      <w:r w:rsidRPr="00685E91">
        <w:rPr>
          <w:rFonts w:cs="Times New Roman"/>
          <w:color w:val="000000"/>
          <w:sz w:val="28"/>
          <w:szCs w:val="28"/>
        </w:rPr>
        <w:t>Теплоснабжение жилой и общественной застройки на территориях городов и сельских населенных пунктов, как правило, следует предусматривать централизованным от ТЭЦ или районных тепловых станций (РТС) при условии соблюдения экологических требований.</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Возможно теплоснабжение отдельных объектов от децентрализованных современных источников теплоснабжения на территориях, где это экономически и технически оправдано и не приводит к нарушению экологических нормативов.</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Выбор варианта схемы теплоснабжения объекта: системы централизованного теплоснабжения от котельных, крупных и малых тепловых и атомных электростанций (ТЭЦ, ТЭС, АЭС) либо от источников децентрализованного теплоснабжения (ДЦТ) - автономных, крышных котельных; от квартирных теплогенераторов производится путем технико-экономического сравнения вариантов.</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Принятая схема теплоснабжения должна обеспечивать:</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нормативный уровень теплоэнергосбережения;</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требования экологии;</w:t>
      </w:r>
    </w:p>
    <w:p w:rsidR="007B1969"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безопасность эксплуатации.</w:t>
      </w:r>
    </w:p>
    <w:p w:rsidR="007B1969" w:rsidRPr="00685E91"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4.5.74. </w:t>
      </w:r>
      <w:r w:rsidRPr="00685E91">
        <w:rPr>
          <w:rFonts w:cs="Times New Roman"/>
          <w:color w:val="000000"/>
          <w:sz w:val="28"/>
          <w:szCs w:val="28"/>
        </w:rPr>
        <w:t xml:space="preserve">Перспективные планы развития </w:t>
      </w:r>
      <w:r w:rsidR="0033591D">
        <w:rPr>
          <w:sz w:val="28"/>
          <w:szCs w:val="28"/>
        </w:rPr>
        <w:t>Усть-Щербединского</w:t>
      </w:r>
      <w:r w:rsidRPr="00685E91">
        <w:rPr>
          <w:rFonts w:cs="Times New Roman"/>
          <w:color w:val="000000"/>
          <w:sz w:val="28"/>
          <w:szCs w:val="28"/>
        </w:rPr>
        <w:t xml:space="preserve"> муниципального образования должны учитываться при разработке схем теплоснабжения. При этом расчетные тепловые нагрузки определяются:</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существующей застройки </w:t>
      </w:r>
      <w:r w:rsidR="0033591D">
        <w:rPr>
          <w:sz w:val="28"/>
          <w:szCs w:val="28"/>
        </w:rPr>
        <w:t>Усть-Щербединского</w:t>
      </w:r>
      <w:r w:rsidRPr="00685E91">
        <w:rPr>
          <w:rFonts w:cs="Times New Roman"/>
          <w:color w:val="000000"/>
          <w:sz w:val="28"/>
          <w:szCs w:val="28"/>
        </w:rPr>
        <w:t xml:space="preserve"> муниципального образования и действующих промышленных предприятий - по проектам с уточнением по фактическим тепловым нагрузкам;</w:t>
      </w:r>
    </w:p>
    <w:p w:rsidR="007B1969" w:rsidRPr="00685E91"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7B1969" w:rsidRDefault="007B1969" w:rsidP="007B1969">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 с учетом современных требований к теплозащите зданий, установленных СНиП 41-01-2003, СНиП 23-02-2003, ТСН 23-305-99 Саратовской области (с </w:t>
      </w:r>
      <w:r>
        <w:rPr>
          <w:rFonts w:cs="Times New Roman"/>
          <w:color w:val="000000"/>
          <w:sz w:val="28"/>
          <w:szCs w:val="28"/>
        </w:rPr>
        <w:t>изменениями</w:t>
      </w:r>
      <w:r w:rsidRPr="00685E91">
        <w:rPr>
          <w:rFonts w:cs="Times New Roman"/>
          <w:color w:val="000000"/>
          <w:sz w:val="28"/>
          <w:szCs w:val="28"/>
        </w:rPr>
        <w:t>).</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4.5.75. </w:t>
      </w:r>
      <w:r w:rsidRPr="00685E91">
        <w:rPr>
          <w:rFonts w:ascii="Times New Roman" w:eastAsia="Times New Roman" w:hAnsi="Times New Roman"/>
          <w:sz w:val="28"/>
          <w:szCs w:val="28"/>
          <w:lang w:eastAsia="ru-RU"/>
        </w:rPr>
        <w:t>При отсутствии схемы теплоснабжения в районах одно-, двухэтажной жилой застройки с плотностью населения 40 чел./га и выше системы централизованного теплоснабжения допускается предусматривать от котельных на группу общественных и жилых зданий.</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4.5.76. </w:t>
      </w:r>
      <w:r w:rsidRPr="00685E91">
        <w:rPr>
          <w:rFonts w:ascii="Times New Roman" w:eastAsia="Times New Roman" w:hAnsi="Times New Roman"/>
          <w:sz w:val="28"/>
          <w:szCs w:val="28"/>
          <w:lang w:eastAsia="ru-RU"/>
        </w:rPr>
        <w:t>Проектирование и строительство систем теплоснабжения должно учитывать требования СНиП 41-01-2003, СНиП 41-02-2003, СНиП 2.07.01-89, СНиП II-35-76 (</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4.5.77. </w:t>
      </w:r>
      <w:r w:rsidRPr="00685E91">
        <w:rPr>
          <w:rFonts w:ascii="Times New Roman" w:eastAsia="Times New Roman" w:hAnsi="Times New Roman"/>
          <w:sz w:val="28"/>
          <w:szCs w:val="28"/>
          <w:lang w:eastAsia="ru-RU"/>
        </w:rPr>
        <w:t>Размещение централизованных источников теплоснабжения производится в коммунально-складских и производственных зонах, по возможности в центре тепловых нагрузок в соответствии с требованиями СНиП 2.07.01-89, СНиП 41-02-2003, СанПиН 2.2.1/2.1.1.1200-03</w:t>
      </w:r>
      <w:r>
        <w:rPr>
          <w:rFonts w:ascii="Times New Roman" w:eastAsia="Times New Roman" w:hAnsi="Times New Roman"/>
          <w:sz w:val="28"/>
          <w:szCs w:val="28"/>
          <w:lang w:eastAsia="ru-RU"/>
        </w:rPr>
        <w:t xml:space="preserve"> </w:t>
      </w:r>
      <w:r w:rsidRPr="00685E91">
        <w:rPr>
          <w:rFonts w:ascii="Times New Roman" w:eastAsia="Times New Roman" w:hAnsi="Times New Roman"/>
          <w:sz w:val="28"/>
          <w:szCs w:val="28"/>
          <w:lang w:eastAsia="ru-RU"/>
        </w:rPr>
        <w:t>(</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4.5.78. </w:t>
      </w:r>
      <w:r w:rsidRPr="00685E91">
        <w:rPr>
          <w:rFonts w:ascii="Times New Roman" w:eastAsia="Times New Roman" w:hAnsi="Times New Roman"/>
          <w:sz w:val="28"/>
          <w:szCs w:val="28"/>
          <w:lang w:eastAsia="ru-RU"/>
        </w:rPr>
        <w:t>При размещении источников теплоснабжения в жилой застройке должно быть обеспечено выполнение нормативных требований по уровням шума и вибрации, установленных ГОСТ 12.1.036-81 (2001) для жилых и общественных зданий и СН 2.2.4/2.1.8.562-96.</w:t>
      </w:r>
    </w:p>
    <w:p w:rsidR="007B1969" w:rsidRPr="00685E91" w:rsidRDefault="007B1969" w:rsidP="007B196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4.5.79. </w:t>
      </w:r>
      <w:r w:rsidRPr="00685E91">
        <w:rPr>
          <w:rFonts w:ascii="Times New Roman" w:eastAsia="Times New Roman" w:hAnsi="Times New Roman"/>
          <w:sz w:val="28"/>
          <w:szCs w:val="28"/>
          <w:lang w:eastAsia="ru-RU"/>
        </w:rPr>
        <w:t xml:space="preserve">Размеры земельных участков для отдельно стоящих отопительных котельных, располагаемых в районах жилой застройки, следует принимать по таблице </w:t>
      </w:r>
      <w:r>
        <w:rPr>
          <w:rFonts w:ascii="Times New Roman" w:eastAsia="Times New Roman" w:hAnsi="Times New Roman"/>
          <w:sz w:val="28"/>
          <w:szCs w:val="28"/>
          <w:lang w:eastAsia="ru-RU"/>
        </w:rPr>
        <w:t>4.32</w:t>
      </w:r>
      <w:r w:rsidRPr="00685E91">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4.32.</w:t>
      </w:r>
    </w:p>
    <w:tbl>
      <w:tblPr>
        <w:tblW w:w="0" w:type="auto"/>
        <w:jc w:val="center"/>
        <w:tblInd w:w="-357" w:type="dxa"/>
        <w:tblLayout w:type="fixed"/>
        <w:tblCellMar>
          <w:left w:w="70" w:type="dxa"/>
          <w:right w:w="70" w:type="dxa"/>
        </w:tblCellMar>
        <w:tblLook w:val="0000"/>
      </w:tblPr>
      <w:tblGrid>
        <w:gridCol w:w="5017"/>
        <w:gridCol w:w="2160"/>
        <w:gridCol w:w="2316"/>
      </w:tblGrid>
      <w:tr w:rsidR="007B1969" w:rsidRPr="00685E91" w:rsidTr="00E1240A">
        <w:trPr>
          <w:cantSplit/>
          <w:trHeight w:val="360"/>
          <w:jc w:val="center"/>
        </w:trPr>
        <w:tc>
          <w:tcPr>
            <w:tcW w:w="5017" w:type="dxa"/>
            <w:vMerge w:val="restart"/>
            <w:tcBorders>
              <w:top w:val="single" w:sz="6" w:space="0" w:color="auto"/>
              <w:left w:val="single" w:sz="6" w:space="0" w:color="auto"/>
              <w:bottom w:val="nil"/>
              <w:right w:val="single" w:sz="6" w:space="0" w:color="auto"/>
            </w:tcBorders>
            <w:shd w:val="clear" w:color="auto" w:fill="EEECE1"/>
          </w:tcPr>
          <w:p w:rsidR="007B1969" w:rsidRPr="00685E91"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Теплопроизводительность     </w:t>
            </w:r>
            <w:r w:rsidRPr="00685E91">
              <w:rPr>
                <w:rFonts w:ascii="Times New Roman" w:eastAsia="Times New Roman" w:hAnsi="Times New Roman"/>
                <w:b/>
                <w:sz w:val="24"/>
                <w:szCs w:val="24"/>
                <w:lang w:eastAsia="ru-RU"/>
              </w:rPr>
              <w:br/>
              <w:t xml:space="preserve">котельных, Гкал/ч (МВт)     </w:t>
            </w:r>
          </w:p>
        </w:tc>
        <w:tc>
          <w:tcPr>
            <w:tcW w:w="4476"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685E91"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Размеры земельных участков  </w:t>
            </w:r>
            <w:r w:rsidRPr="00685E91">
              <w:rPr>
                <w:rFonts w:ascii="Times New Roman" w:eastAsia="Times New Roman" w:hAnsi="Times New Roman"/>
                <w:b/>
                <w:sz w:val="24"/>
                <w:szCs w:val="24"/>
                <w:lang w:eastAsia="ru-RU"/>
              </w:rPr>
              <w:br/>
              <w:t xml:space="preserve">(га) котельных, работающих:  </w:t>
            </w:r>
          </w:p>
        </w:tc>
      </w:tr>
      <w:tr w:rsidR="007B1969" w:rsidRPr="00685E91" w:rsidTr="00E1240A">
        <w:trPr>
          <w:cantSplit/>
          <w:trHeight w:val="480"/>
          <w:jc w:val="center"/>
        </w:trPr>
        <w:tc>
          <w:tcPr>
            <w:tcW w:w="5017" w:type="dxa"/>
            <w:vMerge/>
            <w:tcBorders>
              <w:top w:val="nil"/>
              <w:left w:val="single" w:sz="6" w:space="0" w:color="auto"/>
              <w:bottom w:val="single" w:sz="6" w:space="0" w:color="auto"/>
              <w:right w:val="single" w:sz="6" w:space="0" w:color="auto"/>
            </w:tcBorders>
            <w:shd w:val="clear" w:color="auto" w:fill="EEECE1"/>
          </w:tcPr>
          <w:p w:rsidR="007B1969" w:rsidRPr="00685E91"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shd w:val="clear" w:color="auto" w:fill="EEECE1"/>
          </w:tcPr>
          <w:p w:rsidR="007B1969" w:rsidRPr="00685E91"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твердом   </w:t>
            </w:r>
            <w:r w:rsidRPr="00685E91">
              <w:rPr>
                <w:rFonts w:ascii="Times New Roman" w:eastAsia="Times New Roman" w:hAnsi="Times New Roman"/>
                <w:b/>
                <w:sz w:val="24"/>
                <w:szCs w:val="24"/>
                <w:lang w:eastAsia="ru-RU"/>
              </w:rPr>
              <w:br/>
              <w:t xml:space="preserve">топливе    </w:t>
            </w:r>
          </w:p>
        </w:tc>
        <w:tc>
          <w:tcPr>
            <w:tcW w:w="2316" w:type="dxa"/>
            <w:tcBorders>
              <w:top w:val="single" w:sz="6" w:space="0" w:color="auto"/>
              <w:left w:val="single" w:sz="6" w:space="0" w:color="auto"/>
              <w:bottom w:val="single" w:sz="6" w:space="0" w:color="auto"/>
              <w:right w:val="single" w:sz="6" w:space="0" w:color="auto"/>
            </w:tcBorders>
            <w:shd w:val="clear" w:color="auto" w:fill="EEECE1"/>
          </w:tcPr>
          <w:p w:rsidR="007B1969" w:rsidRPr="00685E91"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w:t>
            </w:r>
            <w:r w:rsidRPr="00685E91">
              <w:rPr>
                <w:rFonts w:ascii="Times New Roman" w:eastAsia="Times New Roman" w:hAnsi="Times New Roman"/>
                <w:b/>
                <w:sz w:val="24"/>
                <w:szCs w:val="24"/>
                <w:lang w:eastAsia="ru-RU"/>
              </w:rPr>
              <w:br/>
              <w:t xml:space="preserve">газомазутном </w:t>
            </w:r>
            <w:r w:rsidRPr="00685E91">
              <w:rPr>
                <w:rFonts w:ascii="Times New Roman" w:eastAsia="Times New Roman" w:hAnsi="Times New Roman"/>
                <w:b/>
                <w:sz w:val="24"/>
                <w:szCs w:val="24"/>
                <w:lang w:eastAsia="ru-RU"/>
              </w:rPr>
              <w:br/>
              <w:t xml:space="preserve">топливе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до 5               </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от 5 до 10 (от 6 до 12)     </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10 до 50 (св. 12 до 58)  </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2,0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1,5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50 до 100 (св. 58 до 116) </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2,5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100 до 200 (св. 116 до 233)</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3,7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r>
      <w:tr w:rsidR="007B1969" w:rsidRPr="00685E91" w:rsidTr="00E1240A">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200 до 400 (св. 233 до 466)</w:t>
            </w:r>
          </w:p>
        </w:tc>
        <w:tc>
          <w:tcPr>
            <w:tcW w:w="2160"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4,3      </w:t>
            </w:r>
          </w:p>
        </w:tc>
        <w:tc>
          <w:tcPr>
            <w:tcW w:w="2316" w:type="dxa"/>
            <w:tcBorders>
              <w:top w:val="single" w:sz="6" w:space="0" w:color="auto"/>
              <w:left w:val="single" w:sz="6" w:space="0" w:color="auto"/>
              <w:bottom w:val="single" w:sz="6" w:space="0" w:color="auto"/>
              <w:right w:val="single" w:sz="6" w:space="0" w:color="auto"/>
            </w:tcBorders>
          </w:tcPr>
          <w:p w:rsidR="007B1969" w:rsidRPr="00685E91"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3,5      </w:t>
            </w:r>
          </w:p>
        </w:tc>
      </w:tr>
    </w:tbl>
    <w:p w:rsidR="007B1969" w:rsidRPr="00CD0AD3"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Примечание:</w:t>
      </w:r>
    </w:p>
    <w:p w:rsidR="007B1969" w:rsidRPr="00CD0AD3"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1. Размеры земельных участков отопительных котельных, обеспечивающих потребителей горячей водой с непосредственным водозабором, а также котельных, доставка топлива которым предусматривается по железной дороге, следует увеличивать на 20 процентов.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2. Размещение золошлакоотвалов следует предусматривать вне селитебной территории.</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4170">
        <w:rPr>
          <w:rFonts w:ascii="Times New Roman" w:eastAsia="Times New Roman" w:hAnsi="Times New Roman"/>
          <w:sz w:val="28"/>
          <w:szCs w:val="28"/>
          <w:lang w:eastAsia="ru-RU"/>
        </w:rPr>
        <w:t>4.5.80.</w:t>
      </w:r>
      <w:r w:rsidRPr="00912E15">
        <w:t xml:space="preserve"> </w:t>
      </w:r>
      <w:r w:rsidRPr="00912E15">
        <w:rPr>
          <w:rFonts w:ascii="Times New Roman" w:eastAsia="Times New Roman" w:hAnsi="Times New Roman"/>
          <w:sz w:val="28"/>
          <w:szCs w:val="28"/>
          <w:lang w:eastAsia="ru-RU"/>
        </w:rPr>
        <w:t>Размеры санитарно-защитных зон (СЗЗ) от источников теплоснабжения определяются в соответствии с требованиями СанПиН 2.2.1/2.1.1.1200-03, исходя из следующих положений.</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Тепловые электростанции (ТЭС) эквивалентной электрической мощностью 600 мВт и выше, использующие в качестве топлива уголь и мазут, относятся к предприятиям первого класса и должны иметь СЗЗ не менее 1000 метров, работающие на газовом и газомазутном топливе относятся к предприятиям второго класса и должны иметь СЗЗ не менее 500 метров.</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ТЭЦ и районные котельные тепловой мощностью 200 Гкал и выше, работающие на угольном и мазутном топливе, относятся ко второму классу с СЗЗ не менее 500 метров, работающие на газовом и газомазутном топливе (последний как резервный) относятся к предприятиям третьего класса с СЗЗ не менее 300 метров.</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Минимальная СЗЗ от золоотвала ТЭС должна составлять не менее 300 метров (третий класс) с осуществлением древесно-кустарниковых посадок по его периметру.</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а также акустических расчетов.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метров, если по акустическому расчету не требуется корректировки в сторону ее увеличения.</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наличии в зоне максимального загрязнения от котельных жилых домов повышенной этажности высота дымовой трубы должна быть как минимум на 1,5 метра выше конька крыши самого высокого жилого дома.</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4.5.81. </w:t>
      </w:r>
      <w:r w:rsidRPr="00912E15">
        <w:rPr>
          <w:rFonts w:ascii="Times New Roman" w:eastAsia="Times New Roman" w:hAnsi="Times New Roman"/>
          <w:sz w:val="28"/>
          <w:szCs w:val="28"/>
          <w:lang w:eastAsia="ru-RU"/>
        </w:rPr>
        <w:t>Водяные 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Многотрубные и однотрубные тепловые сети допускается применять при технико-экономическом обосновании.</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4.5.82. </w:t>
      </w:r>
      <w:r w:rsidRPr="00912E15">
        <w:rPr>
          <w:rFonts w:ascii="Times New Roman" w:eastAsia="Times New Roman" w:hAnsi="Times New Roman"/>
          <w:sz w:val="28"/>
          <w:szCs w:val="28"/>
          <w:lang w:eastAsia="ru-RU"/>
        </w:rPr>
        <w:t>Подключение зданий к городским сетям теплоснабжения и водопровода осуществляется, как правило, через центральные и индивидуальные тепловые пункты (ЦТП и ИТП).</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Системы отопления и вентиляции потребителей должны присоединяться к двухтрубным водяным тепловым сетям непосредственно по зависимой схеме присоединения.</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4.5.83. </w:t>
      </w:r>
      <w:r w:rsidRPr="00912E15">
        <w:rPr>
          <w:rFonts w:ascii="Times New Roman" w:eastAsia="Times New Roman" w:hAnsi="Times New Roman"/>
          <w:sz w:val="28"/>
          <w:szCs w:val="28"/>
          <w:lang w:eastAsia="ru-RU"/>
        </w:rPr>
        <w:t>Трассировка и выбор вида, технологии прокладки и материалов тепловых сетей производится в соответствии с требованиями СНиП 41-02-2003, СНиП 2.07.01-89 (2000), с использованием СП 41-105-2002, СП 41-106-2004, СП 41-107-2004.</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4.5.84. </w:t>
      </w:r>
      <w:r w:rsidRPr="00912E15">
        <w:rPr>
          <w:rFonts w:ascii="Times New Roman" w:eastAsia="Times New Roman" w:hAnsi="Times New Roman"/>
          <w:sz w:val="28"/>
          <w:szCs w:val="28"/>
          <w:lang w:eastAsia="ru-RU"/>
        </w:rPr>
        <w:t xml:space="preserve">При разработке схем теплоснабжения </w:t>
      </w:r>
      <w:r w:rsidR="0033591D">
        <w:rPr>
          <w:rFonts w:ascii="Times New Roman" w:hAnsi="Times New Roman"/>
          <w:sz w:val="28"/>
          <w:szCs w:val="28"/>
        </w:rPr>
        <w:t>Усть-Щербединского</w:t>
      </w:r>
      <w:r w:rsidRPr="00912E15">
        <w:rPr>
          <w:rFonts w:ascii="Times New Roman" w:eastAsia="Times New Roman" w:hAnsi="Times New Roman"/>
          <w:sz w:val="28"/>
          <w:szCs w:val="28"/>
          <w:lang w:eastAsia="ru-RU"/>
        </w:rPr>
        <w:t xml:space="preserve"> муниципального образования необходимо учитывать возможность использования автономных котельных, правила проектирования которых приведены в СП 41-104-2000.</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Для жилых зданий допускается устройство пристроенных и крышных котельных. Указанные котельные допускается проектировать с применением водогрейных котлов с температурой воды до 115 градусов. При этом тепловая мощность котельной не должна быть более 3,0 МВт. Не допускается проектирование пристроенных котельных,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метров по горизонтали, а расстояние от перекрытия котельной до ближайшего окна жилого помещения менее 8 метров по вертикали.</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Не допускается размещение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 (стена здания, к которому пристраивается крышная котельная, не может служить стеной котельной).</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Для общественных, административных и бытовых зданий допускается проектирование встроенных, пристроенных и крышных котельных при применении водогрейных котлов с температурой нагрева воды до 115 градусов.</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этом в котельных, расположенных в подвале, не допускается предусматривать котлы, предназначенные для работы на газообразном и жидком топливе с температурой вспышки паров ниже 45 градусов.</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автономной котельной для общественных, административных зданий не должна превышать:</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3,0 МВт - для крышной и встроенной котельной с котлами на жидком и газообразном топливе;</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1,5 МВт - для встроенной котельной с котлами на твердом топливе.</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пристроенных котельных не ограничивается.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Не допускается размещение пристроенных котельных со стороны главного фасада здания. Расстояние от стены здания котельной до ближайшего окна должно быть не менее 4 метров по горизонтали, а от покрытия котельной до ближайшего окна - не менее 8 метров по вертикали. Такие котельные не допускается размещать смежно, под и над помещениями с одновременным пребыванием в них более 50 человек.</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Не допускается проектирование крышных, встроенных и пристроенных котельных к зданиям детских дошкольных и школьных учреждений, к лечебным корпусам больниц и поликлиник с круглосуточным пребыванием больных, к спальным корпусам санаториев и учреждений отдыха.</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Возможность установки крышной котельной на зданиях любого назначения выше отметки 26,5 метра должна согласовываться с местными органами Государственной противопожарной службы.</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В соответствии с СНиП 41-01-2003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Для многоквартирных жилых домов и встроенных помещений общественного назначения следует применять теплогенераторы:</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закрытой (герметичной) камерой сгорания;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дымоудаления;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температурой теплоносителя до 95 градусов;</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давлением теплоносителя до 1,0 МПа.</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В квартирах жилых домов высотой до 5 этажей допускается применение теплогенераторов с открытой камерой сгорания для систем горячего водоснабжения (проточных водонагревателей).</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устройстве в жилых многоквартирных домах поквартирных систем теплоснабжения теплогенераторы на газовом топливе следует размещать в отдельных нежилых помещениях, при этом суммарная тепловая мощность теплогенераторов, установленных в этом помещении, не должна превышать 100 кВт. Установку теплогенераторов суммарной тепловой мощностью до 35 кВт допускается предусматривать в кухнях.</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Забор воздуха для горения должен осуществляться: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для теплогенераторов с закрытыми камерами сгорания-воздуховодами - непосредственно снаружи здания;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для теплогенераторов с открытыми камерами сгорания - непосредственно из помещений, в которых установлены теплогенераторы.</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Дымоход должен иметь вертикальное направление и не иметь сужений. Запрещается прокладывать дымоходы через жилые помещения.</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К коллективному дымоходу могут присоединяться теплогенераторы одного типа (например, с закрытой камерой сгорания с принудительным дымоудалением), теплопроизводительность которых отличается не более чем на 30 процентов в меньшую сторону от теплогенератора с наибольшей теплопроизводительностью. К одному коллективному дымоходу следует присоединять не более 8 теплогенераторов и не более </w:t>
      </w:r>
      <w:r>
        <w:rPr>
          <w:rFonts w:ascii="Times New Roman" w:eastAsia="Times New Roman" w:hAnsi="Times New Roman"/>
          <w:sz w:val="28"/>
          <w:szCs w:val="28"/>
          <w:lang w:eastAsia="ru-RU"/>
        </w:rPr>
        <w:t>1</w:t>
      </w:r>
      <w:r w:rsidRPr="00912E15">
        <w:rPr>
          <w:rFonts w:ascii="Times New Roman" w:eastAsia="Times New Roman" w:hAnsi="Times New Roman"/>
          <w:sz w:val="28"/>
          <w:szCs w:val="28"/>
          <w:lang w:eastAsia="ru-RU"/>
        </w:rPr>
        <w:t xml:space="preserve"> теплогенератора на этаж.</w:t>
      </w:r>
    </w:p>
    <w:p w:rsidR="007B1969" w:rsidRPr="00912E1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Дымоходы должны возвышаться над основанием кровли здания. Допускается при согласовании с органами Роспотребнадзора осуществлять выброс дыма через стену здания, при этом дымоход следует выводить за пределы габаритов лоджий, балконов, террас, веранд и т.п.</w:t>
      </w:r>
    </w:p>
    <w:p w:rsidR="007B1969" w:rsidRPr="007A4170"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7B1969"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47" w:name="_Toc428345586"/>
      <w:r w:rsidRPr="001E4066">
        <w:rPr>
          <w:rFonts w:ascii="Times New Roman" w:hAnsi="Times New Roman"/>
          <w:b/>
          <w:sz w:val="28"/>
          <w:szCs w:val="28"/>
        </w:rPr>
        <w:t>Расчетные показатели, устанавливаемые для объектов в области транспорта, расчетные</w:t>
      </w:r>
      <w:r>
        <w:rPr>
          <w:rFonts w:ascii="Times New Roman" w:hAnsi="Times New Roman"/>
          <w:b/>
          <w:sz w:val="28"/>
          <w:szCs w:val="28"/>
        </w:rPr>
        <w:t xml:space="preserve"> показатели автомобильных дорог</w:t>
      </w:r>
      <w:bookmarkEnd w:id="47"/>
    </w:p>
    <w:p w:rsidR="007B1969" w:rsidRDefault="007B1969" w:rsidP="007B1969">
      <w:pPr>
        <w:ind w:firstLine="708"/>
        <w:rPr>
          <w:rFonts w:ascii="Times New Roman" w:hAnsi="Times New Roman"/>
          <w:sz w:val="28"/>
          <w:szCs w:val="28"/>
        </w:rPr>
      </w:pPr>
      <w:r>
        <w:rPr>
          <w:rFonts w:ascii="Times New Roman" w:hAnsi="Times New Roman"/>
          <w:sz w:val="28"/>
          <w:szCs w:val="28"/>
        </w:rPr>
        <w:t>4.6.1. Классификацию автомобильных дорог следует применять по таблице 4.33.                                                                                                            Таблица 4.33</w:t>
      </w:r>
    </w:p>
    <w:tbl>
      <w:tblPr>
        <w:tblW w:w="0" w:type="auto"/>
        <w:jc w:val="center"/>
        <w:tblInd w:w="70" w:type="dxa"/>
        <w:tblLayout w:type="fixed"/>
        <w:tblCellMar>
          <w:left w:w="70" w:type="dxa"/>
          <w:right w:w="70" w:type="dxa"/>
        </w:tblCellMar>
        <w:tblLook w:val="0000"/>
      </w:tblPr>
      <w:tblGrid>
        <w:gridCol w:w="4109"/>
        <w:gridCol w:w="2552"/>
        <w:gridCol w:w="2405"/>
      </w:tblGrid>
      <w:tr w:rsidR="007B1969" w:rsidRPr="00277E14" w:rsidTr="00E1240A">
        <w:trPr>
          <w:cantSplit/>
          <w:trHeight w:val="600"/>
          <w:jc w:val="center"/>
        </w:trPr>
        <w:tc>
          <w:tcPr>
            <w:tcW w:w="4109" w:type="dxa"/>
            <w:tcBorders>
              <w:top w:val="single" w:sz="6" w:space="0" w:color="auto"/>
              <w:left w:val="single" w:sz="6" w:space="0" w:color="auto"/>
              <w:bottom w:val="single" w:sz="6" w:space="0" w:color="auto"/>
              <w:right w:val="single" w:sz="6" w:space="0" w:color="auto"/>
            </w:tcBorders>
            <w:shd w:val="clear" w:color="auto" w:fill="EEECE1"/>
          </w:tcPr>
          <w:p w:rsidR="007B1969" w:rsidRPr="00277E14" w:rsidRDefault="007B1969" w:rsidP="00E1240A">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Назначение автомобильной  </w:t>
            </w:r>
            <w:r w:rsidRPr="00277E14">
              <w:rPr>
                <w:rFonts w:ascii="Times New Roman" w:hAnsi="Times New Roman"/>
                <w:b/>
                <w:sz w:val="24"/>
                <w:szCs w:val="24"/>
              </w:rPr>
              <w:br/>
              <w:t>дороги</w:t>
            </w:r>
          </w:p>
        </w:tc>
        <w:tc>
          <w:tcPr>
            <w:tcW w:w="2552" w:type="dxa"/>
            <w:tcBorders>
              <w:top w:val="single" w:sz="6" w:space="0" w:color="auto"/>
              <w:left w:val="single" w:sz="6" w:space="0" w:color="auto"/>
              <w:bottom w:val="single" w:sz="6" w:space="0" w:color="auto"/>
              <w:right w:val="single" w:sz="6" w:space="0" w:color="auto"/>
            </w:tcBorders>
            <w:shd w:val="clear" w:color="auto" w:fill="EEECE1"/>
          </w:tcPr>
          <w:p w:rsidR="007B1969" w:rsidRPr="00277E14" w:rsidRDefault="007B1969" w:rsidP="00E1240A">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Категория дороги</w:t>
            </w:r>
          </w:p>
        </w:tc>
        <w:tc>
          <w:tcPr>
            <w:tcW w:w="2405" w:type="dxa"/>
            <w:tcBorders>
              <w:top w:val="single" w:sz="6" w:space="0" w:color="auto"/>
              <w:left w:val="single" w:sz="6" w:space="0" w:color="auto"/>
              <w:bottom w:val="single" w:sz="6" w:space="0" w:color="auto"/>
              <w:right w:val="single" w:sz="6" w:space="0" w:color="auto"/>
            </w:tcBorders>
            <w:shd w:val="clear" w:color="auto" w:fill="EEECE1"/>
          </w:tcPr>
          <w:p w:rsidR="007B1969" w:rsidRPr="00277E14" w:rsidRDefault="007B1969" w:rsidP="00E1240A">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Расчетная     </w:t>
            </w:r>
            <w:r w:rsidRPr="00277E14">
              <w:rPr>
                <w:rFonts w:ascii="Times New Roman" w:hAnsi="Times New Roman"/>
                <w:b/>
                <w:sz w:val="24"/>
                <w:szCs w:val="24"/>
              </w:rPr>
              <w:br/>
              <w:t xml:space="preserve">интенсивность   </w:t>
            </w:r>
            <w:r w:rsidRPr="00277E14">
              <w:rPr>
                <w:rFonts w:ascii="Times New Roman" w:hAnsi="Times New Roman"/>
                <w:b/>
                <w:sz w:val="24"/>
                <w:szCs w:val="24"/>
              </w:rPr>
              <w:br/>
              <w:t xml:space="preserve">движения      </w:t>
            </w:r>
            <w:r w:rsidRPr="00277E14">
              <w:rPr>
                <w:rFonts w:ascii="Times New Roman" w:hAnsi="Times New Roman"/>
                <w:b/>
                <w:sz w:val="24"/>
                <w:szCs w:val="24"/>
              </w:rPr>
              <w:br/>
              <w:t>(ед./сутки)</w:t>
            </w:r>
          </w:p>
        </w:tc>
      </w:tr>
      <w:tr w:rsidR="007B1969" w:rsidRPr="00277E14" w:rsidTr="00E1240A">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регионального</w:t>
            </w:r>
            <w:r w:rsidRPr="00277E14">
              <w:rPr>
                <w:rFonts w:ascii="Times New Roman" w:hAnsi="Times New Roman"/>
                <w:sz w:val="24"/>
                <w:szCs w:val="24"/>
              </w:rPr>
              <w:br/>
              <w:t>значения</w:t>
            </w:r>
          </w:p>
        </w:tc>
        <w:tc>
          <w:tcPr>
            <w:tcW w:w="2552"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w:t>
            </w:r>
          </w:p>
        </w:tc>
        <w:tc>
          <w:tcPr>
            <w:tcW w:w="2405"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6000 до 14000</w:t>
            </w:r>
          </w:p>
        </w:tc>
      </w:tr>
      <w:tr w:rsidR="007B1969" w:rsidRPr="00277E14" w:rsidTr="00E1240A">
        <w:trPr>
          <w:cantSplit/>
          <w:trHeight w:val="240"/>
          <w:jc w:val="center"/>
        </w:trPr>
        <w:tc>
          <w:tcPr>
            <w:tcW w:w="4109" w:type="dxa"/>
            <w:vMerge/>
            <w:tcBorders>
              <w:top w:val="nil"/>
              <w:left w:val="single" w:sz="6" w:space="0" w:color="auto"/>
              <w:bottom w:val="nil"/>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III</w:t>
            </w:r>
          </w:p>
        </w:tc>
        <w:tc>
          <w:tcPr>
            <w:tcW w:w="2405"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2000 до 6000</w:t>
            </w:r>
          </w:p>
        </w:tc>
      </w:tr>
      <w:tr w:rsidR="007B1969" w:rsidRPr="00277E14" w:rsidTr="00E1240A">
        <w:trPr>
          <w:cantSplit/>
          <w:trHeight w:val="240"/>
          <w:jc w:val="center"/>
        </w:trPr>
        <w:tc>
          <w:tcPr>
            <w:tcW w:w="4109" w:type="dxa"/>
            <w:vMerge/>
            <w:tcBorders>
              <w:top w:val="nil"/>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7B1969" w:rsidRPr="00277E14" w:rsidTr="00E1240A">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межмуниципального  и</w:t>
            </w:r>
            <w:r w:rsidRPr="00277E14">
              <w:rPr>
                <w:rFonts w:ascii="Times New Roman" w:hAnsi="Times New Roman"/>
                <w:sz w:val="24"/>
                <w:szCs w:val="24"/>
              </w:rPr>
              <w:br/>
              <w:t>муниципального значения</w:t>
            </w:r>
          </w:p>
        </w:tc>
        <w:tc>
          <w:tcPr>
            <w:tcW w:w="2552"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7B1969" w:rsidRPr="00277E14" w:rsidTr="00E1240A">
        <w:trPr>
          <w:cantSplit/>
          <w:trHeight w:val="240"/>
          <w:jc w:val="center"/>
        </w:trPr>
        <w:tc>
          <w:tcPr>
            <w:tcW w:w="4109" w:type="dxa"/>
            <w:vMerge/>
            <w:tcBorders>
              <w:top w:val="nil"/>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V</w:t>
            </w:r>
          </w:p>
        </w:tc>
        <w:tc>
          <w:tcPr>
            <w:tcW w:w="2405" w:type="dxa"/>
            <w:tcBorders>
              <w:top w:val="single" w:sz="6" w:space="0" w:color="auto"/>
              <w:left w:val="single" w:sz="6" w:space="0" w:color="auto"/>
              <w:bottom w:val="single" w:sz="6" w:space="0" w:color="auto"/>
              <w:right w:val="single" w:sz="6" w:space="0" w:color="auto"/>
            </w:tcBorders>
          </w:tcPr>
          <w:p w:rsidR="007B1969" w:rsidRPr="00277E14" w:rsidRDefault="007B1969" w:rsidP="00E1240A">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 200</w:t>
            </w:r>
          </w:p>
        </w:tc>
      </w:tr>
    </w:tbl>
    <w:p w:rsidR="007B1969" w:rsidRPr="001E4066" w:rsidRDefault="007B1969" w:rsidP="007B1969">
      <w:pPr>
        <w:spacing w:after="0" w:line="240" w:lineRule="auto"/>
        <w:ind w:firstLine="708"/>
        <w:jc w:val="right"/>
        <w:outlineLvl w:val="1"/>
        <w:rPr>
          <w:rFonts w:ascii="Times New Roman" w:hAnsi="Times New Roman"/>
          <w:sz w:val="28"/>
          <w:szCs w:val="28"/>
        </w:rPr>
      </w:pP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77E14">
        <w:rPr>
          <w:rFonts w:ascii="Times New Roman" w:eastAsia="Times New Roman" w:hAnsi="Times New Roman"/>
          <w:sz w:val="28"/>
          <w:szCs w:val="28"/>
          <w:lang w:eastAsia="ru-RU"/>
        </w:rPr>
        <w:t>4.6.2.</w:t>
      </w:r>
      <w:r w:rsidRPr="003D0824">
        <w:t xml:space="preserve"> </w:t>
      </w:r>
      <w:r w:rsidRPr="003D0824">
        <w:rPr>
          <w:rFonts w:ascii="Times New Roman" w:eastAsia="Times New Roman" w:hAnsi="Times New Roman"/>
          <w:sz w:val="28"/>
          <w:szCs w:val="28"/>
          <w:lang w:eastAsia="ru-RU"/>
        </w:rPr>
        <w:t xml:space="preserve">При проектировании </w:t>
      </w:r>
      <w:r>
        <w:rPr>
          <w:rFonts w:ascii="Times New Roman" w:eastAsia="Times New Roman" w:hAnsi="Times New Roman"/>
          <w:sz w:val="28"/>
          <w:szCs w:val="28"/>
          <w:lang w:eastAsia="ru-RU"/>
        </w:rPr>
        <w:t>сельского поселения</w:t>
      </w:r>
      <w:r w:rsidRPr="003D0824">
        <w:rPr>
          <w:rFonts w:ascii="Times New Roman" w:eastAsia="Times New Roman" w:hAnsi="Times New Roman"/>
          <w:sz w:val="28"/>
          <w:szCs w:val="28"/>
          <w:lang w:eastAsia="ru-RU"/>
        </w:rPr>
        <w:t xml:space="preserve">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w:t>
      </w:r>
      <w:r w:rsidRPr="003D0824">
        <w:rPr>
          <w:rFonts w:ascii="Times New Roman" w:eastAsia="Times New Roman" w:hAnsi="Times New Roman"/>
          <w:sz w:val="28"/>
          <w:szCs w:val="28"/>
          <w:lang w:eastAsia="ru-RU"/>
        </w:rPr>
        <w:lastRenderedPageBreak/>
        <w:t>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 </w:t>
      </w:r>
      <w:r w:rsidRPr="00A94271">
        <w:rPr>
          <w:rFonts w:ascii="Times New Roman" w:eastAsia="Times New Roman" w:hAnsi="Times New Roman"/>
          <w:sz w:val="28"/>
          <w:szCs w:val="28"/>
          <w:lang w:eastAsia="ru-RU"/>
        </w:rPr>
        <w:t xml:space="preserve">Затраты времени в </w:t>
      </w:r>
      <w:r w:rsidR="00C96497">
        <w:rPr>
          <w:rFonts w:ascii="Times New Roman" w:hAnsi="Times New Roman"/>
          <w:sz w:val="28"/>
          <w:szCs w:val="28"/>
        </w:rPr>
        <w:t>Усть-Щербединском</w:t>
      </w:r>
      <w:r>
        <w:rPr>
          <w:rFonts w:ascii="Times New Roman" w:eastAsia="Times New Roman" w:hAnsi="Times New Roman"/>
          <w:sz w:val="28"/>
          <w:szCs w:val="28"/>
          <w:lang w:eastAsia="ru-RU"/>
        </w:rPr>
        <w:t xml:space="preserve"> муниципальном образовании</w:t>
      </w:r>
      <w:r w:rsidRPr="00A94271">
        <w:rPr>
          <w:rFonts w:ascii="Times New Roman" w:eastAsia="Times New Roman" w:hAnsi="Times New Roman"/>
          <w:sz w:val="28"/>
          <w:szCs w:val="28"/>
          <w:lang w:eastAsia="ru-RU"/>
        </w:rPr>
        <w:t xml:space="preserve"> на передвижение от мест проживания до мест работы для 90 процентов трудящихся (в один конец) не должны превышать </w:t>
      </w:r>
      <w:r>
        <w:rPr>
          <w:rFonts w:ascii="Times New Roman" w:eastAsia="Times New Roman" w:hAnsi="Times New Roman"/>
          <w:sz w:val="28"/>
          <w:szCs w:val="28"/>
          <w:lang w:eastAsia="ru-RU"/>
        </w:rPr>
        <w:t>25 минут.</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 </w:t>
      </w:r>
      <w:r w:rsidRPr="00A94271">
        <w:rPr>
          <w:rFonts w:ascii="Times New Roman" w:eastAsia="Times New Roman" w:hAnsi="Times New Roman"/>
          <w:sz w:val="28"/>
          <w:szCs w:val="28"/>
          <w:lang w:eastAsia="ru-RU"/>
        </w:rPr>
        <w:t xml:space="preserve">Пропускную способность сети улиц, дорог и транспортных пересечений, число мест хранения автомобилей следует определять, исходя из уровня насыщения автомобильным транспортом на расчетный срок: 300 - 350 легковых автомобилей на 1000 чел., включая 5 - 6 такси и 4 - 5 ведомственных автомобиля, 30 - 40 грузовых автомобилей в зависимости от состава парка. Число мотоциклов и мопедов на 1000 чел. следует принимать </w:t>
      </w:r>
      <w:r>
        <w:rPr>
          <w:rFonts w:ascii="Times New Roman" w:eastAsia="Times New Roman" w:hAnsi="Times New Roman"/>
          <w:sz w:val="28"/>
          <w:szCs w:val="28"/>
          <w:lang w:eastAsia="ru-RU"/>
        </w:rPr>
        <w:t>100 - 150 единиц.</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 </w:t>
      </w:r>
      <w:r w:rsidRPr="00A94271">
        <w:rPr>
          <w:rFonts w:ascii="Times New Roman" w:eastAsia="Times New Roman" w:hAnsi="Times New Roman"/>
          <w:sz w:val="28"/>
          <w:szCs w:val="28"/>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Pr>
          <w:rFonts w:ascii="Times New Roman" w:eastAsia="Times New Roman" w:hAnsi="Times New Roman"/>
          <w:sz w:val="28"/>
          <w:szCs w:val="28"/>
          <w:lang w:eastAsia="ru-RU"/>
        </w:rPr>
        <w:t xml:space="preserve">сельского поселения </w:t>
      </w:r>
      <w:r w:rsidRPr="00A94271">
        <w:rPr>
          <w:rFonts w:ascii="Times New Roman" w:eastAsia="Times New Roman" w:hAnsi="Times New Roman"/>
          <w:sz w:val="28"/>
          <w:szCs w:val="28"/>
          <w:lang w:eastAsia="ru-RU"/>
        </w:rPr>
        <w:t xml:space="preserve">следует назначать в соответствии с классификацией, приведенной в таблице </w:t>
      </w:r>
      <w:r>
        <w:rPr>
          <w:rFonts w:ascii="Times New Roman" w:eastAsia="Times New Roman" w:hAnsi="Times New Roman"/>
          <w:sz w:val="28"/>
          <w:szCs w:val="28"/>
          <w:lang w:eastAsia="ru-RU"/>
        </w:rPr>
        <w:t>4.34</w:t>
      </w:r>
      <w:r w:rsidRPr="00A94271">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4.34.</w:t>
      </w:r>
    </w:p>
    <w:tbl>
      <w:tblPr>
        <w:tblW w:w="96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07"/>
        <w:gridCol w:w="6044"/>
      </w:tblGrid>
      <w:tr w:rsidR="007B1969" w:rsidRPr="00ED5353" w:rsidTr="00E1240A">
        <w:tc>
          <w:tcPr>
            <w:tcW w:w="3607" w:type="dxa"/>
            <w:shd w:val="clear" w:color="auto" w:fill="EEECE1"/>
          </w:tcPr>
          <w:p w:rsidR="007B1969" w:rsidRPr="00ED5353" w:rsidRDefault="007B1969" w:rsidP="00E1240A">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 xml:space="preserve">Категория дорог и улиц </w:t>
            </w:r>
          </w:p>
        </w:tc>
        <w:tc>
          <w:tcPr>
            <w:tcW w:w="6044" w:type="dxa"/>
            <w:shd w:val="clear" w:color="auto" w:fill="EEECE1"/>
          </w:tcPr>
          <w:p w:rsidR="007B1969" w:rsidRPr="00ED5353" w:rsidRDefault="007B1969" w:rsidP="00E1240A">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Основное назначение дорог и улиц</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Магистральные улицы:</w:t>
            </w:r>
          </w:p>
        </w:tc>
        <w:tc>
          <w:tcPr>
            <w:tcW w:w="6044" w:type="dxa"/>
          </w:tcPr>
          <w:p w:rsidR="007B1969" w:rsidRPr="00ED5353" w:rsidRDefault="007B1969" w:rsidP="00E1240A">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i/>
                <w:kern w:val="1"/>
                <w:sz w:val="24"/>
                <w:szCs w:val="24"/>
                <w:lang w:eastAsia="hi-IN" w:bidi="hi-IN"/>
              </w:rPr>
            </w:pPr>
            <w:r w:rsidRPr="00ED5353">
              <w:rPr>
                <w:rFonts w:ascii="Times New Roman" w:eastAsia="SimSun" w:hAnsi="Times New Roman"/>
                <w:i/>
                <w:kern w:val="1"/>
                <w:sz w:val="24"/>
                <w:szCs w:val="24"/>
                <w:lang w:eastAsia="hi-IN" w:bidi="hi-IN"/>
              </w:rPr>
              <w:t>обще</w:t>
            </w:r>
            <w:r>
              <w:rPr>
                <w:rFonts w:ascii="Times New Roman" w:eastAsia="SimSun" w:hAnsi="Times New Roman"/>
                <w:i/>
                <w:kern w:val="1"/>
                <w:sz w:val="24"/>
                <w:szCs w:val="24"/>
                <w:lang w:eastAsia="hi-IN" w:bidi="hi-IN"/>
              </w:rPr>
              <w:t>сельского</w:t>
            </w:r>
            <w:r w:rsidRPr="00ED5353">
              <w:rPr>
                <w:rFonts w:ascii="Times New Roman" w:eastAsia="SimSun" w:hAnsi="Times New Roman"/>
                <w:i/>
                <w:kern w:val="1"/>
                <w:sz w:val="24"/>
                <w:szCs w:val="24"/>
                <w:lang w:eastAsia="hi-IN" w:bidi="hi-IN"/>
              </w:rPr>
              <w:t xml:space="preserve"> значения:</w:t>
            </w:r>
          </w:p>
        </w:tc>
        <w:tc>
          <w:tcPr>
            <w:tcW w:w="6044" w:type="dxa"/>
          </w:tcPr>
          <w:p w:rsidR="007B1969" w:rsidRPr="00ED5353" w:rsidRDefault="007B1969" w:rsidP="00E1240A">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регулируемого движения</w:t>
            </w:r>
          </w:p>
        </w:tc>
        <w:tc>
          <w:tcPr>
            <w:tcW w:w="6044" w:type="dxa"/>
          </w:tcPr>
          <w:p w:rsidR="007B1969" w:rsidRPr="00ED5353" w:rsidRDefault="007B1969" w:rsidP="00E1240A">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Транспортная связь между жилыми</w:t>
            </w:r>
            <w:r w:rsidRPr="00ED5353">
              <w:rPr>
                <w:rFonts w:ascii="Times New Roman" w:hAnsi="Times New Roman"/>
                <w:sz w:val="24"/>
                <w:szCs w:val="24"/>
              </w:rPr>
              <w:t xml:space="preserve">, </w:t>
            </w:r>
            <w:r w:rsidRPr="00ED5353">
              <w:rPr>
                <w:rFonts w:ascii="Times New Roman" w:eastAsia="TimesNewRoman" w:hAnsi="Times New Roman"/>
                <w:sz w:val="24"/>
                <w:szCs w:val="24"/>
              </w:rPr>
              <w:t xml:space="preserve">производственными зонами и центром </w:t>
            </w:r>
            <w:r>
              <w:rPr>
                <w:rFonts w:ascii="Times New Roman" w:eastAsia="TimesNewRoman" w:hAnsi="Times New Roman"/>
                <w:sz w:val="24"/>
                <w:szCs w:val="24"/>
              </w:rPr>
              <w:t>сельского</w:t>
            </w:r>
            <w:r w:rsidRPr="00ED5353">
              <w:rPr>
                <w:rFonts w:ascii="Times New Roman" w:hAnsi="Times New Roman"/>
                <w:color w:val="000000"/>
                <w:sz w:val="24"/>
                <w:szCs w:val="24"/>
              </w:rPr>
              <w:t xml:space="preserve"> округа</w:t>
            </w:r>
            <w:r w:rsidRPr="00ED5353">
              <w:rPr>
                <w:rFonts w:ascii="Times New Roman" w:hAnsi="Times New Roman"/>
                <w:sz w:val="24"/>
                <w:szCs w:val="24"/>
              </w:rPr>
              <w:t xml:space="preserve">, </w:t>
            </w:r>
            <w:r w:rsidRPr="00ED5353">
              <w:rPr>
                <w:rFonts w:ascii="Times New Roman" w:eastAsia="TimesNewRoman" w:hAnsi="Times New Roman"/>
                <w:sz w:val="24"/>
                <w:szCs w:val="24"/>
              </w:rPr>
              <w:t>выходы на магистральные улицы и дороги и внешние автомобильные дороги</w:t>
            </w:r>
            <w:r w:rsidRPr="00ED5353">
              <w:rPr>
                <w:rFonts w:ascii="Times New Roman" w:hAnsi="Times New Roman"/>
                <w:sz w:val="24"/>
                <w:szCs w:val="24"/>
              </w:rPr>
              <w:t xml:space="preserve">. </w:t>
            </w:r>
            <w:r w:rsidRPr="00ED5353">
              <w:rPr>
                <w:rFonts w:ascii="Times New Roman" w:eastAsia="TimesNewRoman" w:hAnsi="Times New Roman"/>
                <w:sz w:val="24"/>
                <w:szCs w:val="24"/>
              </w:rPr>
              <w:t>Пересечения с магистральными улицами и дорогами в одном уровне</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41" w:right="-1"/>
              <w:rPr>
                <w:rFonts w:ascii="Times New Roman" w:eastAsia="SimSun" w:hAnsi="Times New Roman"/>
                <w:i/>
                <w:kern w:val="1"/>
                <w:sz w:val="24"/>
                <w:szCs w:val="24"/>
                <w:lang w:eastAsia="hi-IN" w:bidi="hi-IN"/>
              </w:rPr>
            </w:pPr>
            <w:r w:rsidRPr="00ED5353">
              <w:rPr>
                <w:rFonts w:ascii="Times New Roman" w:eastAsia="SimSun" w:hAnsi="Times New Roman"/>
                <w:i/>
                <w:kern w:val="1"/>
                <w:sz w:val="24"/>
                <w:szCs w:val="24"/>
                <w:lang w:eastAsia="hi-IN" w:bidi="hi-IN"/>
              </w:rPr>
              <w:t>районного значения:</w:t>
            </w:r>
          </w:p>
        </w:tc>
        <w:tc>
          <w:tcPr>
            <w:tcW w:w="6044" w:type="dxa"/>
          </w:tcPr>
          <w:p w:rsidR="007B1969" w:rsidRPr="00ED5353" w:rsidRDefault="007B1969" w:rsidP="00E1240A">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транспортно-пешеходные</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Между жилыми и производственными зонами, общественными центрами, выходы на другие магистральные улицы и дороги</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пешеходно-транспортные</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Пешеходная и транспортная связи (преимущественно общественный пассажирский транспорт) в пределах планировочного района</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Улицы и дороги местного значения:</w:t>
            </w:r>
          </w:p>
        </w:tc>
        <w:tc>
          <w:tcPr>
            <w:tcW w:w="6044" w:type="dxa"/>
          </w:tcPr>
          <w:p w:rsidR="007B1969" w:rsidRPr="00ED5353" w:rsidRDefault="007B1969" w:rsidP="00E1240A">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улицы в жилой застройке</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 xml:space="preserve">Транспортная (без пропуска грузового и общественного транспорта) и пешеходная связи на территории жилой </w:t>
            </w:r>
            <w:r w:rsidRPr="00ED5353">
              <w:rPr>
                <w:rFonts w:ascii="Times New Roman" w:eastAsia="SimSun" w:hAnsi="Times New Roman"/>
                <w:kern w:val="1"/>
                <w:sz w:val="24"/>
                <w:szCs w:val="24"/>
                <w:lang w:eastAsia="hi-IN" w:bidi="hi-IN"/>
              </w:rPr>
              <w:lastRenderedPageBreak/>
              <w:t>зоны выходы на магистральные улицы и дороги регулируемого движения</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lastRenderedPageBreak/>
              <w:t>улицы и дороги в производственных, в том числе коммунально-складских зонах</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пешеходные улицы и дороги</w:t>
            </w:r>
          </w:p>
        </w:tc>
        <w:tc>
          <w:tcPr>
            <w:tcW w:w="6044" w:type="dxa"/>
          </w:tcPr>
          <w:p w:rsidR="007B1969" w:rsidRPr="00ED5353" w:rsidRDefault="007B1969" w:rsidP="00E1240A">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Пешеходная связь с местами приложения труда</w:t>
            </w:r>
            <w:r w:rsidRPr="00ED5353">
              <w:rPr>
                <w:rFonts w:ascii="Times New Roman" w:hAnsi="Times New Roman"/>
                <w:sz w:val="24"/>
                <w:szCs w:val="24"/>
              </w:rPr>
              <w:t xml:space="preserve">, </w:t>
            </w:r>
            <w:r w:rsidRPr="00ED5353">
              <w:rPr>
                <w:rFonts w:ascii="Times New Roman" w:eastAsia="TimesNewRoman" w:hAnsi="Times New Roman"/>
                <w:sz w:val="24"/>
                <w:szCs w:val="24"/>
              </w:rPr>
              <w:t>учреждениями и предприятиями обслуживания</w:t>
            </w:r>
            <w:r w:rsidRPr="00ED5353">
              <w:rPr>
                <w:rFonts w:ascii="Times New Roman" w:hAnsi="Times New Roman"/>
                <w:sz w:val="24"/>
                <w:szCs w:val="24"/>
              </w:rPr>
              <w:t xml:space="preserve">, </w:t>
            </w:r>
            <w:r w:rsidRPr="00ED5353">
              <w:rPr>
                <w:rFonts w:ascii="Times New Roman" w:eastAsia="TimesNewRoman" w:hAnsi="Times New Roman"/>
                <w:sz w:val="24"/>
                <w:szCs w:val="24"/>
              </w:rPr>
              <w:t>в том числе в пределах общественных центров</w:t>
            </w:r>
            <w:r w:rsidRPr="00ED5353">
              <w:rPr>
                <w:rFonts w:ascii="Times New Roman" w:hAnsi="Times New Roman"/>
                <w:sz w:val="24"/>
                <w:szCs w:val="24"/>
              </w:rPr>
              <w:t xml:space="preserve">, </w:t>
            </w:r>
            <w:r w:rsidRPr="00ED5353">
              <w:rPr>
                <w:rFonts w:ascii="Times New Roman" w:eastAsia="TimesNewRoman" w:hAnsi="Times New Roman"/>
                <w:sz w:val="24"/>
                <w:szCs w:val="24"/>
              </w:rPr>
              <w:t>местами отдыха и остановочными пунктами общественного транспорта</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парковые дороги</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в пределах территории парков и лесопарков преимущественно для движения легковых автомобилей</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Проезды</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Подъезд транспортных средств к жилым, общественным зданиям, учреждениям, предприятиям и другим объектам внутри районов.</w:t>
            </w:r>
          </w:p>
        </w:tc>
      </w:tr>
      <w:tr w:rsidR="007B1969" w:rsidRPr="00ED5353" w:rsidTr="00E1240A">
        <w:tc>
          <w:tcPr>
            <w:tcW w:w="3607" w:type="dxa"/>
          </w:tcPr>
          <w:p w:rsidR="007B1969" w:rsidRPr="00ED5353" w:rsidRDefault="007B1969" w:rsidP="00E1240A">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велосипедные дорожки</w:t>
            </w:r>
          </w:p>
        </w:tc>
        <w:tc>
          <w:tcPr>
            <w:tcW w:w="6044" w:type="dxa"/>
          </w:tcPr>
          <w:p w:rsidR="007B1969" w:rsidRPr="00ED5353" w:rsidRDefault="007B1969" w:rsidP="00E1240A">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 свободным от других видов транспорта трассам</w:t>
            </w:r>
          </w:p>
        </w:tc>
      </w:tr>
    </w:tbl>
    <w:p w:rsidR="007B1969" w:rsidRDefault="007B1969" w:rsidP="007B1969">
      <w:pPr>
        <w:autoSpaceDE w:val="0"/>
        <w:autoSpaceDN w:val="0"/>
        <w:adjustRightInd w:val="0"/>
        <w:spacing w:after="0" w:line="240" w:lineRule="auto"/>
        <w:rPr>
          <w:rFonts w:ascii="Arial" w:eastAsia="Times New Roman" w:hAnsi="Arial" w:cs="Arial"/>
          <w:sz w:val="20"/>
          <w:szCs w:val="20"/>
          <w:lang w:eastAsia="ru-RU"/>
        </w:rPr>
      </w:pP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731FB">
        <w:rPr>
          <w:rFonts w:ascii="Times New Roman" w:eastAsia="Times New Roman" w:hAnsi="Times New Roman"/>
          <w:sz w:val="28"/>
          <w:szCs w:val="28"/>
          <w:lang w:eastAsia="ru-RU"/>
        </w:rPr>
        <w:t xml:space="preserve">4.6.6. </w:t>
      </w:r>
      <w:r>
        <w:rPr>
          <w:rFonts w:ascii="Times New Roman" w:eastAsia="Times New Roman" w:hAnsi="Times New Roman"/>
          <w:sz w:val="28"/>
          <w:szCs w:val="28"/>
          <w:lang w:eastAsia="ru-RU"/>
        </w:rPr>
        <w:t xml:space="preserve"> </w:t>
      </w:r>
      <w:r w:rsidRPr="00ED5353">
        <w:rPr>
          <w:rFonts w:ascii="Times New Roman" w:eastAsia="Times New Roman" w:hAnsi="Times New Roman"/>
          <w:sz w:val="28"/>
          <w:szCs w:val="28"/>
          <w:lang w:eastAsia="ru-RU"/>
        </w:rPr>
        <w:t xml:space="preserve">Основные расчетные параметры уличной сети </w:t>
      </w:r>
      <w:r w:rsidR="0033591D">
        <w:rPr>
          <w:rFonts w:ascii="Times New Roman" w:hAnsi="Times New Roman"/>
          <w:sz w:val="28"/>
          <w:szCs w:val="28"/>
        </w:rPr>
        <w:t>Усть-Щербединского</w:t>
      </w:r>
      <w:r>
        <w:rPr>
          <w:rFonts w:ascii="Times New Roman" w:eastAsia="Times New Roman" w:hAnsi="Times New Roman"/>
          <w:sz w:val="28"/>
          <w:szCs w:val="28"/>
          <w:lang w:eastAsia="ru-RU"/>
        </w:rPr>
        <w:t xml:space="preserve"> муниципального образования</w:t>
      </w:r>
      <w:r w:rsidRPr="00ED5353">
        <w:rPr>
          <w:rFonts w:ascii="Times New Roman" w:eastAsia="Times New Roman" w:hAnsi="Times New Roman"/>
          <w:sz w:val="28"/>
          <w:szCs w:val="28"/>
          <w:lang w:eastAsia="ru-RU"/>
        </w:rPr>
        <w:t xml:space="preserve">  следует устанавливать в соответствии с таблицей </w:t>
      </w:r>
      <w:r>
        <w:rPr>
          <w:rFonts w:ascii="Times New Roman" w:eastAsia="Times New Roman" w:hAnsi="Times New Roman"/>
          <w:sz w:val="28"/>
          <w:szCs w:val="28"/>
          <w:lang w:eastAsia="ru-RU"/>
        </w:rPr>
        <w:t>4.35</w:t>
      </w:r>
      <w:r w:rsidRPr="00ED5353">
        <w:rPr>
          <w:rFonts w:ascii="Times New Roman" w:eastAsia="Times New Roman" w:hAnsi="Times New Roman"/>
          <w:sz w:val="28"/>
          <w:szCs w:val="28"/>
          <w:lang w:eastAsia="ru-RU"/>
        </w:rPr>
        <w:t>.</w:t>
      </w:r>
    </w:p>
    <w:p w:rsidR="007B1969" w:rsidRPr="00ED5353" w:rsidRDefault="007B1969" w:rsidP="007B1969">
      <w:pPr>
        <w:spacing w:after="0" w:line="240" w:lineRule="auto"/>
        <w:ind w:firstLine="708"/>
        <w:jc w:val="right"/>
        <w:rPr>
          <w:rFonts w:ascii="Times New Roman" w:hAnsi="Times New Roman"/>
          <w:sz w:val="28"/>
          <w:szCs w:val="28"/>
        </w:rPr>
      </w:pPr>
      <w:r w:rsidRPr="00ED5353">
        <w:rPr>
          <w:rFonts w:ascii="Times New Roman" w:hAnsi="Times New Roman"/>
          <w:sz w:val="28"/>
          <w:szCs w:val="28"/>
        </w:rPr>
        <w:t xml:space="preserve">Таблица </w:t>
      </w:r>
      <w:r>
        <w:rPr>
          <w:rFonts w:ascii="Times New Roman" w:hAnsi="Times New Roman"/>
          <w:sz w:val="28"/>
          <w:szCs w:val="28"/>
        </w:rPr>
        <w:t>4.35.</w:t>
      </w:r>
    </w:p>
    <w:tbl>
      <w:tblPr>
        <w:tblW w:w="9639" w:type="dxa"/>
        <w:tblInd w:w="102" w:type="dxa"/>
        <w:tblLayout w:type="fixed"/>
        <w:tblCellMar>
          <w:top w:w="75" w:type="dxa"/>
          <w:left w:w="0" w:type="dxa"/>
          <w:bottom w:w="75" w:type="dxa"/>
          <w:right w:w="0" w:type="dxa"/>
        </w:tblCellMar>
        <w:tblLook w:val="0000"/>
      </w:tblPr>
      <w:tblGrid>
        <w:gridCol w:w="1701"/>
        <w:gridCol w:w="851"/>
        <w:gridCol w:w="1134"/>
        <w:gridCol w:w="1276"/>
        <w:gridCol w:w="1134"/>
        <w:gridCol w:w="1134"/>
        <w:gridCol w:w="1275"/>
        <w:gridCol w:w="1134"/>
      </w:tblGrid>
      <w:tr w:rsidR="007B1969" w:rsidRPr="00ED5353" w:rsidTr="00E1240A">
        <w:tc>
          <w:tcPr>
            <w:tcW w:w="170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Категория дорог и улиц</w:t>
            </w:r>
          </w:p>
        </w:tc>
        <w:tc>
          <w:tcPr>
            <w:tcW w:w="85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Расчетная скорость движения (км/ч)</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в красных линиях (м)</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полосы движения (м)</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Число полос движения</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Наименьший радиус кривых в плане (м)</w:t>
            </w:r>
          </w:p>
        </w:tc>
        <w:tc>
          <w:tcPr>
            <w:tcW w:w="1275"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Наибольший продольный уклон (промилле)</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пешеходной части тротуара (м)</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Магистральные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обще</w:t>
            </w:r>
            <w:r>
              <w:rPr>
                <w:rFonts w:ascii="Times New Roman" w:hAnsi="Times New Roman"/>
                <w:sz w:val="24"/>
                <w:szCs w:val="24"/>
                <w:lang w:eastAsia="ru-RU"/>
              </w:rPr>
              <w:t>сельского</w:t>
            </w:r>
            <w:r w:rsidRPr="00ED5353">
              <w:rPr>
                <w:rFonts w:ascii="Times New Roman" w:hAnsi="Times New Roman"/>
                <w:sz w:val="24"/>
                <w:szCs w:val="24"/>
                <w:lang w:eastAsia="ru-RU"/>
              </w:rPr>
              <w:t xml:space="preserve">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регулируемого движения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37 - 75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районного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транспортно-пешеходные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35 - 45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2,25</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пешеходно-</w:t>
            </w:r>
            <w:r w:rsidRPr="00ED5353">
              <w:rPr>
                <w:rFonts w:ascii="Times New Roman" w:hAnsi="Times New Roman"/>
                <w:sz w:val="24"/>
                <w:szCs w:val="24"/>
                <w:lang w:eastAsia="ru-RU"/>
              </w:rPr>
              <w:lastRenderedPageBreak/>
              <w:t>транспортные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lastRenderedPageBreak/>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30 - 40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lastRenderedPageBreak/>
              <w:t>Улицы и дороги местного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в жилой застройке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и дороги в производственной зоне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парковые дороги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Проезды: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10 - 11,5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7-10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Пешеходные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w:t>
            </w:r>
          </w:p>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то же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7B1969" w:rsidRPr="00ED5353" w:rsidTr="00E1240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Велосипедные дорожки: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 – 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ED5353" w:rsidRDefault="007B1969" w:rsidP="00E1240A">
            <w:pPr>
              <w:widowControl w:val="0"/>
              <w:autoSpaceDE w:val="0"/>
              <w:autoSpaceDN w:val="0"/>
              <w:adjustRightInd w:val="0"/>
              <w:spacing w:after="0" w:line="240" w:lineRule="auto"/>
              <w:rPr>
                <w:rFonts w:ascii="Times New Roman" w:hAnsi="Times New Roman"/>
                <w:sz w:val="24"/>
                <w:szCs w:val="24"/>
                <w:lang w:eastAsia="ru-RU"/>
              </w:rPr>
            </w:pPr>
          </w:p>
        </w:tc>
      </w:tr>
    </w:tbl>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4.6.7. В</w:t>
      </w:r>
      <w:r w:rsidRPr="00D65328">
        <w:rPr>
          <w:rFonts w:ascii="Times New Roman" w:eastAsia="Times New Roman" w:hAnsi="Times New Roman"/>
          <w:sz w:val="28"/>
          <w:szCs w:val="28"/>
          <w:lang w:eastAsia="ru-RU"/>
        </w:rPr>
        <w:t xml:space="preserve">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w:t>
      </w:r>
      <w:r>
        <w:rPr>
          <w:rFonts w:ascii="Times New Roman" w:eastAsia="Times New Roman" w:hAnsi="Times New Roman"/>
          <w:sz w:val="28"/>
          <w:szCs w:val="28"/>
          <w:lang w:eastAsia="ru-RU"/>
        </w:rPr>
        <w:t>сельского</w:t>
      </w:r>
      <w:r w:rsidRPr="00D65328">
        <w:rPr>
          <w:rFonts w:ascii="Times New Roman" w:eastAsia="Times New Roman" w:hAnsi="Times New Roman"/>
          <w:sz w:val="28"/>
          <w:szCs w:val="28"/>
          <w:lang w:eastAsia="ru-RU"/>
        </w:rPr>
        <w:t xml:space="preserve"> значения.</w:t>
      </w:r>
    </w:p>
    <w:p w:rsidR="007B1969" w:rsidRDefault="007B1969" w:rsidP="007B1969">
      <w:pPr>
        <w:pStyle w:val="af3"/>
        <w:ind w:firstLine="708"/>
        <w:jc w:val="both"/>
        <w:rPr>
          <w:rFonts w:ascii="Times New Roman" w:hAnsi="Times New Roman"/>
          <w:sz w:val="28"/>
          <w:szCs w:val="28"/>
        </w:rPr>
      </w:pPr>
      <w:r>
        <w:rPr>
          <w:rFonts w:ascii="Times New Roman" w:eastAsia="Times New Roman" w:hAnsi="Times New Roman"/>
          <w:sz w:val="28"/>
          <w:szCs w:val="28"/>
          <w:lang w:eastAsia="ru-RU"/>
        </w:rPr>
        <w:t xml:space="preserve">4.6.8. </w:t>
      </w:r>
      <w:r w:rsidRPr="004748B2">
        <w:rPr>
          <w:rFonts w:ascii="Times New Roman" w:hAnsi="Times New Roman"/>
          <w:sz w:val="28"/>
          <w:szCs w:val="28"/>
        </w:rPr>
        <w:t xml:space="preserve">Для разделения отдельных элементов поперечного профиля улиц и разных направлений движения следует предусматривать разделительные полосы. Ширина разделительных полос принимается по таблице </w:t>
      </w:r>
      <w:r>
        <w:rPr>
          <w:rFonts w:ascii="Times New Roman" w:hAnsi="Times New Roman"/>
          <w:sz w:val="28"/>
          <w:szCs w:val="28"/>
        </w:rPr>
        <w:t>4.36</w:t>
      </w:r>
      <w:r w:rsidRPr="004748B2">
        <w:rPr>
          <w:rFonts w:ascii="Times New Roman" w:hAnsi="Times New Roman"/>
          <w:sz w:val="28"/>
          <w:szCs w:val="28"/>
        </w:rPr>
        <w:t>.</w:t>
      </w:r>
    </w:p>
    <w:p w:rsidR="007B1969" w:rsidRDefault="007B1969" w:rsidP="007B1969">
      <w:pPr>
        <w:pStyle w:val="af3"/>
        <w:ind w:firstLine="708"/>
        <w:jc w:val="right"/>
        <w:rPr>
          <w:rFonts w:ascii="Times New Roman" w:hAnsi="Times New Roman"/>
          <w:sz w:val="28"/>
          <w:szCs w:val="28"/>
        </w:rPr>
      </w:pPr>
      <w:r>
        <w:rPr>
          <w:rFonts w:ascii="Times New Roman" w:hAnsi="Times New Roman"/>
          <w:sz w:val="28"/>
          <w:szCs w:val="28"/>
        </w:rPr>
        <w:t>Таблица 4.36.</w:t>
      </w:r>
    </w:p>
    <w:tbl>
      <w:tblPr>
        <w:tblW w:w="9639" w:type="dxa"/>
        <w:tblInd w:w="102" w:type="dxa"/>
        <w:tblLayout w:type="fixed"/>
        <w:tblCellMar>
          <w:top w:w="75" w:type="dxa"/>
          <w:left w:w="0" w:type="dxa"/>
          <w:bottom w:w="75" w:type="dxa"/>
          <w:right w:w="0" w:type="dxa"/>
        </w:tblCellMar>
        <w:tblLook w:val="0000"/>
      </w:tblPr>
      <w:tblGrid>
        <w:gridCol w:w="2324"/>
        <w:gridCol w:w="2098"/>
        <w:gridCol w:w="2154"/>
        <w:gridCol w:w="1644"/>
        <w:gridCol w:w="1419"/>
      </w:tblGrid>
      <w:tr w:rsidR="007B1969" w:rsidRPr="00D65328" w:rsidTr="00E1240A">
        <w:tc>
          <w:tcPr>
            <w:tcW w:w="232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Местоположение полосы</w:t>
            </w:r>
          </w:p>
        </w:tc>
        <w:tc>
          <w:tcPr>
            <w:tcW w:w="7315" w:type="dxa"/>
            <w:gridSpan w:val="4"/>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Ширина полосы (м)</w:t>
            </w:r>
          </w:p>
        </w:tc>
      </w:tr>
      <w:tr w:rsidR="007B1969" w:rsidRPr="00D65328" w:rsidTr="00E1240A">
        <w:tc>
          <w:tcPr>
            <w:tcW w:w="2324" w:type="dxa"/>
            <w:vMerge/>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p>
        </w:tc>
        <w:tc>
          <w:tcPr>
            <w:tcW w:w="5896" w:type="dxa"/>
            <w:gridSpan w:val="3"/>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магистральных улиц</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улицы местного значения (улицы в жилой застройке)</w:t>
            </w:r>
          </w:p>
        </w:tc>
      </w:tr>
      <w:tr w:rsidR="007B1969" w:rsidRPr="00D65328" w:rsidTr="00E1240A">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обще</w:t>
            </w:r>
            <w:r>
              <w:rPr>
                <w:rFonts w:ascii="Times New Roman" w:hAnsi="Times New Roman"/>
                <w:b/>
                <w:sz w:val="24"/>
                <w:szCs w:val="24"/>
                <w:lang w:eastAsia="ar-SA"/>
              </w:rPr>
              <w:t>сельского</w:t>
            </w:r>
            <w:r w:rsidRPr="00D65328">
              <w:rPr>
                <w:rFonts w:ascii="Times New Roman" w:hAnsi="Times New Roman"/>
                <w:b/>
                <w:sz w:val="24"/>
                <w:szCs w:val="24"/>
                <w:lang w:eastAsia="ar-SA"/>
              </w:rPr>
              <w:t xml:space="preserve"> значения</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районного значения</w:t>
            </w: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p>
        </w:tc>
      </w:tr>
      <w:tr w:rsidR="007B1969" w:rsidRPr="00D65328" w:rsidTr="00E1240A">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p>
        </w:tc>
        <w:tc>
          <w:tcPr>
            <w:tcW w:w="209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непрерывным движением</w:t>
            </w:r>
          </w:p>
        </w:tc>
        <w:tc>
          <w:tcPr>
            <w:tcW w:w="215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регулируемым движением</w:t>
            </w: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p>
        </w:tc>
      </w:tr>
      <w:tr w:rsidR="007B1969" w:rsidRPr="00D65328" w:rsidTr="00E1240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lastRenderedPageBreak/>
              <w:t>Центральная разделительная</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4,0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7B1969" w:rsidRPr="00D65328" w:rsidTr="00E1240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основной проезжей частью и местными проездами</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7B1969" w:rsidRPr="00D65328" w:rsidTr="00E1240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проезжей частью и тротуаром</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D65328" w:rsidRDefault="007B1969" w:rsidP="00E1240A">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2,0</w:t>
            </w:r>
          </w:p>
        </w:tc>
      </w:tr>
    </w:tbl>
    <w:p w:rsidR="007B1969" w:rsidRPr="00D65328" w:rsidRDefault="007B1969" w:rsidP="007B1969">
      <w:pPr>
        <w:spacing w:after="0" w:line="240" w:lineRule="auto"/>
        <w:ind w:firstLine="708"/>
        <w:jc w:val="both"/>
        <w:rPr>
          <w:rFonts w:ascii="Times New Roman" w:hAnsi="Times New Roman"/>
          <w:sz w:val="20"/>
          <w:szCs w:val="20"/>
        </w:rPr>
      </w:pPr>
      <w:r w:rsidRPr="00D65328">
        <w:rPr>
          <w:rFonts w:ascii="Times New Roman" w:hAnsi="Times New Roman"/>
          <w:sz w:val="20"/>
          <w:szCs w:val="20"/>
        </w:rPr>
        <w:t>Примечание: при реконструкции ширину полосы между проезжей частью и тротуаром следует принимать с учетом границ существующей застройки.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4.6.9.  В </w:t>
      </w:r>
      <w:r w:rsidRPr="001F5740">
        <w:rPr>
          <w:rFonts w:ascii="Times New Roman" w:eastAsia="Times New Roman" w:hAnsi="Times New Roman"/>
          <w:sz w:val="28"/>
          <w:szCs w:val="28"/>
          <w:lang w:eastAsia="ru-RU"/>
        </w:rPr>
        <w:t>конце проезжих частей тупиковых улиц следует устраивать площадки для разворота автомобилей с учетом обеспечения радиуса разворота 12 - 15 метров. На отстойно-разворотных площадках для автобусов должен быть обеспечен радиус разворота 15 метров. Использование разворотных площадок для стоянки автомобилей не допускается.</w:t>
      </w:r>
    </w:p>
    <w:p w:rsidR="007B1969" w:rsidRPr="001F5740"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4.6.10. </w:t>
      </w:r>
      <w:r w:rsidRPr="001F5740">
        <w:rPr>
          <w:rFonts w:ascii="Times New Roman" w:eastAsia="Times New Roman" w:hAnsi="Times New Roman"/>
          <w:sz w:val="28"/>
          <w:szCs w:val="28"/>
          <w:lang w:eastAsia="ru-RU"/>
        </w:rPr>
        <w:t>Для обеспечения подъездов к группам жилых зданий и объектов, а также к отдельным зданиям в кварталах следует предусматривать основные и второстепенные проезды.</w:t>
      </w:r>
    </w:p>
    <w:p w:rsidR="007B1969" w:rsidRPr="001F5740"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Ширину проезжих частей основных проездов следует принимать 6,0 метров, второстепенных проездов - 5,5 метра; ширину тротуаров следует принимать 1,5 метра.</w:t>
      </w:r>
    </w:p>
    <w:p w:rsidR="007B1969" w:rsidRPr="001F5740"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метра.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Тупиковые проезды к отдельно стоящим зданиям должны быть протяженностью не более 150 метров и заканчиваться разворотными площадками размером в плане 12 x 12 метров или кольцом с радиусом по оси улиц не менее 10 метров.</w:t>
      </w:r>
    </w:p>
    <w:p w:rsidR="007B1969" w:rsidRPr="00A67672"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4.6.11. </w:t>
      </w:r>
      <w:r w:rsidRPr="00A67672">
        <w:rPr>
          <w:rFonts w:ascii="Times New Roman" w:eastAsia="Times New Roman" w:hAnsi="Times New Roman"/>
          <w:sz w:val="28"/>
          <w:szCs w:val="28"/>
          <w:lang w:eastAsia="ru-RU"/>
        </w:rPr>
        <w:t>Проезжую часть на прямолинейных участках улиц с односторонним движением и шириной до 15 метров, как правило, устраивают с односкатным поперечным профилем.</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67672">
        <w:rPr>
          <w:rFonts w:ascii="Times New Roman" w:eastAsia="Times New Roman" w:hAnsi="Times New Roman"/>
          <w:sz w:val="28"/>
          <w:szCs w:val="28"/>
          <w:lang w:eastAsia="ru-RU"/>
        </w:rPr>
        <w:t>Проезжую часть на прямолинейных участках улиц всех категорий при двустороннем движении транспорта и, как правило, с четным количеством полос, а также на кривых в плане радиусом 800 метров и более для магистральных улиц обще</w:t>
      </w:r>
      <w:r>
        <w:rPr>
          <w:rFonts w:ascii="Times New Roman" w:eastAsia="Times New Roman" w:hAnsi="Times New Roman"/>
          <w:sz w:val="28"/>
          <w:szCs w:val="28"/>
          <w:lang w:eastAsia="ru-RU"/>
        </w:rPr>
        <w:t>сельского</w:t>
      </w:r>
      <w:r w:rsidRPr="00A67672">
        <w:rPr>
          <w:rFonts w:ascii="Times New Roman" w:eastAsia="Times New Roman" w:hAnsi="Times New Roman"/>
          <w:sz w:val="28"/>
          <w:szCs w:val="28"/>
          <w:lang w:eastAsia="ru-RU"/>
        </w:rPr>
        <w:t xml:space="preserve"> значения с непрерывным движением и радиусом 600 метров для магистральных улиц с регулируемым движением следует предусматривать с двускатным поперечным профилем.</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4.6.12. </w:t>
      </w:r>
      <w:r w:rsidRPr="00A67672">
        <w:rPr>
          <w:rFonts w:ascii="Times New Roman" w:eastAsia="Times New Roman" w:hAnsi="Times New Roman"/>
          <w:sz w:val="28"/>
          <w:szCs w:val="28"/>
          <w:lang w:eastAsia="ru-RU"/>
        </w:rPr>
        <w:t>На кривых радиусом менее 800 метров для магистральных улиц обще</w:t>
      </w:r>
      <w:r>
        <w:rPr>
          <w:rFonts w:ascii="Times New Roman" w:eastAsia="Times New Roman" w:hAnsi="Times New Roman"/>
          <w:sz w:val="28"/>
          <w:szCs w:val="28"/>
          <w:lang w:eastAsia="ru-RU"/>
        </w:rPr>
        <w:t>сельского</w:t>
      </w:r>
      <w:r w:rsidRPr="00A67672">
        <w:rPr>
          <w:rFonts w:ascii="Times New Roman" w:eastAsia="Times New Roman" w:hAnsi="Times New Roman"/>
          <w:sz w:val="28"/>
          <w:szCs w:val="28"/>
          <w:lang w:eastAsia="ru-RU"/>
        </w:rPr>
        <w:t xml:space="preserve"> значения с непрерывным движением и радиусом менее 600 метров для магистральных улиц с регулируемым движением следует предусматривать устройство виражей.</w:t>
      </w:r>
    </w:p>
    <w:p w:rsidR="007B1969" w:rsidRPr="00A5684C"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4.6.13. </w:t>
      </w:r>
      <w:r w:rsidRPr="00A5684C">
        <w:rPr>
          <w:rFonts w:ascii="Times New Roman" w:eastAsia="Times New Roman" w:hAnsi="Times New Roman"/>
          <w:sz w:val="28"/>
          <w:szCs w:val="28"/>
          <w:lang w:eastAsia="ru-RU"/>
        </w:rPr>
        <w:t>Поперечный уклон проезжей части (кроме участков кривых в плане, на которых следует предусматривать устройство виражей) следует назначать одинаковый по всей ширине проезжей части, равный 20 промилле.</w:t>
      </w:r>
    </w:p>
    <w:p w:rsidR="007B1969" w:rsidRPr="00A5684C"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lastRenderedPageBreak/>
        <w:t>Минимальный поперечный уклон на магистралях и улицах города принимать 10 промилле, максимальный - 30 промилле.</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Поперечные уклоны элементов поперечного сечения улиц принимаются: на тротуарах основной - 20 промилле, минимальный - 5 промилле, максимальный - 30 промилле; на газонах основной - 10 промилле, минимальный - 5 промилле</w:t>
      </w:r>
      <w:r>
        <w:rPr>
          <w:rFonts w:ascii="Times New Roman" w:eastAsia="Times New Roman" w:hAnsi="Times New Roman"/>
          <w:sz w:val="28"/>
          <w:szCs w:val="28"/>
          <w:lang w:eastAsia="ru-RU"/>
        </w:rPr>
        <w:t>, максимальный - 50 промилле.</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4.6.14. </w:t>
      </w:r>
      <w:r w:rsidRPr="00A5684C">
        <w:rPr>
          <w:rFonts w:ascii="Times New Roman" w:eastAsia="Times New Roman" w:hAnsi="Times New Roman"/>
          <w:sz w:val="28"/>
          <w:szCs w:val="28"/>
          <w:lang w:eastAsia="ru-RU"/>
        </w:rPr>
        <w:t>В зависимости от радиусов кривых в плане поперечные уклоны проезжей части в городских условиях на виражах следует принимать от 20 промилле до 40 промилле. Меньшие значения поперечных уклонов на виражах соответствуют большим радиусам кривых, а большие - меньшим.</w:t>
      </w:r>
    </w:p>
    <w:p w:rsidR="007B1969" w:rsidRPr="00A5684C" w:rsidRDefault="007B1969" w:rsidP="007B1969">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4.6.15. </w:t>
      </w:r>
      <w:r w:rsidRPr="00A5684C">
        <w:rPr>
          <w:rFonts w:ascii="Times New Roman" w:eastAsia="Times New Roman" w:hAnsi="Times New Roman"/>
          <w:sz w:val="28"/>
          <w:szCs w:val="28"/>
          <w:lang w:eastAsia="ru-RU"/>
        </w:rPr>
        <w:t xml:space="preserve">Проезжая часть улиц и дорог с однополосным и двухполосным движением транспорта в одном направлении на горизонтальных кривых радиусом до 800 метров должна быть расширена согласно таблице </w:t>
      </w:r>
      <w:r>
        <w:rPr>
          <w:rFonts w:ascii="Times New Roman" w:eastAsia="Times New Roman" w:hAnsi="Times New Roman"/>
          <w:sz w:val="28"/>
          <w:szCs w:val="28"/>
          <w:lang w:eastAsia="ru-RU"/>
        </w:rPr>
        <w:t>4.37</w:t>
      </w:r>
      <w:r w:rsidRPr="00A5684C">
        <w:rPr>
          <w:rFonts w:ascii="Times New Roman" w:eastAsia="Times New Roman" w:hAnsi="Times New Roman"/>
          <w:sz w:val="28"/>
          <w:szCs w:val="28"/>
          <w:lang w:eastAsia="ru-RU"/>
        </w:rPr>
        <w:t>.</w:t>
      </w:r>
    </w:p>
    <w:p w:rsidR="007B1969" w:rsidRPr="00A5684C" w:rsidRDefault="007B1969" w:rsidP="007B1969">
      <w:pPr>
        <w:autoSpaceDE w:val="0"/>
        <w:autoSpaceDN w:val="0"/>
        <w:adjustRightInd w:val="0"/>
        <w:spacing w:after="0" w:line="240" w:lineRule="auto"/>
        <w:jc w:val="right"/>
        <w:rPr>
          <w:rFonts w:ascii="Times New Roman" w:eastAsia="Times New Roman" w:hAnsi="Times New Roman"/>
          <w:sz w:val="28"/>
          <w:szCs w:val="28"/>
          <w:lang w:eastAsia="ru-RU"/>
        </w:rPr>
      </w:pPr>
    </w:p>
    <w:p w:rsidR="007B1969" w:rsidRPr="00A5684C" w:rsidRDefault="007B1969" w:rsidP="007B1969">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4.37</w:t>
      </w:r>
    </w:p>
    <w:tbl>
      <w:tblPr>
        <w:tblW w:w="0" w:type="auto"/>
        <w:jc w:val="center"/>
        <w:tblLayout w:type="fixed"/>
        <w:tblCellMar>
          <w:left w:w="70" w:type="dxa"/>
          <w:right w:w="70" w:type="dxa"/>
        </w:tblCellMar>
        <w:tblLook w:val="0000"/>
      </w:tblPr>
      <w:tblGrid>
        <w:gridCol w:w="3375"/>
        <w:gridCol w:w="5400"/>
      </w:tblGrid>
      <w:tr w:rsidR="007B1969" w:rsidRPr="00A5684C" w:rsidTr="00E1240A">
        <w:trPr>
          <w:cantSplit/>
          <w:trHeight w:val="360"/>
          <w:jc w:val="center"/>
        </w:trPr>
        <w:tc>
          <w:tcPr>
            <w:tcW w:w="3375"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 xml:space="preserve">Радиусы кривых, м    </w:t>
            </w:r>
          </w:p>
        </w:tc>
        <w:tc>
          <w:tcPr>
            <w:tcW w:w="5400"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Расширение на каждую полосу движения, м</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700 - 800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500 - 600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0,25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0,30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0,35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0,4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0,5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0,7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                   </w:t>
            </w:r>
          </w:p>
        </w:tc>
      </w:tr>
      <w:tr w:rsidR="007B1969" w:rsidRPr="00A5684C" w:rsidTr="00E1240A">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           </w:t>
            </w:r>
          </w:p>
        </w:tc>
        <w:tc>
          <w:tcPr>
            <w:tcW w:w="540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                   </w:t>
            </w:r>
          </w:p>
        </w:tc>
      </w:tr>
    </w:tbl>
    <w:p w:rsidR="007B1969" w:rsidRPr="00A5684C" w:rsidRDefault="007B1969" w:rsidP="007B1969">
      <w:pPr>
        <w:autoSpaceDE w:val="0"/>
        <w:autoSpaceDN w:val="0"/>
        <w:adjustRightInd w:val="0"/>
        <w:spacing w:after="0" w:line="240" w:lineRule="auto"/>
        <w:ind w:firstLine="540"/>
        <w:jc w:val="both"/>
        <w:rPr>
          <w:rFonts w:ascii="Arial" w:eastAsia="Times New Roman" w:hAnsi="Arial" w:cs="Arial"/>
          <w:sz w:val="20"/>
          <w:szCs w:val="20"/>
          <w:lang w:eastAsia="ru-RU"/>
        </w:rPr>
      </w:pPr>
    </w:p>
    <w:p w:rsidR="007B1969" w:rsidRPr="00A5684C"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4.6.16. </w:t>
      </w:r>
      <w:r w:rsidRPr="00A5684C">
        <w:rPr>
          <w:rFonts w:ascii="Times New Roman" w:eastAsia="Times New Roman" w:hAnsi="Times New Roman"/>
          <w:sz w:val="28"/>
          <w:szCs w:val="28"/>
          <w:lang w:eastAsia="ru-RU"/>
        </w:rPr>
        <w:t>Вертикальную планировку всех элементов поперечного и продольного профиля улиц и площадей необходимо увязывать с вертикальной планировкой прилегающей территории.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Радиусы кривых в плане и продольные уклоны проезжих частей улиц следует принимать по таблице </w:t>
      </w:r>
      <w:r>
        <w:rPr>
          <w:rFonts w:ascii="Times New Roman" w:eastAsia="Times New Roman" w:hAnsi="Times New Roman"/>
          <w:sz w:val="28"/>
          <w:szCs w:val="28"/>
          <w:lang w:eastAsia="ru-RU"/>
        </w:rPr>
        <w:t>4.38</w:t>
      </w:r>
      <w:r w:rsidRPr="00A5684C">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4.38.</w:t>
      </w:r>
    </w:p>
    <w:p w:rsidR="007B1969" w:rsidRPr="005731FB"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p>
    <w:tbl>
      <w:tblPr>
        <w:tblW w:w="0" w:type="auto"/>
        <w:jc w:val="center"/>
        <w:tblLayout w:type="fixed"/>
        <w:tblCellMar>
          <w:left w:w="70" w:type="dxa"/>
          <w:right w:w="70" w:type="dxa"/>
        </w:tblCellMar>
        <w:tblLook w:val="0000"/>
      </w:tblPr>
      <w:tblGrid>
        <w:gridCol w:w="2295"/>
        <w:gridCol w:w="810"/>
        <w:gridCol w:w="810"/>
        <w:gridCol w:w="810"/>
        <w:gridCol w:w="810"/>
        <w:gridCol w:w="810"/>
        <w:gridCol w:w="810"/>
        <w:gridCol w:w="810"/>
        <w:gridCol w:w="945"/>
      </w:tblGrid>
      <w:tr w:rsidR="007B1969" w:rsidRPr="00A5684C" w:rsidTr="00E1240A">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Радиус  круговой</w:t>
            </w:r>
            <w:r w:rsidRPr="00A5684C">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250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600 -</w:t>
            </w:r>
            <w:r w:rsidRPr="00A5684C">
              <w:rPr>
                <w:rFonts w:ascii="Times New Roman" w:eastAsia="Times New Roman" w:hAnsi="Times New Roman"/>
                <w:sz w:val="24"/>
                <w:szCs w:val="24"/>
                <w:lang w:eastAsia="ru-RU"/>
              </w:rPr>
              <w:br/>
              <w:t xml:space="preserve">1000 </w:t>
            </w:r>
          </w:p>
        </w:tc>
        <w:tc>
          <w:tcPr>
            <w:tcW w:w="94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1000 -</w:t>
            </w:r>
            <w:r w:rsidRPr="00A5684C">
              <w:rPr>
                <w:rFonts w:ascii="Times New Roman" w:eastAsia="Times New Roman" w:hAnsi="Times New Roman"/>
                <w:sz w:val="24"/>
                <w:szCs w:val="24"/>
                <w:lang w:eastAsia="ru-RU"/>
              </w:rPr>
              <w:br/>
              <w:t xml:space="preserve">2000 </w:t>
            </w:r>
          </w:p>
        </w:tc>
      </w:tr>
      <w:tr w:rsidR="007B1969" w:rsidRPr="00A5684C" w:rsidTr="00E1240A">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Длина переходной</w:t>
            </w:r>
            <w:r w:rsidRPr="00A5684C">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90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110 </w:t>
            </w:r>
          </w:p>
        </w:tc>
        <w:tc>
          <w:tcPr>
            <w:tcW w:w="810"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120 </w:t>
            </w:r>
          </w:p>
        </w:tc>
        <w:tc>
          <w:tcPr>
            <w:tcW w:w="94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r>
    </w:tbl>
    <w:p w:rsidR="007B1969" w:rsidRDefault="007B1969" w:rsidP="007B1969">
      <w:pPr>
        <w:autoSpaceDE w:val="0"/>
        <w:autoSpaceDN w:val="0"/>
        <w:adjustRightInd w:val="0"/>
        <w:spacing w:after="0" w:line="240" w:lineRule="auto"/>
        <w:rPr>
          <w:rFonts w:ascii="Arial" w:eastAsia="Times New Roman" w:hAnsi="Arial" w:cs="Arial"/>
          <w:sz w:val="20"/>
          <w:szCs w:val="20"/>
          <w:lang w:eastAsia="ru-RU"/>
        </w:rPr>
      </w:pP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4.6.17. </w:t>
      </w:r>
      <w:r w:rsidRPr="00A5684C">
        <w:rPr>
          <w:rFonts w:ascii="Times New Roman" w:eastAsia="Times New Roman" w:hAnsi="Times New Roman"/>
          <w:sz w:val="28"/>
          <w:szCs w:val="28"/>
          <w:lang w:eastAsia="ru-RU"/>
        </w:rPr>
        <w:t xml:space="preserve">При проектировании улиц должна быть обеспечена видимость по трассе в плане и профиле не менее указанной в таблице </w:t>
      </w:r>
      <w:r>
        <w:rPr>
          <w:rFonts w:ascii="Times New Roman" w:eastAsia="Times New Roman" w:hAnsi="Times New Roman"/>
          <w:sz w:val="28"/>
          <w:szCs w:val="28"/>
          <w:lang w:eastAsia="ru-RU"/>
        </w:rPr>
        <w:t>4.39</w:t>
      </w:r>
      <w:r w:rsidRPr="00A5684C">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4.39</w:t>
      </w:r>
    </w:p>
    <w:tbl>
      <w:tblPr>
        <w:tblW w:w="0" w:type="auto"/>
        <w:jc w:val="center"/>
        <w:tblLayout w:type="fixed"/>
        <w:tblCellMar>
          <w:left w:w="70" w:type="dxa"/>
          <w:right w:w="70" w:type="dxa"/>
        </w:tblCellMar>
        <w:tblLook w:val="0000"/>
      </w:tblPr>
      <w:tblGrid>
        <w:gridCol w:w="4725"/>
        <w:gridCol w:w="2295"/>
        <w:gridCol w:w="1755"/>
      </w:tblGrid>
      <w:tr w:rsidR="007B1969" w:rsidRPr="00A5684C" w:rsidTr="00E1240A">
        <w:trPr>
          <w:cantSplit/>
          <w:trHeight w:val="240"/>
          <w:jc w:val="center"/>
        </w:trPr>
        <w:tc>
          <w:tcPr>
            <w:tcW w:w="4725" w:type="dxa"/>
            <w:vMerge w:val="restart"/>
            <w:tcBorders>
              <w:top w:val="single" w:sz="6" w:space="0" w:color="auto"/>
              <w:left w:val="single" w:sz="6" w:space="0" w:color="auto"/>
              <w:bottom w:val="nil"/>
              <w:right w:val="single" w:sz="6" w:space="0" w:color="auto"/>
            </w:tcBorders>
            <w:shd w:val="clear" w:color="auto" w:fill="EEECE1"/>
          </w:tcPr>
          <w:p w:rsidR="007B1969" w:rsidRPr="00A5684C" w:rsidRDefault="007B1969" w:rsidP="00E1240A">
            <w:pPr>
              <w:pStyle w:val="ConsPlusNormal"/>
              <w:widowControl/>
              <w:ind w:firstLine="0"/>
              <w:rPr>
                <w:rFonts w:ascii="Times New Roman" w:hAnsi="Times New Roman"/>
                <w:b/>
                <w:sz w:val="24"/>
                <w:szCs w:val="24"/>
              </w:rPr>
            </w:pPr>
            <w:r w:rsidRPr="00A5684C">
              <w:rPr>
                <w:rFonts w:ascii="Times New Roman" w:hAnsi="Times New Roman"/>
                <w:b/>
                <w:sz w:val="24"/>
                <w:szCs w:val="24"/>
              </w:rPr>
              <w:br/>
              <w:t xml:space="preserve">Категория улиц и магистралей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Расстояние видимости, м   </w:t>
            </w:r>
          </w:p>
        </w:tc>
      </w:tr>
      <w:tr w:rsidR="007B1969" w:rsidRPr="00A5684C" w:rsidTr="00E1240A">
        <w:trPr>
          <w:cantSplit/>
          <w:trHeight w:val="360"/>
          <w:jc w:val="center"/>
        </w:trPr>
        <w:tc>
          <w:tcPr>
            <w:tcW w:w="4725" w:type="dxa"/>
            <w:vMerge/>
            <w:tcBorders>
              <w:top w:val="nil"/>
              <w:left w:val="single" w:sz="6" w:space="0" w:color="auto"/>
              <w:bottom w:val="single" w:sz="6" w:space="0" w:color="auto"/>
              <w:right w:val="single" w:sz="6" w:space="0" w:color="auto"/>
            </w:tcBorders>
            <w:shd w:val="clear" w:color="auto" w:fill="EEECE1"/>
          </w:tcPr>
          <w:p w:rsidR="007B1969" w:rsidRPr="00A5684C" w:rsidRDefault="007B1969" w:rsidP="00E1240A">
            <w:pPr>
              <w:pStyle w:val="ConsPlusNormal"/>
              <w:widowControl/>
              <w:ind w:firstLine="0"/>
              <w:rPr>
                <w:rFonts w:ascii="Times New Roman" w:hAnsi="Times New Roman"/>
                <w:b/>
                <w:sz w:val="24"/>
                <w:szCs w:val="24"/>
              </w:rPr>
            </w:pPr>
          </w:p>
        </w:tc>
        <w:tc>
          <w:tcPr>
            <w:tcW w:w="2295"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поверхности   </w:t>
            </w:r>
            <w:r w:rsidRPr="00A5684C">
              <w:rPr>
                <w:rFonts w:ascii="Times New Roman" w:hAnsi="Times New Roman"/>
                <w:b/>
                <w:sz w:val="24"/>
                <w:szCs w:val="24"/>
              </w:rPr>
              <w:br/>
              <w:t xml:space="preserve">проезжей части </w:t>
            </w:r>
          </w:p>
        </w:tc>
        <w:tc>
          <w:tcPr>
            <w:tcW w:w="1755" w:type="dxa"/>
            <w:tcBorders>
              <w:top w:val="single" w:sz="6" w:space="0" w:color="auto"/>
              <w:left w:val="single" w:sz="6" w:space="0" w:color="auto"/>
              <w:bottom w:val="single" w:sz="6" w:space="0" w:color="auto"/>
              <w:right w:val="single" w:sz="6" w:space="0" w:color="auto"/>
            </w:tcBorders>
            <w:shd w:val="clear" w:color="auto" w:fill="EEECE1"/>
          </w:tcPr>
          <w:p w:rsidR="007B1969" w:rsidRPr="00A5684C" w:rsidRDefault="007B1969" w:rsidP="00E1240A">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встречного </w:t>
            </w:r>
            <w:r w:rsidRPr="00A5684C">
              <w:rPr>
                <w:rFonts w:ascii="Times New Roman" w:hAnsi="Times New Roman"/>
                <w:b/>
                <w:sz w:val="24"/>
                <w:szCs w:val="24"/>
              </w:rPr>
              <w:br/>
              <w:t xml:space="preserve">автомобиля </w:t>
            </w: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Магистральные улицы               </w:t>
            </w:r>
          </w:p>
        </w:tc>
        <w:tc>
          <w:tcPr>
            <w:tcW w:w="4050" w:type="dxa"/>
            <w:gridSpan w:val="2"/>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lastRenderedPageBreak/>
              <w:t>Обще</w:t>
            </w:r>
            <w:r>
              <w:rPr>
                <w:rFonts w:ascii="Times New Roman" w:hAnsi="Times New Roman"/>
                <w:sz w:val="24"/>
                <w:szCs w:val="24"/>
              </w:rPr>
              <w:t>сельского</w:t>
            </w:r>
            <w:r w:rsidRPr="00A5684C">
              <w:rPr>
                <w:rFonts w:ascii="Times New Roman" w:hAnsi="Times New Roman"/>
                <w:sz w:val="24"/>
                <w:szCs w:val="24"/>
              </w:rPr>
              <w:t xml:space="preserve">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регулируемого движения            </w:t>
            </w:r>
          </w:p>
        </w:tc>
        <w:tc>
          <w:tcPr>
            <w:tcW w:w="229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Районного значения:               </w:t>
            </w:r>
          </w:p>
        </w:tc>
        <w:tc>
          <w:tcPr>
            <w:tcW w:w="229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и дороги местного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жилой застройке        </w:t>
            </w:r>
          </w:p>
        </w:tc>
        <w:tc>
          <w:tcPr>
            <w:tcW w:w="229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r w:rsidR="007B1969" w:rsidRPr="00A5684C" w:rsidTr="00E1240A">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производственной зоне  </w:t>
            </w:r>
          </w:p>
        </w:tc>
        <w:tc>
          <w:tcPr>
            <w:tcW w:w="229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7B1969" w:rsidRPr="00A5684C" w:rsidRDefault="007B1969" w:rsidP="00E1240A">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bl>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4.6.18. </w:t>
      </w:r>
      <w:r w:rsidRPr="00287CE7">
        <w:rPr>
          <w:rFonts w:ascii="Times New Roman" w:eastAsia="Times New Roman" w:hAnsi="Times New Roman"/>
          <w:sz w:val="28"/>
          <w:szCs w:val="28"/>
          <w:lang w:eastAsia="ru-RU"/>
        </w:rPr>
        <w:t xml:space="preserve">Переломы продольного профиля необходимо сопрягать вертикальными кривыми, радиусы которых следует принимать в зависимости от алгебраической разности уклонов по таблице </w:t>
      </w:r>
      <w:r>
        <w:rPr>
          <w:rFonts w:ascii="Times New Roman" w:eastAsia="Times New Roman" w:hAnsi="Times New Roman"/>
          <w:sz w:val="28"/>
          <w:szCs w:val="28"/>
          <w:lang w:eastAsia="ru-RU"/>
        </w:rPr>
        <w:t>4.40</w:t>
      </w:r>
      <w:r w:rsidRPr="00287CE7">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4.40</w:t>
      </w:r>
    </w:p>
    <w:tbl>
      <w:tblPr>
        <w:tblW w:w="0" w:type="auto"/>
        <w:jc w:val="center"/>
        <w:tblLayout w:type="fixed"/>
        <w:tblCellMar>
          <w:left w:w="70" w:type="dxa"/>
          <w:right w:w="70" w:type="dxa"/>
        </w:tblCellMar>
        <w:tblLook w:val="0000"/>
      </w:tblPr>
      <w:tblGrid>
        <w:gridCol w:w="3510"/>
        <w:gridCol w:w="2025"/>
        <w:gridCol w:w="1620"/>
        <w:gridCol w:w="2053"/>
      </w:tblGrid>
      <w:tr w:rsidR="007B1969" w:rsidRPr="00C33E85" w:rsidTr="00E1240A">
        <w:trPr>
          <w:cantSplit/>
          <w:trHeight w:val="360"/>
          <w:jc w:val="center"/>
        </w:trPr>
        <w:tc>
          <w:tcPr>
            <w:tcW w:w="3510" w:type="dxa"/>
            <w:vMerge w:val="restart"/>
            <w:tcBorders>
              <w:top w:val="single" w:sz="6" w:space="0" w:color="auto"/>
              <w:left w:val="single" w:sz="6" w:space="0" w:color="auto"/>
              <w:bottom w:val="nil"/>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Категория улиц и     </w:t>
            </w:r>
            <w:r w:rsidRPr="00C33E85">
              <w:rPr>
                <w:rFonts w:ascii="Times New Roman" w:hAnsi="Times New Roman"/>
                <w:b/>
                <w:sz w:val="24"/>
                <w:szCs w:val="24"/>
              </w:rPr>
              <w:br/>
              <w:t xml:space="preserve">магистралей       </w:t>
            </w:r>
          </w:p>
        </w:tc>
        <w:tc>
          <w:tcPr>
            <w:tcW w:w="2025" w:type="dxa"/>
            <w:vMerge w:val="restart"/>
            <w:tcBorders>
              <w:top w:val="single" w:sz="6" w:space="0" w:color="auto"/>
              <w:left w:val="single" w:sz="6" w:space="0" w:color="auto"/>
              <w:bottom w:val="nil"/>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Алгебраическая</w:t>
            </w:r>
            <w:r w:rsidRPr="00C33E85">
              <w:rPr>
                <w:rFonts w:ascii="Times New Roman" w:hAnsi="Times New Roman"/>
                <w:b/>
                <w:sz w:val="24"/>
                <w:szCs w:val="24"/>
              </w:rPr>
              <w:br/>
              <w:t xml:space="preserve">разность   </w:t>
            </w:r>
            <w:r w:rsidRPr="00C33E85">
              <w:rPr>
                <w:rFonts w:ascii="Times New Roman" w:hAnsi="Times New Roman"/>
                <w:b/>
                <w:sz w:val="24"/>
                <w:szCs w:val="24"/>
              </w:rPr>
              <w:br/>
              <w:t xml:space="preserve">уклонов,   </w:t>
            </w: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Радиусы вертикальных  </w:t>
            </w:r>
            <w:r w:rsidRPr="00C33E85">
              <w:rPr>
                <w:rFonts w:ascii="Times New Roman" w:hAnsi="Times New Roman"/>
                <w:b/>
                <w:sz w:val="24"/>
                <w:szCs w:val="24"/>
              </w:rPr>
              <w:br/>
              <w:t xml:space="preserve">кривых, м       </w:t>
            </w:r>
          </w:p>
        </w:tc>
      </w:tr>
      <w:tr w:rsidR="007B1969" w:rsidRPr="00C33E85" w:rsidTr="00E1240A">
        <w:trPr>
          <w:cantSplit/>
          <w:trHeight w:val="240"/>
          <w:jc w:val="center"/>
        </w:trPr>
        <w:tc>
          <w:tcPr>
            <w:tcW w:w="3510" w:type="dxa"/>
            <w:vMerge/>
            <w:tcBorders>
              <w:top w:val="nil"/>
              <w:left w:val="single" w:sz="6" w:space="0" w:color="auto"/>
              <w:bottom w:val="nil"/>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nil"/>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наименьшие       </w:t>
            </w:r>
          </w:p>
        </w:tc>
      </w:tr>
      <w:tr w:rsidR="007B1969" w:rsidRPr="00C33E85" w:rsidTr="00E1240A">
        <w:trPr>
          <w:cantSplit/>
          <w:trHeight w:val="240"/>
          <w:jc w:val="center"/>
        </w:trPr>
        <w:tc>
          <w:tcPr>
            <w:tcW w:w="3510" w:type="dxa"/>
            <w:vMerge/>
            <w:tcBorders>
              <w:top w:val="nil"/>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выпуклые  </w:t>
            </w:r>
          </w:p>
        </w:tc>
        <w:tc>
          <w:tcPr>
            <w:tcW w:w="2053" w:type="dxa"/>
            <w:tcBorders>
              <w:top w:val="single" w:sz="6" w:space="0" w:color="auto"/>
              <w:left w:val="single" w:sz="6" w:space="0" w:color="auto"/>
              <w:bottom w:val="single" w:sz="6" w:space="0" w:color="auto"/>
              <w:right w:val="single" w:sz="6" w:space="0" w:color="auto"/>
            </w:tcBorders>
            <w:shd w:val="clear" w:color="auto" w:fill="EEECE1"/>
          </w:tcPr>
          <w:p w:rsidR="007B1969" w:rsidRPr="00C33E85" w:rsidRDefault="007B1969" w:rsidP="00E1240A">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вогнутые  </w:t>
            </w:r>
          </w:p>
        </w:tc>
      </w:tr>
      <w:tr w:rsidR="007B1969" w:rsidRPr="00C33E85"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Магистральные улицы      </w:t>
            </w:r>
          </w:p>
        </w:tc>
        <w:tc>
          <w:tcPr>
            <w:tcW w:w="5698" w:type="dxa"/>
            <w:gridSpan w:val="3"/>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p>
        </w:tc>
      </w:tr>
      <w:tr w:rsidR="007B1969" w:rsidRPr="00C33E85"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Обще</w:t>
            </w:r>
            <w:r>
              <w:rPr>
                <w:rFonts w:ascii="Times New Roman" w:hAnsi="Times New Roman"/>
                <w:sz w:val="24"/>
                <w:szCs w:val="24"/>
              </w:rPr>
              <w:t>сельского</w:t>
            </w:r>
            <w:r w:rsidRPr="00C33E85">
              <w:rPr>
                <w:rFonts w:ascii="Times New Roman" w:hAnsi="Times New Roman"/>
                <w:sz w:val="24"/>
                <w:szCs w:val="24"/>
              </w:rPr>
              <w:t xml:space="preserve"> значения: </w:t>
            </w:r>
          </w:p>
        </w:tc>
        <w:tc>
          <w:tcPr>
            <w:tcW w:w="5698" w:type="dxa"/>
            <w:gridSpan w:val="3"/>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p>
        </w:tc>
      </w:tr>
      <w:tr w:rsidR="007B1969" w:rsidRPr="00C33E85"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Регулируемого движения   </w:t>
            </w:r>
          </w:p>
        </w:tc>
        <w:tc>
          <w:tcPr>
            <w:tcW w:w="2025"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7 и более   </w:t>
            </w:r>
          </w:p>
        </w:tc>
        <w:tc>
          <w:tcPr>
            <w:tcW w:w="162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4000 - 6000</w:t>
            </w:r>
          </w:p>
        </w:tc>
        <w:tc>
          <w:tcPr>
            <w:tcW w:w="2053"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1500 - 2000</w:t>
            </w:r>
          </w:p>
        </w:tc>
      </w:tr>
      <w:tr w:rsidR="007B1969" w:rsidRPr="00C33E85" w:rsidTr="00E1240A">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Районного значения:      </w:t>
            </w:r>
          </w:p>
        </w:tc>
        <w:tc>
          <w:tcPr>
            <w:tcW w:w="2025"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 и более  </w:t>
            </w:r>
          </w:p>
        </w:tc>
        <w:tc>
          <w:tcPr>
            <w:tcW w:w="162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2500    </w:t>
            </w:r>
          </w:p>
        </w:tc>
        <w:tc>
          <w:tcPr>
            <w:tcW w:w="2053"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1000    </w:t>
            </w:r>
          </w:p>
        </w:tc>
      </w:tr>
      <w:tr w:rsidR="007B1969" w:rsidRPr="00C33E85" w:rsidTr="00E1240A">
        <w:trPr>
          <w:cantSplit/>
          <w:trHeight w:val="360"/>
          <w:jc w:val="center"/>
        </w:trPr>
        <w:tc>
          <w:tcPr>
            <w:tcW w:w="351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Улицы и дороги местного  </w:t>
            </w:r>
            <w:r w:rsidRPr="00C33E85">
              <w:rPr>
                <w:rFonts w:ascii="Times New Roman" w:hAnsi="Times New Roman"/>
                <w:sz w:val="24"/>
                <w:szCs w:val="24"/>
              </w:rPr>
              <w:br/>
              <w:t xml:space="preserve">значения                 </w:t>
            </w:r>
          </w:p>
        </w:tc>
        <w:tc>
          <w:tcPr>
            <w:tcW w:w="2025"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15 и более  </w:t>
            </w:r>
          </w:p>
        </w:tc>
        <w:tc>
          <w:tcPr>
            <w:tcW w:w="1620"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2000    </w:t>
            </w:r>
          </w:p>
        </w:tc>
        <w:tc>
          <w:tcPr>
            <w:tcW w:w="2053" w:type="dxa"/>
            <w:tcBorders>
              <w:top w:val="single" w:sz="6" w:space="0" w:color="auto"/>
              <w:left w:val="single" w:sz="6" w:space="0" w:color="auto"/>
              <w:bottom w:val="single" w:sz="6" w:space="0" w:color="auto"/>
              <w:right w:val="single" w:sz="6" w:space="0" w:color="auto"/>
            </w:tcBorders>
          </w:tcPr>
          <w:p w:rsidR="007B1969" w:rsidRPr="00C33E85" w:rsidRDefault="007B1969" w:rsidP="00E1240A">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500    </w:t>
            </w:r>
          </w:p>
        </w:tc>
      </w:tr>
    </w:tbl>
    <w:p w:rsidR="007B1969" w:rsidRPr="00C33E8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4.6.19. </w:t>
      </w:r>
      <w:r w:rsidRPr="00C33E85">
        <w:rPr>
          <w:rFonts w:ascii="Times New Roman" w:eastAsia="Times New Roman" w:hAnsi="Times New Roman"/>
          <w:sz w:val="28"/>
          <w:szCs w:val="28"/>
          <w:lang w:eastAsia="ru-RU"/>
        </w:rPr>
        <w:t>Расстояния между двумя переломами продольного профиля (шаг проектирования) для магистральных улиц обще</w:t>
      </w:r>
      <w:r>
        <w:rPr>
          <w:rFonts w:ascii="Times New Roman" w:eastAsia="Times New Roman" w:hAnsi="Times New Roman"/>
          <w:sz w:val="28"/>
          <w:szCs w:val="28"/>
          <w:lang w:eastAsia="ru-RU"/>
        </w:rPr>
        <w:t>сельского</w:t>
      </w:r>
      <w:r w:rsidRPr="00C33E85">
        <w:rPr>
          <w:rFonts w:ascii="Times New Roman" w:eastAsia="Times New Roman" w:hAnsi="Times New Roman"/>
          <w:sz w:val="28"/>
          <w:szCs w:val="28"/>
          <w:lang w:eastAsia="ru-RU"/>
        </w:rPr>
        <w:t xml:space="preserve"> значения следует принимать не менее 200 метров.</w:t>
      </w:r>
    </w:p>
    <w:p w:rsidR="007B1969" w:rsidRPr="00C33E8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Расстояния между переломами должны обеспечивать возможность размещения на магистральных улицах обще</w:t>
      </w:r>
      <w:r>
        <w:rPr>
          <w:rFonts w:ascii="Times New Roman" w:eastAsia="Times New Roman" w:hAnsi="Times New Roman"/>
          <w:sz w:val="28"/>
          <w:szCs w:val="28"/>
          <w:lang w:eastAsia="ru-RU"/>
        </w:rPr>
        <w:t>сельского</w:t>
      </w:r>
      <w:r w:rsidRPr="00C33E85">
        <w:rPr>
          <w:rFonts w:ascii="Times New Roman" w:eastAsia="Times New Roman" w:hAnsi="Times New Roman"/>
          <w:sz w:val="28"/>
          <w:szCs w:val="28"/>
          <w:lang w:eastAsia="ru-RU"/>
        </w:rPr>
        <w:t xml:space="preserve"> значения с непрерывным движением вертикальных кривых и прямой вставки между ними не менее 50 метров.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На остальных магистральных улицах выпуклые и вогнутые смежные кривые допускается сопрягать между собой без устройства прямой вставки.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4.6.20. </w:t>
      </w:r>
      <w:r w:rsidRPr="003F1A73">
        <w:rPr>
          <w:rFonts w:ascii="Times New Roman" w:eastAsia="Times New Roman" w:hAnsi="Times New Roman"/>
          <w:sz w:val="28"/>
          <w:szCs w:val="28"/>
          <w:lang w:eastAsia="ru-RU"/>
        </w:rPr>
        <w:t>Земляное полотно следует проектировать с учетом категории дороги, типа дорожной одежды, высоты насыпи и глубины выемки, свойств грунтов, используемых в земляном полотне, условий производства работ по возведению полотна, природных условий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требуемых прочности, устойчивости и стабильности как самого земляного полотна, так и дорожной одежды при наименьших затратах на стадиях строительства и эксплуатации, а также при максимальном сохранении ценных земель и наименьшем ущербе окружающей природной среде.</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4.6.21. </w:t>
      </w:r>
      <w:r w:rsidRPr="003F1A73">
        <w:rPr>
          <w:rFonts w:ascii="Times New Roman" w:eastAsia="Times New Roman" w:hAnsi="Times New Roman"/>
          <w:sz w:val="28"/>
          <w:szCs w:val="28"/>
          <w:lang w:eastAsia="ru-RU"/>
        </w:rPr>
        <w:t>Дорожная одежда должна соответствовать общим требованиям, предъявляемым к дороге как транспортному сооружению. Эти требования надлежит обеспечивать выбором конструкции всей дорожной одежды, соответствующих покрытий проезжей части, конструкции сопряжения проезжей части с обочинами и разделительной полосой и типов укрепления обочин, созданием ровной и шероховатой поверхности проезжей части и т.д.</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4.6.22. </w:t>
      </w:r>
      <w:r w:rsidRPr="008E1204">
        <w:rPr>
          <w:rFonts w:ascii="Times New Roman" w:eastAsia="Times New Roman" w:hAnsi="Times New Roman"/>
          <w:sz w:val="28"/>
          <w:szCs w:val="28"/>
          <w:lang w:eastAsia="ru-RU"/>
        </w:rPr>
        <w:t>По сопротивлению нагрузкам от автотранспортных средств и по реакции на климатические воздействия дорожные одежды следует подразделять на одежды с жесткими покрытиями и слоями основания (жесткие дорожные одежды) и на одежды с нежесткими покрытиями и слоями основания (нежесткие дорожные одежды).</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4.6.23. </w:t>
      </w:r>
      <w:r w:rsidRPr="008E1204">
        <w:rPr>
          <w:rFonts w:ascii="Times New Roman" w:eastAsia="Times New Roman" w:hAnsi="Times New Roman"/>
          <w:sz w:val="28"/>
          <w:szCs w:val="28"/>
          <w:lang w:eastAsia="ru-RU"/>
        </w:rPr>
        <w:t xml:space="preserve">Типы дорожных одежд, основные виды покрытий и область их применения приведены в таблице </w:t>
      </w:r>
      <w:r>
        <w:rPr>
          <w:rFonts w:ascii="Times New Roman" w:eastAsia="Times New Roman" w:hAnsi="Times New Roman"/>
          <w:sz w:val="28"/>
          <w:szCs w:val="28"/>
          <w:lang w:eastAsia="ru-RU"/>
        </w:rPr>
        <w:t>4.41</w:t>
      </w:r>
      <w:r w:rsidRPr="008E1204">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4.41.</w:t>
      </w:r>
    </w:p>
    <w:tbl>
      <w:tblPr>
        <w:tblW w:w="0" w:type="auto"/>
        <w:jc w:val="center"/>
        <w:tblLayout w:type="fixed"/>
        <w:tblCellMar>
          <w:left w:w="70" w:type="dxa"/>
          <w:right w:w="70" w:type="dxa"/>
        </w:tblCellMar>
        <w:tblLook w:val="0000"/>
      </w:tblPr>
      <w:tblGrid>
        <w:gridCol w:w="1620"/>
        <w:gridCol w:w="2970"/>
        <w:gridCol w:w="4185"/>
      </w:tblGrid>
      <w:tr w:rsidR="007B1969" w:rsidRPr="008E1204" w:rsidTr="00E1240A">
        <w:trPr>
          <w:cantSplit/>
          <w:trHeight w:val="480"/>
          <w:jc w:val="center"/>
        </w:trPr>
        <w:tc>
          <w:tcPr>
            <w:tcW w:w="1620" w:type="dxa"/>
            <w:tcBorders>
              <w:top w:val="single" w:sz="6" w:space="0" w:color="auto"/>
              <w:left w:val="single" w:sz="6" w:space="0" w:color="auto"/>
              <w:bottom w:val="single" w:sz="6" w:space="0" w:color="auto"/>
              <w:right w:val="single" w:sz="6" w:space="0" w:color="auto"/>
            </w:tcBorders>
            <w:shd w:val="clear" w:color="auto" w:fill="EEECE1"/>
          </w:tcPr>
          <w:p w:rsidR="007B1969" w:rsidRPr="008E1204" w:rsidRDefault="007B1969" w:rsidP="00E1240A">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Типы    </w:t>
            </w:r>
            <w:r w:rsidRPr="008E1204">
              <w:rPr>
                <w:rFonts w:ascii="Times New Roman" w:hAnsi="Times New Roman"/>
                <w:b/>
                <w:sz w:val="24"/>
                <w:szCs w:val="24"/>
              </w:rPr>
              <w:br/>
              <w:t xml:space="preserve">дорожных  </w:t>
            </w:r>
            <w:r w:rsidRPr="008E1204">
              <w:rPr>
                <w:rFonts w:ascii="Times New Roman" w:hAnsi="Times New Roman"/>
                <w:b/>
                <w:sz w:val="24"/>
                <w:szCs w:val="24"/>
              </w:rPr>
              <w:br/>
              <w:t xml:space="preserve">одежд   </w:t>
            </w:r>
          </w:p>
        </w:tc>
        <w:tc>
          <w:tcPr>
            <w:tcW w:w="2970" w:type="dxa"/>
            <w:tcBorders>
              <w:top w:val="single" w:sz="6" w:space="0" w:color="auto"/>
              <w:left w:val="single" w:sz="6" w:space="0" w:color="auto"/>
              <w:bottom w:val="single" w:sz="6" w:space="0" w:color="auto"/>
              <w:right w:val="single" w:sz="6" w:space="0" w:color="auto"/>
            </w:tcBorders>
            <w:shd w:val="clear" w:color="auto" w:fill="EEECE1"/>
          </w:tcPr>
          <w:p w:rsidR="007B1969" w:rsidRPr="008E1204" w:rsidRDefault="007B1969" w:rsidP="00E1240A">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Основные       </w:t>
            </w:r>
            <w:r w:rsidRPr="008E1204">
              <w:rPr>
                <w:rFonts w:ascii="Times New Roman" w:hAnsi="Times New Roman"/>
                <w:b/>
                <w:sz w:val="24"/>
                <w:szCs w:val="24"/>
              </w:rPr>
              <w:br/>
              <w:t xml:space="preserve">виды покрытий    </w:t>
            </w:r>
          </w:p>
        </w:tc>
        <w:tc>
          <w:tcPr>
            <w:tcW w:w="4185" w:type="dxa"/>
            <w:tcBorders>
              <w:top w:val="single" w:sz="6" w:space="0" w:color="auto"/>
              <w:left w:val="single" w:sz="6" w:space="0" w:color="auto"/>
              <w:bottom w:val="single" w:sz="6" w:space="0" w:color="auto"/>
              <w:right w:val="single" w:sz="6" w:space="0" w:color="auto"/>
            </w:tcBorders>
            <w:shd w:val="clear" w:color="auto" w:fill="EEECE1"/>
          </w:tcPr>
          <w:p w:rsidR="007B1969" w:rsidRPr="008E1204" w:rsidRDefault="007B1969" w:rsidP="00E1240A">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Категории           </w:t>
            </w:r>
            <w:r w:rsidRPr="008E1204">
              <w:rPr>
                <w:rFonts w:ascii="Times New Roman" w:hAnsi="Times New Roman"/>
                <w:b/>
                <w:sz w:val="24"/>
                <w:szCs w:val="24"/>
              </w:rPr>
              <w:br/>
              <w:t xml:space="preserve">дорог и улиц         </w:t>
            </w:r>
          </w:p>
        </w:tc>
      </w:tr>
      <w:tr w:rsidR="007B1969" w:rsidRPr="008E1204" w:rsidTr="00E1240A">
        <w:trPr>
          <w:cantSplit/>
          <w:trHeight w:val="1080"/>
          <w:jc w:val="center"/>
        </w:trPr>
        <w:tc>
          <w:tcPr>
            <w:tcW w:w="162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Капитальные</w:t>
            </w:r>
          </w:p>
        </w:tc>
        <w:tc>
          <w:tcPr>
            <w:tcW w:w="297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цементобетонные      </w:t>
            </w:r>
            <w:r w:rsidRPr="008E1204">
              <w:rPr>
                <w:rFonts w:ascii="Times New Roman" w:hAnsi="Times New Roman"/>
                <w:sz w:val="24"/>
                <w:szCs w:val="24"/>
              </w:rPr>
              <w:br/>
              <w:t xml:space="preserve">монолитные,          </w:t>
            </w:r>
            <w:r w:rsidRPr="008E1204">
              <w:rPr>
                <w:rFonts w:ascii="Times New Roman" w:hAnsi="Times New Roman"/>
                <w:sz w:val="24"/>
                <w:szCs w:val="24"/>
              </w:rPr>
              <w:br/>
              <w:t>железобетонные    или</w:t>
            </w:r>
            <w:r w:rsidRPr="008E1204">
              <w:rPr>
                <w:rFonts w:ascii="Times New Roman" w:hAnsi="Times New Roman"/>
                <w:sz w:val="24"/>
                <w:szCs w:val="24"/>
              </w:rPr>
              <w:br/>
              <w:t>армобетонные сборные,</w:t>
            </w:r>
            <w:r w:rsidRPr="008E1204">
              <w:rPr>
                <w:rFonts w:ascii="Times New Roman" w:hAnsi="Times New Roman"/>
                <w:sz w:val="24"/>
                <w:szCs w:val="24"/>
              </w:rPr>
              <w:br/>
              <w:t xml:space="preserve">асфальтобетонные     </w:t>
            </w:r>
          </w:p>
        </w:tc>
        <w:tc>
          <w:tcPr>
            <w:tcW w:w="418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скоростные             дороги,</w:t>
            </w:r>
            <w:r w:rsidRPr="008E1204">
              <w:rPr>
                <w:rFonts w:ascii="Times New Roman" w:hAnsi="Times New Roman"/>
                <w:sz w:val="24"/>
                <w:szCs w:val="24"/>
              </w:rPr>
              <w:br/>
              <w:t>магистральные            улицы</w:t>
            </w:r>
            <w:r w:rsidRPr="008E1204">
              <w:rPr>
                <w:rFonts w:ascii="Times New Roman" w:hAnsi="Times New Roman"/>
                <w:sz w:val="24"/>
                <w:szCs w:val="24"/>
              </w:rPr>
              <w:br/>
              <w:t>обще</w:t>
            </w:r>
            <w:r>
              <w:rPr>
                <w:rFonts w:ascii="Times New Roman" w:hAnsi="Times New Roman"/>
                <w:sz w:val="24"/>
                <w:szCs w:val="24"/>
              </w:rPr>
              <w:t>сельского</w:t>
            </w:r>
            <w:r w:rsidRPr="008E1204">
              <w:rPr>
                <w:rFonts w:ascii="Times New Roman" w:hAnsi="Times New Roman"/>
                <w:sz w:val="24"/>
                <w:szCs w:val="24"/>
              </w:rPr>
              <w:t xml:space="preserve">       значения,</w:t>
            </w:r>
            <w:r w:rsidRPr="008E1204">
              <w:rPr>
                <w:rFonts w:ascii="Times New Roman" w:hAnsi="Times New Roman"/>
                <w:sz w:val="24"/>
                <w:szCs w:val="24"/>
              </w:rPr>
              <w:b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 xml:space="preserve">районов                       </w:t>
            </w:r>
          </w:p>
        </w:tc>
      </w:tr>
      <w:tr w:rsidR="007B1969" w:rsidRPr="008E1204" w:rsidTr="00E1240A">
        <w:trPr>
          <w:cantSplit/>
          <w:trHeight w:val="960"/>
          <w:jc w:val="center"/>
        </w:trPr>
        <w:tc>
          <w:tcPr>
            <w:tcW w:w="162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Облегченные</w:t>
            </w:r>
          </w:p>
        </w:tc>
        <w:tc>
          <w:tcPr>
            <w:tcW w:w="297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асфальтобетонные,    </w:t>
            </w:r>
            <w:r w:rsidRPr="008E1204">
              <w:rPr>
                <w:rFonts w:ascii="Times New Roman" w:hAnsi="Times New Roman"/>
                <w:sz w:val="24"/>
                <w:szCs w:val="24"/>
              </w:rPr>
              <w:br/>
              <w:t>дегтебетонные,     из</w:t>
            </w:r>
            <w:r w:rsidRPr="008E1204">
              <w:rPr>
                <w:rFonts w:ascii="Times New Roman" w:hAnsi="Times New Roman"/>
                <w:sz w:val="24"/>
                <w:szCs w:val="24"/>
              </w:rPr>
              <w:br/>
              <w:t>щебня,    гравия    и</w:t>
            </w:r>
            <w:r w:rsidRPr="008E1204">
              <w:rPr>
                <w:rFonts w:ascii="Times New Roman" w:hAnsi="Times New Roman"/>
                <w:sz w:val="24"/>
                <w:szCs w:val="24"/>
              </w:rPr>
              <w:br/>
              <w:t>песка,   обработанных</w:t>
            </w:r>
            <w:r w:rsidRPr="008E1204">
              <w:rPr>
                <w:rFonts w:ascii="Times New Roman" w:hAnsi="Times New Roman"/>
                <w:sz w:val="24"/>
                <w:szCs w:val="24"/>
              </w:rPr>
              <w:br/>
              <w:t xml:space="preserve">вяжущими  </w:t>
            </w:r>
            <w:r>
              <w:rPr>
                <w:rFonts w:ascii="Times New Roman" w:hAnsi="Times New Roman"/>
                <w:sz w:val="24"/>
                <w:szCs w:val="24"/>
              </w:rPr>
              <w:t>материалами</w:t>
            </w:r>
            <w:r w:rsidRPr="008E1204">
              <w:rPr>
                <w:rFonts w:ascii="Times New Roman" w:hAnsi="Times New Roman"/>
                <w:sz w:val="24"/>
                <w:szCs w:val="24"/>
              </w:rPr>
              <w:t xml:space="preserve">           </w:t>
            </w:r>
          </w:p>
        </w:tc>
        <w:tc>
          <w:tcPr>
            <w:tcW w:w="418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районов,   жилые    улицы    и</w:t>
            </w:r>
            <w:r w:rsidRPr="008E1204">
              <w:rPr>
                <w:rFonts w:ascii="Times New Roman" w:hAnsi="Times New Roman"/>
                <w:sz w:val="24"/>
                <w:szCs w:val="24"/>
              </w:rPr>
              <w:br/>
              <w:t>проезды,  поселковые  улицы  и</w:t>
            </w:r>
            <w:r w:rsidRPr="008E1204">
              <w:rPr>
                <w:rFonts w:ascii="Times New Roman" w:hAnsi="Times New Roman"/>
                <w:sz w:val="24"/>
                <w:szCs w:val="24"/>
              </w:rPr>
              <w:br/>
              <w:t xml:space="preserve">дороги                        </w:t>
            </w:r>
          </w:p>
        </w:tc>
      </w:tr>
      <w:tr w:rsidR="007B1969" w:rsidRPr="008E1204" w:rsidTr="00E1240A">
        <w:trPr>
          <w:cantSplit/>
          <w:trHeight w:val="720"/>
          <w:jc w:val="center"/>
        </w:trPr>
        <w:tc>
          <w:tcPr>
            <w:tcW w:w="162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Переходные </w:t>
            </w:r>
          </w:p>
        </w:tc>
        <w:tc>
          <w:tcPr>
            <w:tcW w:w="297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Pr>
                <w:rFonts w:ascii="Times New Roman" w:hAnsi="Times New Roman"/>
                <w:sz w:val="24"/>
                <w:szCs w:val="24"/>
              </w:rPr>
              <w:t xml:space="preserve">щебеночные        </w:t>
            </w:r>
            <w:r w:rsidRPr="008E1204">
              <w:rPr>
                <w:rFonts w:ascii="Times New Roman" w:hAnsi="Times New Roman"/>
                <w:sz w:val="24"/>
                <w:szCs w:val="24"/>
              </w:rPr>
              <w:t>и</w:t>
            </w:r>
            <w:r w:rsidRPr="008E1204">
              <w:rPr>
                <w:rFonts w:ascii="Times New Roman" w:hAnsi="Times New Roman"/>
                <w:sz w:val="24"/>
                <w:szCs w:val="24"/>
              </w:rPr>
              <w:br/>
              <w:t>гравийные: из грунтов</w:t>
            </w:r>
            <w:r w:rsidRPr="008E1204">
              <w:rPr>
                <w:rFonts w:ascii="Times New Roman" w:hAnsi="Times New Roman"/>
                <w:sz w:val="24"/>
                <w:szCs w:val="24"/>
              </w:rPr>
              <w:br/>
              <w:t>и местных малопрочных</w:t>
            </w:r>
            <w:r w:rsidRPr="008E1204">
              <w:rPr>
                <w:rFonts w:ascii="Times New Roman" w:hAnsi="Times New Roman"/>
                <w:sz w:val="24"/>
                <w:szCs w:val="24"/>
              </w:rPr>
              <w:br/>
              <w:t>каменных  материалов,</w:t>
            </w:r>
            <w:r w:rsidRPr="008E1204">
              <w:rPr>
                <w:rFonts w:ascii="Times New Roman" w:hAnsi="Times New Roman"/>
                <w:sz w:val="24"/>
                <w:szCs w:val="24"/>
              </w:rPr>
              <w:br/>
              <w:t>обработанных вяжущими</w:t>
            </w:r>
            <w:r>
              <w:rPr>
                <w:rFonts w:ascii="Times New Roman" w:hAnsi="Times New Roman"/>
                <w:sz w:val="24"/>
                <w:szCs w:val="24"/>
              </w:rPr>
              <w:t xml:space="preserve"> материалами</w:t>
            </w:r>
          </w:p>
        </w:tc>
        <w:tc>
          <w:tcPr>
            <w:tcW w:w="418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улицы   и   дороги    местного</w:t>
            </w:r>
            <w:r w:rsidRPr="008E1204">
              <w:rPr>
                <w:rFonts w:ascii="Times New Roman" w:hAnsi="Times New Roman"/>
                <w:sz w:val="24"/>
                <w:szCs w:val="24"/>
              </w:rPr>
              <w:br/>
              <w:t>значения:    промышленных    и</w:t>
            </w:r>
            <w:r w:rsidRPr="008E1204">
              <w:rPr>
                <w:rFonts w:ascii="Times New Roman" w:hAnsi="Times New Roman"/>
                <w:sz w:val="24"/>
                <w:szCs w:val="24"/>
              </w:rPr>
              <w:br/>
              <w:t>складских районов, жилые улицы</w:t>
            </w:r>
            <w:r w:rsidRPr="008E1204">
              <w:rPr>
                <w:rFonts w:ascii="Times New Roman" w:hAnsi="Times New Roman"/>
                <w:sz w:val="24"/>
                <w:szCs w:val="24"/>
              </w:rPr>
              <w:br/>
              <w:t>и проезды, поселковые улицы  и</w:t>
            </w:r>
            <w:r w:rsidRPr="008E1204">
              <w:rPr>
                <w:rFonts w:ascii="Times New Roman" w:hAnsi="Times New Roman"/>
                <w:sz w:val="24"/>
                <w:szCs w:val="24"/>
              </w:rPr>
              <w:br/>
              <w:t xml:space="preserve">дороги                        </w:t>
            </w:r>
          </w:p>
        </w:tc>
      </w:tr>
      <w:tr w:rsidR="007B1969" w:rsidRPr="008E1204" w:rsidTr="00E1240A">
        <w:trPr>
          <w:cantSplit/>
          <w:trHeight w:val="480"/>
          <w:jc w:val="center"/>
        </w:trPr>
        <w:tc>
          <w:tcPr>
            <w:tcW w:w="162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Низшие     </w:t>
            </w:r>
          </w:p>
        </w:tc>
        <w:tc>
          <w:tcPr>
            <w:tcW w:w="297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из           грунтов,</w:t>
            </w:r>
            <w:r w:rsidRPr="008E1204">
              <w:rPr>
                <w:rFonts w:ascii="Times New Roman" w:hAnsi="Times New Roman"/>
                <w:sz w:val="24"/>
                <w:szCs w:val="24"/>
              </w:rPr>
              <w:br/>
              <w:t>укрепленных       или</w:t>
            </w:r>
            <w:r w:rsidRPr="008E1204">
              <w:rPr>
                <w:rFonts w:ascii="Times New Roman" w:hAnsi="Times New Roman"/>
                <w:sz w:val="24"/>
                <w:szCs w:val="24"/>
              </w:rPr>
              <w:br/>
              <w:t xml:space="preserve">улучшенных добавками </w:t>
            </w:r>
          </w:p>
        </w:tc>
        <w:tc>
          <w:tcPr>
            <w:tcW w:w="418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поселковые улицы и дороги     </w:t>
            </w:r>
          </w:p>
        </w:tc>
      </w:tr>
    </w:tbl>
    <w:p w:rsidR="007B1969" w:rsidRPr="008E1204"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4.6.24. </w:t>
      </w:r>
      <w:r w:rsidRPr="008E1204">
        <w:rPr>
          <w:rFonts w:ascii="Times New Roman" w:eastAsia="Times New Roman" w:hAnsi="Times New Roman"/>
          <w:sz w:val="28"/>
          <w:szCs w:val="28"/>
          <w:lang w:eastAsia="ru-RU"/>
        </w:rPr>
        <w:t>Для обеспечения безопасности движения следует предусматривать устройство покрытий с повышенным коэффициентом сцепления на скоростных дорогах, магистральных улицах обще</w:t>
      </w:r>
      <w:r>
        <w:rPr>
          <w:rFonts w:ascii="Times New Roman" w:eastAsia="Times New Roman" w:hAnsi="Times New Roman"/>
          <w:sz w:val="28"/>
          <w:szCs w:val="28"/>
          <w:lang w:eastAsia="ru-RU"/>
        </w:rPr>
        <w:t>сельского</w:t>
      </w:r>
      <w:r w:rsidRPr="008E1204">
        <w:rPr>
          <w:rFonts w:ascii="Times New Roman" w:eastAsia="Times New Roman" w:hAnsi="Times New Roman"/>
          <w:sz w:val="28"/>
          <w:szCs w:val="28"/>
          <w:lang w:eastAsia="ru-RU"/>
        </w:rPr>
        <w:t xml:space="preserve"> значения, мостах и путепроводах независимо от плана и профиля, на улицах и дорогах других категорий - в следующих условиях:</w:t>
      </w:r>
    </w:p>
    <w:p w:rsidR="007B1969" w:rsidRPr="008E1204"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уклонах свыше 30 промилле;</w:t>
      </w:r>
    </w:p>
    <w:p w:rsidR="007B1969" w:rsidRPr="008E1204"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горизонтальных кривых минимальных радиусов и на подходах к ним на расстоянии видимости поверхности проезжей части;</w:t>
      </w:r>
    </w:p>
    <w:p w:rsidR="007B1969" w:rsidRPr="008E1204"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в пределах пересечений в одном уровне на расстоянии, определяемом треугольником видимости;</w:t>
      </w:r>
    </w:p>
    <w:p w:rsidR="007B1969" w:rsidRPr="008E1204"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остановочных пунктах общественного транспорта и на подходах к ним;</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левоповоротных съездах пересечений в разных уровнях.</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4.6.25. </w:t>
      </w:r>
      <w:r w:rsidRPr="008E1204">
        <w:rPr>
          <w:rFonts w:ascii="Times New Roman" w:eastAsia="Times New Roman" w:hAnsi="Times New Roman"/>
          <w:sz w:val="28"/>
          <w:szCs w:val="28"/>
          <w:lang w:eastAsia="ru-RU"/>
        </w:rPr>
        <w:t xml:space="preserve">Площади в </w:t>
      </w:r>
      <w:r>
        <w:rPr>
          <w:rFonts w:ascii="Times New Roman" w:eastAsia="Times New Roman" w:hAnsi="Times New Roman"/>
          <w:sz w:val="28"/>
          <w:szCs w:val="28"/>
          <w:lang w:eastAsia="ru-RU"/>
        </w:rPr>
        <w:t xml:space="preserve">населенных пунктах </w:t>
      </w:r>
      <w:r w:rsidRPr="008E1204">
        <w:rPr>
          <w:rFonts w:ascii="Times New Roman" w:eastAsia="Times New Roman" w:hAnsi="Times New Roman"/>
          <w:sz w:val="28"/>
          <w:szCs w:val="28"/>
          <w:lang w:eastAsia="ru-RU"/>
        </w:rPr>
        <w:t xml:space="preserve">в зависимости от их назначения следует подразделять согласно таблице </w:t>
      </w:r>
      <w:r>
        <w:rPr>
          <w:rFonts w:ascii="Times New Roman" w:eastAsia="Times New Roman" w:hAnsi="Times New Roman"/>
          <w:sz w:val="28"/>
          <w:szCs w:val="28"/>
          <w:lang w:eastAsia="ru-RU"/>
        </w:rPr>
        <w:t>4.42</w:t>
      </w:r>
      <w:r w:rsidRPr="008E1204">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4.42.</w:t>
      </w:r>
    </w:p>
    <w:tbl>
      <w:tblPr>
        <w:tblW w:w="0" w:type="auto"/>
        <w:jc w:val="center"/>
        <w:tblInd w:w="70" w:type="dxa"/>
        <w:tblLayout w:type="fixed"/>
        <w:tblCellMar>
          <w:left w:w="70" w:type="dxa"/>
          <w:right w:w="70" w:type="dxa"/>
        </w:tblCellMar>
        <w:tblLook w:val="0000"/>
      </w:tblPr>
      <w:tblGrid>
        <w:gridCol w:w="2835"/>
        <w:gridCol w:w="5940"/>
      </w:tblGrid>
      <w:tr w:rsidR="007B1969" w:rsidRPr="008E1204" w:rsidTr="00E1240A">
        <w:trPr>
          <w:cantSplit/>
          <w:trHeigh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EEECE1"/>
          </w:tcPr>
          <w:p w:rsidR="007B1969" w:rsidRPr="008E1204" w:rsidRDefault="007B1969" w:rsidP="00E1240A">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Площади       </w:t>
            </w:r>
          </w:p>
        </w:tc>
        <w:tc>
          <w:tcPr>
            <w:tcW w:w="5940" w:type="dxa"/>
            <w:tcBorders>
              <w:top w:val="single" w:sz="6" w:space="0" w:color="auto"/>
              <w:left w:val="single" w:sz="6" w:space="0" w:color="auto"/>
              <w:bottom w:val="single" w:sz="6" w:space="0" w:color="auto"/>
              <w:right w:val="single" w:sz="6" w:space="0" w:color="auto"/>
            </w:tcBorders>
            <w:shd w:val="clear" w:color="auto" w:fill="EEECE1"/>
          </w:tcPr>
          <w:p w:rsidR="007B1969" w:rsidRPr="008E1204" w:rsidRDefault="007B1969" w:rsidP="00E1240A">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Назначение площади             </w:t>
            </w:r>
          </w:p>
        </w:tc>
      </w:tr>
      <w:tr w:rsidR="007B1969" w:rsidRPr="008E1204" w:rsidTr="00E1240A">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Главные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пешеходных подходов к  зданиям  органов</w:t>
            </w:r>
            <w:r w:rsidRPr="008E1204">
              <w:rPr>
                <w:rFonts w:ascii="Times New Roman" w:hAnsi="Times New Roman"/>
                <w:sz w:val="24"/>
                <w:szCs w:val="24"/>
              </w:rPr>
              <w:br/>
              <w:t>власти,  общественных  организаций  и   для</w:t>
            </w:r>
            <w:r w:rsidRPr="008E1204">
              <w:rPr>
                <w:rFonts w:ascii="Times New Roman" w:hAnsi="Times New Roman"/>
                <w:sz w:val="24"/>
                <w:szCs w:val="24"/>
              </w:rPr>
              <w:br/>
              <w:t xml:space="preserve">проведения народных празднеств             </w:t>
            </w:r>
          </w:p>
        </w:tc>
      </w:tr>
      <w:tr w:rsidR="007B1969" w:rsidRPr="008E1204" w:rsidTr="00E1240A">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Приобъектные      (у</w:t>
            </w:r>
            <w:r w:rsidRPr="008E1204">
              <w:rPr>
                <w:rFonts w:ascii="Times New Roman" w:hAnsi="Times New Roman"/>
                <w:sz w:val="24"/>
                <w:szCs w:val="24"/>
              </w:rPr>
              <w:br/>
              <w:t>театров, памятников,</w:t>
            </w:r>
            <w:r w:rsidRPr="008E1204">
              <w:rPr>
                <w:rFonts w:ascii="Times New Roman" w:hAnsi="Times New Roman"/>
                <w:sz w:val="24"/>
                <w:szCs w:val="24"/>
              </w:rPr>
              <w:br/>
              <w:t>кинотеатров, музеев,</w:t>
            </w:r>
            <w:r w:rsidRPr="008E1204">
              <w:rPr>
                <w:rFonts w:ascii="Times New Roman" w:hAnsi="Times New Roman"/>
                <w:sz w:val="24"/>
                <w:szCs w:val="24"/>
              </w:rPr>
              <w:br/>
              <w:t>торговых    центров,</w:t>
            </w:r>
            <w:r w:rsidRPr="008E1204">
              <w:rPr>
                <w:rFonts w:ascii="Times New Roman" w:hAnsi="Times New Roman"/>
                <w:sz w:val="24"/>
                <w:szCs w:val="24"/>
              </w:rPr>
              <w:br/>
              <w:t>стадионов,   парков,</w:t>
            </w:r>
            <w:r w:rsidRPr="008E1204">
              <w:rPr>
                <w:rFonts w:ascii="Times New Roman" w:hAnsi="Times New Roman"/>
                <w:sz w:val="24"/>
                <w:szCs w:val="24"/>
              </w:rPr>
              <w:br/>
              <w:t xml:space="preserve">рынков и др.)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пассажирского  транспорта  и</w:t>
            </w:r>
            <w:r w:rsidRPr="008E1204">
              <w:rPr>
                <w:rFonts w:ascii="Times New Roman" w:hAnsi="Times New Roman"/>
                <w:sz w:val="24"/>
                <w:szCs w:val="24"/>
              </w:rPr>
              <w:br/>
              <w:t>подхода посетителей к общественным  зданиям</w:t>
            </w:r>
            <w:r w:rsidRPr="008E1204">
              <w:rPr>
                <w:rFonts w:ascii="Times New Roman" w:hAnsi="Times New Roman"/>
                <w:sz w:val="24"/>
                <w:szCs w:val="24"/>
              </w:rPr>
              <w:br/>
              <w:t>и сооружениям;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7B1969" w:rsidRPr="008E1204" w:rsidTr="00E1240A">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Транспортные       и</w:t>
            </w:r>
            <w:r w:rsidRPr="008E1204">
              <w:rPr>
                <w:rFonts w:ascii="Times New Roman" w:hAnsi="Times New Roman"/>
                <w:sz w:val="24"/>
                <w:szCs w:val="24"/>
              </w:rPr>
              <w:br/>
              <w:t xml:space="preserve">предмостовые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распределения транспортных  потоков  по</w:t>
            </w:r>
            <w:r w:rsidRPr="008E1204">
              <w:rPr>
                <w:rFonts w:ascii="Times New Roman" w:hAnsi="Times New Roman"/>
                <w:sz w:val="24"/>
                <w:szCs w:val="24"/>
              </w:rPr>
              <w:br/>
              <w:t>примыкающим   улицам   и    дорогам,    для</w:t>
            </w:r>
            <w:r w:rsidRPr="008E1204">
              <w:rPr>
                <w:rFonts w:ascii="Times New Roman" w:hAnsi="Times New Roman"/>
                <w:sz w:val="24"/>
                <w:szCs w:val="24"/>
              </w:rPr>
              <w:br/>
              <w:t>размещения пересечений и примыканий улиц  и</w:t>
            </w:r>
            <w:r w:rsidRPr="008E1204">
              <w:rPr>
                <w:rFonts w:ascii="Times New Roman" w:hAnsi="Times New Roman"/>
                <w:sz w:val="24"/>
                <w:szCs w:val="24"/>
              </w:rPr>
              <w:br/>
              <w:t xml:space="preserve">дорог как в одном, так и в разных уровнях  </w:t>
            </w:r>
          </w:p>
        </w:tc>
      </w:tr>
      <w:tr w:rsidR="007B1969" w:rsidRPr="008E1204" w:rsidTr="00E1240A">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Вокзальные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к  зданиям   и   сооружениям</w:t>
            </w:r>
            <w:r w:rsidRPr="008E1204">
              <w:rPr>
                <w:rFonts w:ascii="Times New Roman" w:hAnsi="Times New Roman"/>
                <w:sz w:val="24"/>
                <w:szCs w:val="24"/>
              </w:rPr>
              <w:br/>
              <w:t>внешнего транспорта, для развязки  движения</w:t>
            </w:r>
            <w:r w:rsidRPr="008E1204">
              <w:rPr>
                <w:rFonts w:ascii="Times New Roman" w:hAnsi="Times New Roman"/>
                <w:sz w:val="24"/>
                <w:szCs w:val="24"/>
              </w:rPr>
              <w:br/>
              <w:t>транспорта и пешеходов  в  одном  и  разных</w:t>
            </w:r>
            <w:r w:rsidRPr="008E1204">
              <w:rPr>
                <w:rFonts w:ascii="Times New Roman" w:hAnsi="Times New Roman"/>
                <w:sz w:val="24"/>
                <w:szCs w:val="24"/>
              </w:rPr>
              <w:br/>
              <w:t>уровнях,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7B1969" w:rsidRPr="008E1204" w:rsidTr="00E1240A">
        <w:trPr>
          <w:cantSplit/>
          <w:trHeight w:val="72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Многофункциональных </w:t>
            </w:r>
            <w:r w:rsidRPr="008E1204">
              <w:rPr>
                <w:rFonts w:ascii="Times New Roman" w:hAnsi="Times New Roman"/>
                <w:sz w:val="24"/>
                <w:szCs w:val="24"/>
              </w:rPr>
              <w:br/>
              <w:t xml:space="preserve">транспортных узлов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размещения   общественных   зданий   и</w:t>
            </w:r>
            <w:r w:rsidRPr="008E1204">
              <w:rPr>
                <w:rFonts w:ascii="Times New Roman" w:hAnsi="Times New Roman"/>
                <w:sz w:val="24"/>
                <w:szCs w:val="24"/>
              </w:rPr>
              <w:br/>
              <w:t xml:space="preserve">сооружений   пригородного   и    </w:t>
            </w:r>
            <w:r>
              <w:rPr>
                <w:rFonts w:ascii="Times New Roman" w:hAnsi="Times New Roman"/>
                <w:sz w:val="24"/>
                <w:szCs w:val="24"/>
              </w:rPr>
              <w:t>сельского</w:t>
            </w:r>
            <w:r w:rsidRPr="008E1204">
              <w:rPr>
                <w:rFonts w:ascii="Times New Roman" w:hAnsi="Times New Roman"/>
                <w:sz w:val="24"/>
                <w:szCs w:val="24"/>
              </w:rPr>
              <w:br/>
              <w:t>транспорта, подъездов и подходов  к  ним  и</w:t>
            </w:r>
            <w:r w:rsidRPr="008E1204">
              <w:rPr>
                <w:rFonts w:ascii="Times New Roman" w:hAnsi="Times New Roman"/>
                <w:sz w:val="24"/>
                <w:szCs w:val="24"/>
              </w:rPr>
              <w:br/>
              <w:t>для устройства пересадки пассажиров с одних</w:t>
            </w:r>
            <w:r w:rsidRPr="008E1204">
              <w:rPr>
                <w:rFonts w:ascii="Times New Roman" w:hAnsi="Times New Roman"/>
                <w:sz w:val="24"/>
                <w:szCs w:val="24"/>
              </w:rPr>
              <w:br/>
              <w:t xml:space="preserve">видов транспорта на другие                 </w:t>
            </w:r>
          </w:p>
        </w:tc>
      </w:tr>
      <w:tr w:rsidR="007B1969" w:rsidRPr="008E1204" w:rsidTr="00E1240A">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Предзаводские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подходов к проходным  предприятий,  для</w:t>
            </w:r>
            <w:r w:rsidRPr="008E1204">
              <w:rPr>
                <w:rFonts w:ascii="Times New Roman" w:hAnsi="Times New Roman"/>
                <w:sz w:val="24"/>
                <w:szCs w:val="24"/>
              </w:rPr>
              <w:br/>
              <w:t>развязки движения и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7B1969" w:rsidRPr="008E1204" w:rsidTr="00E1240A">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Рыночные            </w:t>
            </w:r>
          </w:p>
        </w:tc>
        <w:tc>
          <w:tcPr>
            <w:tcW w:w="5940" w:type="dxa"/>
            <w:tcBorders>
              <w:top w:val="single" w:sz="6" w:space="0" w:color="auto"/>
              <w:left w:val="single" w:sz="6" w:space="0" w:color="auto"/>
              <w:bottom w:val="single" w:sz="6" w:space="0" w:color="auto"/>
              <w:right w:val="single" w:sz="6" w:space="0" w:color="auto"/>
            </w:tcBorders>
          </w:tcPr>
          <w:p w:rsidR="007B1969" w:rsidRPr="008E1204" w:rsidRDefault="007B1969" w:rsidP="00E1240A">
            <w:pPr>
              <w:pStyle w:val="ConsPlusNormal"/>
              <w:widowControl/>
              <w:ind w:firstLine="0"/>
              <w:rPr>
                <w:rFonts w:ascii="Times New Roman" w:hAnsi="Times New Roman"/>
                <w:sz w:val="24"/>
                <w:szCs w:val="24"/>
              </w:rPr>
            </w:pPr>
            <w:r w:rsidRPr="008E1204">
              <w:rPr>
                <w:rFonts w:ascii="Times New Roman" w:hAnsi="Times New Roman"/>
                <w:sz w:val="24"/>
                <w:szCs w:val="24"/>
              </w:rPr>
              <w:t>для   организации   движения,    размещения</w:t>
            </w:r>
            <w:r w:rsidRPr="008E1204">
              <w:rPr>
                <w:rFonts w:ascii="Times New Roman" w:hAnsi="Times New Roman"/>
                <w:sz w:val="24"/>
                <w:szCs w:val="24"/>
              </w:rPr>
              <w:br/>
              <w:t>остановочных пунктов транспорта и  площадок</w:t>
            </w:r>
            <w:r w:rsidRPr="008E1204">
              <w:rPr>
                <w:rFonts w:ascii="Times New Roman" w:hAnsi="Times New Roman"/>
                <w:sz w:val="24"/>
                <w:szCs w:val="24"/>
              </w:rPr>
              <w:br/>
              <w:t xml:space="preserve">для стоянки автомобилей                    </w:t>
            </w:r>
          </w:p>
        </w:tc>
      </w:tr>
    </w:tbl>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4.6.26. </w:t>
      </w:r>
      <w:r w:rsidRPr="008E1204">
        <w:rPr>
          <w:rFonts w:ascii="Times New Roman" w:eastAsia="Times New Roman" w:hAnsi="Times New Roman"/>
          <w:sz w:val="28"/>
          <w:szCs w:val="28"/>
          <w:lang w:eastAsia="ru-RU"/>
        </w:rPr>
        <w:t xml:space="preserve">Главные площади следует, как правило, размещать в центральном районе </w:t>
      </w:r>
      <w:r>
        <w:rPr>
          <w:rFonts w:ascii="Times New Roman" w:eastAsia="Times New Roman" w:hAnsi="Times New Roman"/>
          <w:sz w:val="28"/>
          <w:szCs w:val="28"/>
          <w:lang w:eastAsia="ru-RU"/>
        </w:rPr>
        <w:t>населенного пункта</w:t>
      </w:r>
      <w:r w:rsidRPr="008E1204">
        <w:rPr>
          <w:rFonts w:ascii="Times New Roman" w:eastAsia="Times New Roman" w:hAnsi="Times New Roman"/>
          <w:sz w:val="28"/>
          <w:szCs w:val="28"/>
          <w:lang w:eastAsia="ru-RU"/>
        </w:rPr>
        <w:t>. Движение транспорта на главной площади допускается преимущественно для обслуживания административных и общественных сооружений, размещаемых на площади.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4.6.27. </w:t>
      </w:r>
      <w:r w:rsidRPr="00D0363F">
        <w:rPr>
          <w:rFonts w:ascii="Times New Roman" w:eastAsia="Times New Roman" w:hAnsi="Times New Roman"/>
          <w:sz w:val="28"/>
          <w:szCs w:val="28"/>
          <w:lang w:eastAsia="ru-RU"/>
        </w:rPr>
        <w:t>На площадях перед общественными зданиями и сооружениями пешеходное движение и местное движение транспорта следует отделять (в одном или разном уровнях) от транзитного движения. В зоне местного движения следует предусматривать остановочные пункты общественного пассажирского транспорта и площадки для стоянки автомобилей.</w:t>
      </w:r>
    </w:p>
    <w:p w:rsidR="007B1969" w:rsidRPr="00D0363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4.6.28. </w:t>
      </w:r>
      <w:r w:rsidRPr="00D0363F">
        <w:rPr>
          <w:rFonts w:ascii="Times New Roman" w:eastAsia="Times New Roman" w:hAnsi="Times New Roman"/>
          <w:sz w:val="28"/>
          <w:szCs w:val="28"/>
          <w:lang w:eastAsia="ru-RU"/>
        </w:rPr>
        <w:t>Транспортные и предмостовые площади следует проектировать на основе разработанных схем организации движения; размещение на них площадок для стоянки автомобилей не допускается.</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lastRenderedPageBreak/>
        <w:t>Транспортные и предмостовые площади не допускается застраивать зданиями массового посещения и жилыми домами с подъездами со стороны площади.</w:t>
      </w:r>
    </w:p>
    <w:p w:rsidR="007B1969" w:rsidRPr="00D0363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4.6.29. </w:t>
      </w:r>
      <w:r w:rsidRPr="00D0363F">
        <w:rPr>
          <w:rFonts w:ascii="Times New Roman" w:eastAsia="Times New Roman" w:hAnsi="Times New Roman"/>
          <w:sz w:val="28"/>
          <w:szCs w:val="28"/>
          <w:lang w:eastAsia="ru-RU"/>
        </w:rPr>
        <w:t>На вокзальных площадях следует предусматривать четкое разделение потоков прибывающих и отбывающих пассажиров, а также безопасные подходы по кратчайшим расстояниям к остановкам пассажирского общественного транспорта и автомобильным стоянкам.</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t>Площади многофункциональных транспортных узлов следует размещать в местах массовой пересадки с одних видов транспорта на другие.</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4.6.30. </w:t>
      </w:r>
      <w:r w:rsidRPr="00D0363F">
        <w:rPr>
          <w:rFonts w:ascii="Times New Roman" w:eastAsia="Times New Roman" w:hAnsi="Times New Roman"/>
          <w:sz w:val="28"/>
          <w:szCs w:val="28"/>
          <w:lang w:eastAsia="ru-RU"/>
        </w:rPr>
        <w:t>Продольные и поперечные уклоны площадей следует принимать не более 30 промилле.</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4.6.31. </w:t>
      </w:r>
      <w:r w:rsidRPr="00886405">
        <w:rPr>
          <w:rFonts w:ascii="Times New Roman" w:eastAsia="Times New Roman" w:hAnsi="Times New Roman"/>
          <w:sz w:val="28"/>
          <w:szCs w:val="28"/>
          <w:lang w:eastAsia="ru-RU"/>
        </w:rPr>
        <w:t>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 в зоне внеуличных пешеходных переходов размещать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7B1969" w:rsidRPr="0088640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4.6.32. </w:t>
      </w:r>
      <w:r w:rsidRPr="00886405">
        <w:rPr>
          <w:rFonts w:ascii="Times New Roman" w:eastAsia="Times New Roman" w:hAnsi="Times New Roman"/>
          <w:sz w:val="28"/>
          <w:szCs w:val="28"/>
          <w:lang w:eastAsia="ru-RU"/>
        </w:rPr>
        <w:t>Обязательный перечень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площади и дорог, ограждения опасных мест, осветительное оборудование, носители информации дорожного движения (дорожные знаки, разметка, светофорные 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7B1969" w:rsidRPr="0088640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на главных и приобъектных площадях - произведения декоративно-прикладного искусства, водные устройства (фонтаны);</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на вокзальных площадях и площадях многофункциональных транспортных узлов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4.6.33. </w:t>
      </w:r>
      <w:r w:rsidRPr="00A21EB8">
        <w:rPr>
          <w:rFonts w:ascii="Times New Roman" w:eastAsia="Times New Roman" w:hAnsi="Times New Roman"/>
          <w:sz w:val="28"/>
          <w:szCs w:val="28"/>
          <w:lang w:eastAsia="ru-RU"/>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4.6.34. </w:t>
      </w:r>
      <w:r w:rsidRPr="00A21EB8">
        <w:rPr>
          <w:rFonts w:ascii="Times New Roman" w:eastAsia="Times New Roman" w:hAnsi="Times New Roman"/>
          <w:sz w:val="28"/>
          <w:szCs w:val="28"/>
          <w:lang w:eastAsia="ru-RU"/>
        </w:rPr>
        <w:t>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При этом ширина прохода должна обеспечивать пропуск пешеходного потока.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4.6.35. </w:t>
      </w:r>
      <w:r w:rsidRPr="00A21EB8">
        <w:rPr>
          <w:rFonts w:ascii="Times New Roman" w:eastAsia="Times New Roman" w:hAnsi="Times New Roman"/>
          <w:sz w:val="28"/>
          <w:szCs w:val="28"/>
          <w:lang w:eastAsia="ru-RU"/>
        </w:rPr>
        <w:t>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города или сложившейся застройки рекомендуется применение компактных и (или) мобильных приемов озеленения.</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4.6.36. </w:t>
      </w:r>
      <w:r w:rsidRPr="00A21EB8">
        <w:rPr>
          <w:rFonts w:ascii="Times New Roman" w:eastAsia="Times New Roman" w:hAnsi="Times New Roman"/>
          <w:sz w:val="28"/>
          <w:szCs w:val="28"/>
          <w:lang w:eastAsia="ru-RU"/>
        </w:rPr>
        <w:t>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 а в реконструируемых районах при периметральной застройке - не более 180 метров.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4.6.37. </w:t>
      </w:r>
      <w:r w:rsidRPr="00A21EB8">
        <w:rPr>
          <w:rFonts w:ascii="Times New Roman" w:eastAsia="Times New Roman" w:hAnsi="Times New Roman"/>
          <w:sz w:val="28"/>
          <w:szCs w:val="28"/>
          <w:lang w:eastAsia="ru-RU"/>
        </w:rPr>
        <w:t>На однополосных проездах следует предусматривать разъездные площадки шириной 6 метров и длиной 15 метров на расстоянии не более 75 метров одна от другой. В пределах фасадов зданий, имеющих входы, проезды устраиваются шириной 5,5 метра.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4.6.38. </w:t>
      </w:r>
      <w:r w:rsidRPr="00A21EB8">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шириной проезжей части 3,5 метра.</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4.6.39. </w:t>
      </w:r>
      <w:r w:rsidRPr="00A21EB8">
        <w:rPr>
          <w:rFonts w:ascii="Times New Roman" w:eastAsia="Times New Roman" w:hAnsi="Times New Roman"/>
          <w:sz w:val="28"/>
          <w:szCs w:val="28"/>
          <w:lang w:eastAsia="ru-RU"/>
        </w:rPr>
        <w:t>Ширину тротуаров следует устанавливать с учетом категории и назначения улицы и дороги в зависимости от размеров пешеходного движения, а также размещения в пределах тротуаров опор, мачт, деревьев и т.п.; ширину пешеходной части тротуаров следует принимать кратной ширине одной полосы пешеходного движения, равной 0,75 метра.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На перекрестках, площадях и магистральных улицах с интенсивным движением транспорта и пешеходов следует предусматривать устройство вдоль тротуаров ограждений на протяжении не менее 50 метров в каждую сторону от пешеходных переходов.</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4.6.40. </w:t>
      </w:r>
      <w:r w:rsidRPr="00A21EB8">
        <w:rPr>
          <w:rFonts w:ascii="Times New Roman" w:eastAsia="Times New Roman" w:hAnsi="Times New Roman"/>
          <w:sz w:val="28"/>
          <w:szCs w:val="28"/>
          <w:lang w:eastAsia="ru-RU"/>
        </w:rPr>
        <w:t xml:space="preserve">Система </w:t>
      </w:r>
      <w:r>
        <w:rPr>
          <w:rFonts w:ascii="Times New Roman" w:eastAsia="Times New Roman" w:hAnsi="Times New Roman"/>
          <w:sz w:val="28"/>
          <w:szCs w:val="28"/>
          <w:lang w:eastAsia="ru-RU"/>
        </w:rPr>
        <w:t>сельского</w:t>
      </w:r>
      <w:r w:rsidRPr="00A21EB8">
        <w:rPr>
          <w:rFonts w:ascii="Times New Roman" w:eastAsia="Times New Roman" w:hAnsi="Times New Roman"/>
          <w:sz w:val="28"/>
          <w:szCs w:val="28"/>
          <w:lang w:eastAsia="ru-RU"/>
        </w:rPr>
        <w:t xml:space="preserve"> массового пассажирского транспорта должна обеспечивать функциональную целостность и взаимосвязанность всех основных структурных элементов городской территории с учетом перспектив развития </w:t>
      </w:r>
      <w:r>
        <w:rPr>
          <w:rFonts w:ascii="Times New Roman" w:eastAsia="Times New Roman" w:hAnsi="Times New Roman"/>
          <w:sz w:val="28"/>
          <w:szCs w:val="28"/>
          <w:lang w:eastAsia="ru-RU"/>
        </w:rPr>
        <w:t>сельского поселения</w:t>
      </w:r>
      <w:r w:rsidRPr="00A21EB8">
        <w:rPr>
          <w:rFonts w:ascii="Times New Roman" w:eastAsia="Times New Roman" w:hAnsi="Times New Roman"/>
          <w:sz w:val="28"/>
          <w:szCs w:val="28"/>
          <w:lang w:eastAsia="ru-RU"/>
        </w:rPr>
        <w:t xml:space="preserve"> и региона.</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постоянного и временного населения </w:t>
      </w:r>
      <w:r>
        <w:rPr>
          <w:rFonts w:ascii="Times New Roman" w:eastAsia="Times New Roman" w:hAnsi="Times New Roman"/>
          <w:sz w:val="28"/>
          <w:szCs w:val="28"/>
          <w:lang w:eastAsia="ru-RU"/>
        </w:rPr>
        <w:t>поселения</w:t>
      </w:r>
      <w:r w:rsidRPr="00A21EB8">
        <w:rPr>
          <w:rFonts w:ascii="Times New Roman" w:eastAsia="Times New Roman" w:hAnsi="Times New Roman"/>
          <w:sz w:val="28"/>
          <w:szCs w:val="28"/>
          <w:lang w:eastAsia="ru-RU"/>
        </w:rPr>
        <w:t>, а также ежедневных мигрантов из пригородной зоны.</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Городским массовым пассажирским транспортом должно осваиваться 80 - 85 процентов от общего годового объема городских пассажироперевозок.</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4.6.41. </w:t>
      </w:r>
      <w:r w:rsidRPr="00A21EB8">
        <w:rPr>
          <w:rFonts w:ascii="Times New Roman" w:eastAsia="Times New Roman" w:hAnsi="Times New Roman"/>
          <w:sz w:val="28"/>
          <w:szCs w:val="28"/>
          <w:lang w:eastAsia="ru-RU"/>
        </w:rPr>
        <w:t>Вид массового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чел./кв. метр свободной площади пола пассажирского салона.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4.6.42. </w:t>
      </w:r>
      <w:r w:rsidRPr="00A21EB8">
        <w:rPr>
          <w:rFonts w:ascii="Times New Roman" w:eastAsia="Times New Roman" w:hAnsi="Times New Roman"/>
          <w:sz w:val="28"/>
          <w:szCs w:val="28"/>
          <w:lang w:eastAsia="ru-RU"/>
        </w:rPr>
        <w:t>Плотность сети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километр.</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4.6.43. </w:t>
      </w:r>
      <w:r w:rsidRPr="00A21EB8">
        <w:rPr>
          <w:rFonts w:ascii="Times New Roman" w:eastAsia="Times New Roman" w:hAnsi="Times New Roman"/>
          <w:sz w:val="28"/>
          <w:szCs w:val="28"/>
          <w:lang w:eastAsia="ru-RU"/>
        </w:rPr>
        <w:t>Длина пешеходных подходов от остановочных пунктов пассажирского транспорта не должна превышать:</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мест проживания или мест приложения труда - 500 метров;</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торговых центров, универмагов, гостиниц, поликлиник - 250 метров;</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lastRenderedPageBreak/>
        <w:t>в производственных и коммунально-складских зонах - 400 метров;</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массового отдыха и спорта - 800 метров от главного входа.</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21EB8">
        <w:rPr>
          <w:rFonts w:ascii="Times New Roman" w:eastAsia="Times New Roman" w:hAnsi="Times New Roman"/>
          <w:sz w:val="24"/>
          <w:szCs w:val="24"/>
          <w:lang w:eastAsia="ru-RU"/>
        </w:rPr>
        <w:t xml:space="preserve">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w:t>
      </w:r>
      <w:r>
        <w:rPr>
          <w:rFonts w:ascii="Times New Roman" w:eastAsia="Times New Roman" w:hAnsi="Times New Roman"/>
          <w:sz w:val="24"/>
          <w:szCs w:val="24"/>
          <w:lang w:eastAsia="ru-RU"/>
        </w:rPr>
        <w:t xml:space="preserve"> </w:t>
      </w:r>
      <w:r w:rsidRPr="00A21EB8">
        <w:rPr>
          <w:rFonts w:ascii="Times New Roman" w:eastAsia="Times New Roman" w:hAnsi="Times New Roman"/>
          <w:sz w:val="24"/>
          <w:szCs w:val="24"/>
          <w:lang w:eastAsia="ru-RU"/>
        </w:rPr>
        <w:t xml:space="preserve"> до 800 метров.</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4.6.44. </w:t>
      </w:r>
      <w:r w:rsidRPr="00A21EB8">
        <w:rPr>
          <w:rFonts w:ascii="Times New Roman" w:eastAsia="Times New Roman" w:hAnsi="Times New Roman"/>
          <w:sz w:val="28"/>
          <w:szCs w:val="28"/>
          <w:lang w:eastAsia="ru-RU"/>
        </w:rPr>
        <w:t>Остановочные пункты пассажирского транспорта следует размещать с обеспечением следующих требований:</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на магистральных улицах обще</w:t>
      </w:r>
      <w:r>
        <w:rPr>
          <w:rFonts w:ascii="Times New Roman" w:eastAsia="Times New Roman" w:hAnsi="Times New Roman"/>
          <w:sz w:val="28"/>
          <w:szCs w:val="28"/>
          <w:lang w:eastAsia="ru-RU"/>
        </w:rPr>
        <w:t>сельского</w:t>
      </w:r>
      <w:r w:rsidRPr="00A21EB8">
        <w:rPr>
          <w:rFonts w:ascii="Times New Roman" w:eastAsia="Times New Roman" w:hAnsi="Times New Roman"/>
          <w:sz w:val="28"/>
          <w:szCs w:val="28"/>
          <w:lang w:eastAsia="ru-RU"/>
        </w:rPr>
        <w:t xml:space="preserve"> значения с непрерывным движением транспорта - вне габаритов проезжей части в непосредственной близости от внеуличных пешеходных переходов - на боковых проездах (в случае их наличия) или в "карманах";</w:t>
      </w:r>
    </w:p>
    <w:p w:rsidR="007B1969" w:rsidRPr="00A21EB8"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на магистральных улицах обще</w:t>
      </w:r>
      <w:r>
        <w:rPr>
          <w:rFonts w:ascii="Times New Roman" w:eastAsia="Times New Roman" w:hAnsi="Times New Roman"/>
          <w:sz w:val="28"/>
          <w:szCs w:val="28"/>
          <w:lang w:eastAsia="ru-RU"/>
        </w:rPr>
        <w:t>сельского</w:t>
      </w:r>
      <w:r w:rsidRPr="00A21EB8">
        <w:rPr>
          <w:rFonts w:ascii="Times New Roman" w:eastAsia="Times New Roman" w:hAnsi="Times New Roman"/>
          <w:sz w:val="28"/>
          <w:szCs w:val="28"/>
          <w:lang w:eastAsia="ru-RU"/>
        </w:rPr>
        <w:t xml:space="preserve"> значения с регулируемым движением транспорта и районных - в габаритах проезжей части. В случае, если стоящие на остановочных пунктах </w:t>
      </w:r>
      <w:r>
        <w:rPr>
          <w:rFonts w:ascii="Times New Roman" w:eastAsia="Times New Roman" w:hAnsi="Times New Roman"/>
          <w:sz w:val="28"/>
          <w:szCs w:val="28"/>
          <w:lang w:eastAsia="ru-RU"/>
        </w:rPr>
        <w:t>транспортные средства</w:t>
      </w:r>
      <w:r w:rsidRPr="00A21EB8">
        <w:rPr>
          <w:rFonts w:ascii="Times New Roman" w:eastAsia="Times New Roman" w:hAnsi="Times New Roman"/>
          <w:sz w:val="28"/>
          <w:szCs w:val="28"/>
          <w:lang w:eastAsia="ru-RU"/>
        </w:rPr>
        <w:t xml:space="preserve"> создают помехи движению транспортных потоков, следует предусматривать "карманы";</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транспортных развязок и пересечений - вне элементов развязок (съездов, въездов, переходно-скоростных полос и т.п.).</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4.6.45. </w:t>
      </w:r>
      <w:r w:rsidRPr="00A21EB8">
        <w:rPr>
          <w:rFonts w:ascii="Times New Roman" w:eastAsia="Times New Roman" w:hAnsi="Times New Roman"/>
          <w:sz w:val="28"/>
          <w:szCs w:val="28"/>
          <w:lang w:eastAsia="ru-RU"/>
        </w:rPr>
        <w:t>Остановочные пункты наземного пассажирского транспорта запрещается размещать в охранных зонах высоковольтных линий электропередач, которые составляют: от крайнего провода ЛЭП до 20 кВ - 10 метров, 35 кВ - 15 метров, 110 кВ - 20 метров, 220 кВ - 25 метров, 500 кВ - 30 метров, 750 кВ - 40 метров, 1150 кВ - 50 метров.</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4.6.46</w:t>
      </w:r>
      <w:r w:rsidRPr="002241E9">
        <w:rPr>
          <w:rFonts w:ascii="Times New Roman" w:eastAsia="Times New Roman" w:hAnsi="Times New Roman"/>
          <w:sz w:val="28"/>
          <w:szCs w:val="28"/>
          <w:lang w:eastAsia="ru-RU"/>
        </w:rPr>
        <w:t xml:space="preserve">. В </w:t>
      </w:r>
      <w:r w:rsidR="002241E9">
        <w:rPr>
          <w:rFonts w:ascii="Times New Roman" w:eastAsia="Times New Roman" w:hAnsi="Times New Roman"/>
          <w:sz w:val="28"/>
          <w:szCs w:val="28"/>
          <w:lang w:eastAsia="ru-RU"/>
        </w:rPr>
        <w:t>населенных пунктах</w:t>
      </w:r>
      <w:r w:rsidRPr="00C82166">
        <w:rPr>
          <w:rFonts w:ascii="Times New Roman" w:eastAsia="Times New Roman" w:hAnsi="Times New Roman"/>
          <w:sz w:val="28"/>
          <w:szCs w:val="28"/>
          <w:lang w:eastAsia="ru-RU"/>
        </w:rPr>
        <w:t xml:space="preserve"> 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w:t>
      </w:r>
      <w:r>
        <w:rPr>
          <w:rFonts w:ascii="Times New Roman" w:eastAsia="Times New Roman" w:hAnsi="Times New Roman"/>
          <w:sz w:val="28"/>
          <w:szCs w:val="28"/>
          <w:lang w:eastAsia="ru-RU"/>
        </w:rPr>
        <w:t>с настоящими</w:t>
      </w:r>
      <w:r w:rsidRPr="00C82166">
        <w:rPr>
          <w:rFonts w:ascii="Times New Roman" w:eastAsia="Times New Roman" w:hAnsi="Times New Roman"/>
          <w:sz w:val="28"/>
          <w:szCs w:val="28"/>
          <w:lang w:eastAsia="ru-RU"/>
        </w:rPr>
        <w:t xml:space="preserve"> норматив</w:t>
      </w:r>
      <w:r>
        <w:rPr>
          <w:rFonts w:ascii="Times New Roman" w:eastAsia="Times New Roman" w:hAnsi="Times New Roman"/>
          <w:sz w:val="28"/>
          <w:szCs w:val="28"/>
          <w:lang w:eastAsia="ru-RU"/>
        </w:rPr>
        <w:t>ами</w:t>
      </w:r>
      <w:r w:rsidRPr="00C82166">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парковки и технического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w:t>
      </w:r>
      <w:r>
        <w:rPr>
          <w:rFonts w:ascii="Times New Roman" w:eastAsia="Times New Roman" w:hAnsi="Times New Roman"/>
          <w:sz w:val="28"/>
          <w:szCs w:val="28"/>
          <w:lang w:eastAsia="ru-RU"/>
        </w:rPr>
        <w:t>городской территории</w:t>
      </w:r>
      <w:r w:rsidRPr="00C82166">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4.6.47. </w:t>
      </w:r>
      <w:r w:rsidRPr="002241E9">
        <w:rPr>
          <w:rFonts w:ascii="Times New Roman" w:eastAsia="Times New Roman" w:hAnsi="Times New Roman"/>
          <w:sz w:val="28"/>
          <w:szCs w:val="28"/>
          <w:lang w:eastAsia="ru-RU"/>
        </w:rPr>
        <w:t>На селитебных</w:t>
      </w:r>
      <w:r w:rsidRPr="00C82166">
        <w:rPr>
          <w:rFonts w:ascii="Times New Roman" w:eastAsia="Times New Roman" w:hAnsi="Times New Roman"/>
          <w:sz w:val="28"/>
          <w:szCs w:val="28"/>
          <w:lang w:eastAsia="ru-RU"/>
        </w:rPr>
        <w:t xml:space="preserve"> территориях и на прилегающих к ним производственных территориях следует предусматривать гаражи и открытые стоянки для постоянного хранения не менее 70 процентов расчетного числа индивидуальных легковых автомобилей, при пешеходной доступности не более 600 метров, а в районах реконструкции - не более 1500 метров. На территориях коттеджной застройки сооружения для постоянного хранения автомобилей следует размещать в радиусе доступности не более 200 метров.</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4.6.48. </w:t>
      </w:r>
      <w:r w:rsidRPr="00C82166">
        <w:rPr>
          <w:rFonts w:ascii="Times New Roman" w:eastAsia="Times New Roman" w:hAnsi="Times New Roman"/>
          <w:sz w:val="28"/>
          <w:szCs w:val="28"/>
          <w:lang w:eastAsia="ru-RU"/>
        </w:rPr>
        <w:t>Сооружения для хранения легковых автомобилей всех категорий следует, как правило, размещать:</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на территориях коммунально-складских и производственных зон, на территориях защитных зон между полосами отвода железных дорог и линиями застройки, на участках с резким перепадом рельефа, овражистых территориях, в санитарно-защитных зонах производственных предприятий и железных дорог (в случае, если СЗЗ соответствует норме и благоустроена в соответствии с требованиями СанПиН 2.2.1/2.1.1.1200-03). Суммарные выбросы от гаражей-</w:t>
      </w:r>
      <w:r w:rsidRPr="00C82166">
        <w:rPr>
          <w:rFonts w:ascii="Times New Roman" w:eastAsia="Times New Roman" w:hAnsi="Times New Roman"/>
          <w:sz w:val="28"/>
          <w:szCs w:val="28"/>
          <w:lang w:eastAsia="ru-RU"/>
        </w:rPr>
        <w:lastRenderedPageBreak/>
        <w:t>стоянок не должны загрязнять промплощадки в концентрациях выше установленных нормативов;</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в жилых районах - на территориях коммунального и общественного назначения, на участках с резким перепадом рельефа, овражистых территориях, территориях транспортных сооружений, в подземном пространстве - под участками газонов, спортивных сооружений, под проездами, автостоянками.</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легковых автомобилей, принадлежащих постоянным жителям </w:t>
      </w:r>
      <w:r>
        <w:rPr>
          <w:rFonts w:ascii="Times New Roman" w:eastAsia="Times New Roman" w:hAnsi="Times New Roman"/>
          <w:sz w:val="28"/>
          <w:szCs w:val="28"/>
          <w:lang w:eastAsia="ru-RU"/>
        </w:rPr>
        <w:t>поселка</w:t>
      </w:r>
      <w:r w:rsidRPr="00C82166">
        <w:rPr>
          <w:rFonts w:ascii="Times New Roman" w:eastAsia="Times New Roman" w:hAnsi="Times New Roman"/>
          <w:sz w:val="28"/>
          <w:szCs w:val="28"/>
          <w:lang w:eastAsia="ru-RU"/>
        </w:rPr>
        <w:t xml:space="preserve"> (вместимостью, как правило, не более 150 машино-мест), допускается размещать в жилых кварталах на территориях, приближенных к их границам.</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Примечание.</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1. Расстояния следует определять от границ автостоянок (открытых площадок), стен гаража-стоянки - до границ участков детских дошкольных учреждений, школ, лечебных учреждений стационарного типа.</w:t>
      </w:r>
    </w:p>
    <w:p w:rsidR="007B1969" w:rsidRPr="00C82166"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2. В случае размещения на смежных участках нескольких автостоянок, расположенных с разрывом между ними, не превышающим 25 метров, расстояние от этих автостоянок до жилых домов и других зданий следует принимать с учетом общего количества машино-мест на всех автостоянках, но во всех случаях не допуская размещения во внутриквартальной жилой застройке автостоянок вместимостью более 300 машино-мест.</w:t>
      </w:r>
    </w:p>
    <w:p w:rsidR="007B1969" w:rsidRPr="00C82166" w:rsidRDefault="007B1969" w:rsidP="007B1969">
      <w:pPr>
        <w:autoSpaceDE w:val="0"/>
        <w:autoSpaceDN w:val="0"/>
        <w:adjustRightInd w:val="0"/>
        <w:spacing w:after="0" w:line="240" w:lineRule="auto"/>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ab/>
        <w:t>4.6.49.</w:t>
      </w:r>
      <w:r w:rsidRPr="00C82166">
        <w:t xml:space="preserve"> </w:t>
      </w:r>
      <w:r w:rsidRPr="00C82166">
        <w:rPr>
          <w:rFonts w:ascii="Times New Roman" w:eastAsia="Times New Roman" w:hAnsi="Times New Roman"/>
          <w:sz w:val="28"/>
          <w:szCs w:val="28"/>
          <w:lang w:eastAsia="ru-RU"/>
        </w:rPr>
        <w:t>Подземные гаражи-стоянки в жилых кварталах и на придомовой территории допускается размещать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под проездами, гостевыми автостоянками, школьными участками (при условии организации въездов в гаражи и выездов из них, а также размещения устройств для выброса вредных веществ за пределами школьных участков).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4.6.50. </w:t>
      </w:r>
      <w:r w:rsidRPr="00C82166">
        <w:rPr>
          <w:rFonts w:ascii="Times New Roman" w:eastAsia="Times New Roman" w:hAnsi="Times New Roman"/>
          <w:sz w:val="28"/>
          <w:szCs w:val="28"/>
          <w:lang w:eastAsia="ru-RU"/>
        </w:rPr>
        <w:t xml:space="preserve">Места для хранения легковых автомобилей, принадлежащих инвалидам, в соответствии с требованиями ВСН 62-91* следует предоставлять в гаражах-стоянках и на автостоянках, расположенных не далее 50 метров от места проживания автовладельца. В случае, если доступность имеющихся сооружений превышает 50 метров, устраивают временные гаражи из несгораемых сборно-разборных конструкций, удаленных от жилых зданий в соответствии с таблицей </w:t>
      </w:r>
      <w:r>
        <w:rPr>
          <w:rFonts w:ascii="Times New Roman" w:eastAsia="Times New Roman" w:hAnsi="Times New Roman"/>
          <w:sz w:val="28"/>
          <w:szCs w:val="28"/>
          <w:lang w:eastAsia="ru-RU"/>
        </w:rPr>
        <w:t>4.43</w:t>
      </w:r>
      <w:r w:rsidRPr="00C82166">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4.43.</w:t>
      </w:r>
    </w:p>
    <w:tbl>
      <w:tblPr>
        <w:tblW w:w="0" w:type="auto"/>
        <w:jc w:val="center"/>
        <w:tblInd w:w="-286" w:type="dxa"/>
        <w:tblLayout w:type="fixed"/>
        <w:tblCellMar>
          <w:left w:w="70" w:type="dxa"/>
          <w:right w:w="70" w:type="dxa"/>
        </w:tblCellMar>
        <w:tblLook w:val="0000"/>
      </w:tblPr>
      <w:tblGrid>
        <w:gridCol w:w="3596"/>
        <w:gridCol w:w="1485"/>
        <w:gridCol w:w="1350"/>
        <w:gridCol w:w="1350"/>
        <w:gridCol w:w="1783"/>
      </w:tblGrid>
      <w:tr w:rsidR="007B1969" w:rsidRPr="00C82166" w:rsidTr="00E1240A">
        <w:trPr>
          <w:cantSplit/>
          <w:trHeight w:val="600"/>
          <w:jc w:val="center"/>
        </w:trPr>
        <w:tc>
          <w:tcPr>
            <w:tcW w:w="3596" w:type="dxa"/>
            <w:vMerge w:val="restart"/>
            <w:tcBorders>
              <w:top w:val="single" w:sz="6" w:space="0" w:color="auto"/>
              <w:left w:val="single" w:sz="6" w:space="0" w:color="auto"/>
              <w:bottom w:val="nil"/>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Объекты, до которых  </w:t>
            </w:r>
            <w:r w:rsidRPr="00C82166">
              <w:rPr>
                <w:rFonts w:ascii="Times New Roman" w:hAnsi="Times New Roman"/>
                <w:b/>
                <w:sz w:val="24"/>
                <w:szCs w:val="24"/>
              </w:rPr>
              <w:br/>
              <w:t>исчисляется расстояние</w:t>
            </w:r>
          </w:p>
        </w:tc>
        <w:tc>
          <w:tcPr>
            <w:tcW w:w="5968" w:type="dxa"/>
            <w:gridSpan w:val="4"/>
            <w:tcBorders>
              <w:top w:val="single" w:sz="6" w:space="0" w:color="auto"/>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Расстояние, м              </w:t>
            </w:r>
            <w:r w:rsidRPr="00C82166">
              <w:rPr>
                <w:rFonts w:ascii="Times New Roman" w:hAnsi="Times New Roman"/>
                <w:b/>
                <w:sz w:val="24"/>
                <w:szCs w:val="24"/>
              </w:rPr>
              <w:br/>
              <w:t xml:space="preserve">Автостоянки (открытые площадки)     </w:t>
            </w:r>
            <w:r w:rsidRPr="00C82166">
              <w:rPr>
                <w:rFonts w:ascii="Times New Roman" w:hAnsi="Times New Roman"/>
                <w:b/>
                <w:sz w:val="24"/>
                <w:szCs w:val="24"/>
              </w:rPr>
              <w:br/>
              <w:t xml:space="preserve">и наземные гаражи-стоянки рампового   </w:t>
            </w:r>
            <w:r w:rsidRPr="00C82166">
              <w:rPr>
                <w:rFonts w:ascii="Times New Roman" w:hAnsi="Times New Roman"/>
                <w:b/>
                <w:sz w:val="24"/>
                <w:szCs w:val="24"/>
              </w:rPr>
              <w:br/>
              <w:t>типа, вместимость (машино-мест)</w:t>
            </w:r>
          </w:p>
        </w:tc>
      </w:tr>
      <w:tr w:rsidR="007B1969" w:rsidRPr="00C82166" w:rsidTr="00E1240A">
        <w:trPr>
          <w:cantSplit/>
          <w:trHeight w:val="240"/>
          <w:jc w:val="center"/>
        </w:trPr>
        <w:tc>
          <w:tcPr>
            <w:tcW w:w="3596" w:type="dxa"/>
            <w:vMerge/>
            <w:tcBorders>
              <w:top w:val="nil"/>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p>
        </w:tc>
        <w:tc>
          <w:tcPr>
            <w:tcW w:w="1485" w:type="dxa"/>
            <w:tcBorders>
              <w:top w:val="single" w:sz="6" w:space="0" w:color="auto"/>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 и менее</w:t>
            </w:r>
          </w:p>
        </w:tc>
        <w:tc>
          <w:tcPr>
            <w:tcW w:w="1350" w:type="dxa"/>
            <w:tcBorders>
              <w:top w:val="single" w:sz="6" w:space="0" w:color="auto"/>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11 - 50</w:t>
            </w:r>
          </w:p>
        </w:tc>
        <w:tc>
          <w:tcPr>
            <w:tcW w:w="1350" w:type="dxa"/>
            <w:tcBorders>
              <w:top w:val="single" w:sz="6" w:space="0" w:color="auto"/>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51 - 100</w:t>
            </w:r>
          </w:p>
        </w:tc>
        <w:tc>
          <w:tcPr>
            <w:tcW w:w="1783" w:type="dxa"/>
            <w:tcBorders>
              <w:top w:val="single" w:sz="6" w:space="0" w:color="auto"/>
              <w:left w:val="single" w:sz="6" w:space="0" w:color="auto"/>
              <w:bottom w:val="single" w:sz="6" w:space="0" w:color="auto"/>
              <w:right w:val="single" w:sz="6" w:space="0" w:color="auto"/>
            </w:tcBorders>
            <w:shd w:val="clear" w:color="auto" w:fill="EEECE1"/>
          </w:tcPr>
          <w:p w:rsidR="007B1969" w:rsidRPr="00C82166" w:rsidRDefault="007B1969" w:rsidP="00E1240A">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101 - 150</w:t>
            </w:r>
          </w:p>
        </w:tc>
      </w:tr>
      <w:tr w:rsidR="007B1969" w:rsidRPr="00C82166" w:rsidTr="00E1240A">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Стены жилых домов с    </w:t>
            </w:r>
            <w:r w:rsidRPr="00C82166">
              <w:rPr>
                <w:rFonts w:ascii="Times New Roman" w:hAnsi="Times New Roman"/>
                <w:sz w:val="24"/>
                <w:szCs w:val="24"/>
              </w:rPr>
              <w:br/>
              <w:t xml:space="preserve">окнами                 </w:t>
            </w:r>
          </w:p>
        </w:tc>
        <w:tc>
          <w:tcPr>
            <w:tcW w:w="1485"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35    </w:t>
            </w:r>
          </w:p>
        </w:tc>
      </w:tr>
      <w:tr w:rsidR="007B1969" w:rsidRPr="00C82166" w:rsidTr="00E1240A">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Торцы жилых домов без  </w:t>
            </w:r>
            <w:r w:rsidRPr="00C82166">
              <w:rPr>
                <w:rFonts w:ascii="Times New Roman" w:hAnsi="Times New Roman"/>
                <w:sz w:val="24"/>
                <w:szCs w:val="24"/>
              </w:rPr>
              <w:br/>
              <w:t xml:space="preserve">окон                   </w:t>
            </w:r>
          </w:p>
        </w:tc>
        <w:tc>
          <w:tcPr>
            <w:tcW w:w="1485"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783"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r>
      <w:tr w:rsidR="007B1969" w:rsidRPr="00C82166" w:rsidTr="00E1240A">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Детские дошкольные     </w:t>
            </w:r>
            <w:r w:rsidRPr="00C82166">
              <w:rPr>
                <w:rFonts w:ascii="Times New Roman" w:hAnsi="Times New Roman"/>
                <w:sz w:val="24"/>
                <w:szCs w:val="24"/>
              </w:rPr>
              <w:br/>
              <w:t xml:space="preserve">учреждения и школы     </w:t>
            </w:r>
          </w:p>
        </w:tc>
        <w:tc>
          <w:tcPr>
            <w:tcW w:w="1485"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r>
      <w:tr w:rsidR="007B1969" w:rsidRPr="00C82166" w:rsidTr="00E1240A">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Лечебные учреждения    </w:t>
            </w:r>
            <w:r w:rsidRPr="00C82166">
              <w:rPr>
                <w:rFonts w:ascii="Times New Roman" w:hAnsi="Times New Roman"/>
                <w:sz w:val="24"/>
                <w:szCs w:val="24"/>
              </w:rPr>
              <w:br/>
              <w:t xml:space="preserve">стационарного типа     </w:t>
            </w:r>
          </w:p>
        </w:tc>
        <w:tc>
          <w:tcPr>
            <w:tcW w:w="1485"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c>
          <w:tcPr>
            <w:tcW w:w="1350"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c>
          <w:tcPr>
            <w:tcW w:w="1783" w:type="dxa"/>
            <w:tcBorders>
              <w:top w:val="single" w:sz="6" w:space="0" w:color="auto"/>
              <w:left w:val="single" w:sz="6" w:space="0" w:color="auto"/>
              <w:bottom w:val="single" w:sz="6" w:space="0" w:color="auto"/>
              <w:right w:val="single" w:sz="6" w:space="0" w:color="auto"/>
            </w:tcBorders>
          </w:tcPr>
          <w:p w:rsidR="007B1969" w:rsidRPr="00C82166" w:rsidRDefault="007B1969" w:rsidP="00E1240A">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r>
    </w:tbl>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lastRenderedPageBreak/>
        <w:t>Размещение гаражей для инвалидов должно проводиться без нарушений условий безопасности движения пешеходов и транспортных средств на территориях жилой застройки.</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Примечание:</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1. Расстояния следует определять от окон жилых изданий и от границ земельных участков школ, детских дошкольных учреждений и лечебных учреждений стационарного типа до стен гаража или границ открытой стоянки.</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2. Расстояние от секционных жилых домов до открытых площадок вместимостью 101 - 150 машин, размещаемых вдоль продольных фасадов, следует принимать не менее 50 метров.</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3. Для гаражей I - II степеней огнестойкости расстояния допускается сокращать на 25 процентов при отсутствии в гаражах открывающихся окон, а также въездов, ориентированных в сторону жилых и общественных зданий.</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4. Гаражи и открытые стоянки для хранения легковых автомобилей вместимостью более 150 машино-мест следует размещать вне жилых районов на производственной территории на расстоянии не менее 50 метров от жилых домов.</w:t>
      </w:r>
    </w:p>
    <w:p w:rsidR="007B1969" w:rsidRPr="0048533D"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4.6.51. </w:t>
      </w:r>
      <w:r w:rsidRPr="0048533D">
        <w:rPr>
          <w:rFonts w:ascii="Times New Roman" w:eastAsia="Times New Roman" w:hAnsi="Times New Roman"/>
          <w:sz w:val="28"/>
          <w:szCs w:val="28"/>
          <w:lang w:eastAsia="ru-RU"/>
        </w:rPr>
        <w:t xml:space="preserve">Расстояния от автостоянок и наземных гаражей-стоянок рампового типа до зданий различного назначения следует принимать не менее приведенных в таблице </w:t>
      </w:r>
      <w:r>
        <w:rPr>
          <w:rFonts w:ascii="Times New Roman" w:eastAsia="Times New Roman" w:hAnsi="Times New Roman"/>
          <w:sz w:val="28"/>
          <w:szCs w:val="28"/>
          <w:lang w:eastAsia="ru-RU"/>
        </w:rPr>
        <w:t>4.43</w:t>
      </w:r>
      <w:r w:rsidRPr="0048533D">
        <w:rPr>
          <w:rFonts w:ascii="Times New Roman" w:eastAsia="Times New Roman" w:hAnsi="Times New Roman"/>
          <w:sz w:val="28"/>
          <w:szCs w:val="28"/>
          <w:lang w:eastAsia="ru-RU"/>
        </w:rPr>
        <w:t xml:space="preserve">. Расстояния от подземных гаражей стоянок до объектов </w:t>
      </w:r>
      <w:r>
        <w:rPr>
          <w:rFonts w:ascii="Times New Roman" w:eastAsia="Times New Roman" w:hAnsi="Times New Roman"/>
          <w:sz w:val="28"/>
          <w:szCs w:val="28"/>
          <w:lang w:eastAsia="ru-RU"/>
        </w:rPr>
        <w:t>поселковой</w:t>
      </w:r>
      <w:r w:rsidRPr="0048533D">
        <w:rPr>
          <w:rFonts w:ascii="Times New Roman" w:eastAsia="Times New Roman" w:hAnsi="Times New Roman"/>
          <w:sz w:val="28"/>
          <w:szCs w:val="28"/>
          <w:lang w:eastAsia="ru-RU"/>
        </w:rPr>
        <w:t xml:space="preserve"> застройки, а также расстояния от автостоянок и наземных гаражей стоянок рампового типа до общественных зданий не лимитируются.</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t>При размещении наземных и комбинированных гаражей-стоянок, а также вентиляционных шахт подземных гаражей стоянок ожидаемые расчетные концентрации загрязняющих веществ не должны превышать установленные санитарные нормативы (СанПиН 2.2.1/2.1.1.1200-03), уровни шума не должны превышать предельно допустимые значения.</w:t>
      </w:r>
    </w:p>
    <w:p w:rsidR="007B1969" w:rsidRPr="00953AA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4.6.52. </w:t>
      </w:r>
      <w:r w:rsidRPr="00953AAF">
        <w:rPr>
          <w:rFonts w:ascii="Times New Roman" w:eastAsia="Times New Roman" w:hAnsi="Times New Roman"/>
          <w:sz w:val="28"/>
          <w:szCs w:val="28"/>
          <w:lang w:eastAsia="ru-RU"/>
        </w:rPr>
        <w:t>Размер земельных участков гаражей-стоянок и автостоянок легковых автомобилей в зависимости от их этажности следует принимать (кв. м на одно машино-место):</w:t>
      </w:r>
    </w:p>
    <w:p w:rsidR="007B1969" w:rsidRPr="00953AAF" w:rsidRDefault="007B1969" w:rsidP="007B1969">
      <w:pPr>
        <w:autoSpaceDE w:val="0"/>
        <w:autoSpaceDN w:val="0"/>
        <w:adjustRightInd w:val="0"/>
        <w:spacing w:after="0" w:line="240" w:lineRule="auto"/>
        <w:ind w:firstLine="708"/>
        <w:jc w:val="both"/>
        <w:rPr>
          <w:rFonts w:ascii="Times New Roman" w:eastAsia="Times New Roman" w:hAnsi="Times New Roman"/>
          <w:i/>
          <w:sz w:val="28"/>
          <w:szCs w:val="28"/>
          <w:u w:val="single"/>
          <w:lang w:eastAsia="ru-RU"/>
        </w:rPr>
      </w:pPr>
      <w:r w:rsidRPr="00953AAF">
        <w:rPr>
          <w:rFonts w:ascii="Times New Roman" w:eastAsia="Times New Roman" w:hAnsi="Times New Roman"/>
          <w:i/>
          <w:sz w:val="28"/>
          <w:szCs w:val="28"/>
          <w:u w:val="single"/>
          <w:lang w:eastAsia="ru-RU"/>
        </w:rPr>
        <w:t>для гаражей:</w:t>
      </w:r>
    </w:p>
    <w:p w:rsidR="007B1969" w:rsidRPr="00953AAF" w:rsidRDefault="007B1969" w:rsidP="007B196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53AAF">
        <w:rPr>
          <w:rFonts w:ascii="Times New Roman" w:eastAsia="Times New Roman" w:hAnsi="Times New Roman"/>
          <w:sz w:val="28"/>
          <w:szCs w:val="28"/>
          <w:lang w:eastAsia="ru-RU"/>
        </w:rPr>
        <w:t>одноэтажных         - 30</w:t>
      </w:r>
    </w:p>
    <w:p w:rsidR="007B1969" w:rsidRPr="00953AA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двухэтажных         - 20</w:t>
      </w:r>
    </w:p>
    <w:p w:rsidR="007B1969" w:rsidRPr="00953AA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трехэтажных         - 14</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наземных стоянок    - 25.</w:t>
      </w:r>
    </w:p>
    <w:p w:rsidR="007B1969" w:rsidRPr="00953AAF"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4.6.53. </w:t>
      </w:r>
      <w:r w:rsidRPr="00953AAF">
        <w:rPr>
          <w:rFonts w:ascii="Times New Roman" w:eastAsia="Times New Roman" w:hAnsi="Times New Roman"/>
          <w:sz w:val="28"/>
          <w:szCs w:val="28"/>
          <w:lang w:eastAsia="ru-RU"/>
        </w:rPr>
        <w:t>Наименьшие расстояния до въездов в гаражи и выездов из них следует принимать: от перекрестков магистральных лиц - 50 метров, улиц местного значения - 20 метров, от остановочных пунктов общественного пассажирского транспорта - 30 метров.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Въезды в подземные гаражи легковых автомобилей и выезды из них должны быть удалены от окон жилых домов, рабочих помещений общественных зданий и участков школ, детских дошкольных учреждений и лечебных учреждений не менее чем на 15 метров.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4.6.54. </w:t>
      </w:r>
      <w:r w:rsidRPr="00953AAF">
        <w:rPr>
          <w:rFonts w:ascii="Times New Roman" w:eastAsia="Times New Roman" w:hAnsi="Times New Roman"/>
          <w:sz w:val="28"/>
          <w:szCs w:val="28"/>
          <w:lang w:eastAsia="ru-RU"/>
        </w:rPr>
        <w:t xml:space="preserve">Гаражи ведомственных автомобилей и легковых автомобилей специального назначения, грузовых автомобилей, такси и пункты проката легковых автомобилей следует размещать в производственных зонах </w:t>
      </w:r>
      <w:r>
        <w:rPr>
          <w:rFonts w:ascii="Times New Roman" w:eastAsia="Times New Roman" w:hAnsi="Times New Roman"/>
          <w:sz w:val="28"/>
          <w:szCs w:val="28"/>
          <w:lang w:eastAsia="ru-RU"/>
        </w:rPr>
        <w:t>р.п. Пушкино.</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4.6.55. </w:t>
      </w:r>
      <w:r w:rsidRPr="00953AAF">
        <w:rPr>
          <w:rFonts w:ascii="Times New Roman" w:eastAsia="Times New Roman" w:hAnsi="Times New Roman"/>
          <w:sz w:val="28"/>
          <w:szCs w:val="28"/>
          <w:lang w:eastAsia="ru-RU"/>
        </w:rPr>
        <w:t xml:space="preserve">Требуемое расчетное количество машино-мест для парковки легковых автомобилей следует определять в соответствии с таблицей </w:t>
      </w:r>
      <w:r>
        <w:rPr>
          <w:rFonts w:ascii="Times New Roman" w:eastAsia="Times New Roman" w:hAnsi="Times New Roman"/>
          <w:sz w:val="28"/>
          <w:szCs w:val="28"/>
          <w:lang w:eastAsia="ru-RU"/>
        </w:rPr>
        <w:t>4.44</w:t>
      </w:r>
      <w:r w:rsidRPr="00953AAF">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4.44.</w:t>
      </w:r>
    </w:p>
    <w:tbl>
      <w:tblPr>
        <w:tblW w:w="0" w:type="auto"/>
        <w:jc w:val="center"/>
        <w:tblLayout w:type="fixed"/>
        <w:tblCellMar>
          <w:left w:w="70" w:type="dxa"/>
          <w:right w:w="70" w:type="dxa"/>
        </w:tblCellMar>
        <w:tblLook w:val="0000"/>
      </w:tblPr>
      <w:tblGrid>
        <w:gridCol w:w="4590"/>
        <w:gridCol w:w="2160"/>
        <w:gridCol w:w="2600"/>
      </w:tblGrid>
      <w:tr w:rsidR="007B1969" w:rsidRPr="00EF07C9" w:rsidTr="00E1240A">
        <w:trPr>
          <w:cantSplit/>
          <w:trHeight w:val="720"/>
          <w:jc w:val="center"/>
        </w:trPr>
        <w:tc>
          <w:tcPr>
            <w:tcW w:w="4590" w:type="dxa"/>
            <w:tcBorders>
              <w:top w:val="single" w:sz="6" w:space="0" w:color="auto"/>
              <w:left w:val="single" w:sz="6" w:space="0" w:color="auto"/>
              <w:bottom w:val="single" w:sz="6" w:space="0" w:color="auto"/>
              <w:right w:val="single" w:sz="6" w:space="0" w:color="auto"/>
            </w:tcBorders>
            <w:shd w:val="clear" w:color="auto" w:fill="EEECE1"/>
          </w:tcPr>
          <w:p w:rsidR="007B1969" w:rsidRPr="00EF07C9" w:rsidRDefault="007B1969" w:rsidP="00E1240A">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Объекты посещения</w:t>
            </w:r>
          </w:p>
        </w:tc>
        <w:tc>
          <w:tcPr>
            <w:tcW w:w="2160" w:type="dxa"/>
            <w:tcBorders>
              <w:top w:val="single" w:sz="6" w:space="0" w:color="auto"/>
              <w:left w:val="single" w:sz="6" w:space="0" w:color="auto"/>
              <w:bottom w:val="single" w:sz="6" w:space="0" w:color="auto"/>
              <w:right w:val="single" w:sz="6" w:space="0" w:color="auto"/>
            </w:tcBorders>
            <w:shd w:val="clear" w:color="auto" w:fill="EEECE1"/>
          </w:tcPr>
          <w:p w:rsidR="007B1969" w:rsidRPr="00EF07C9" w:rsidRDefault="007B1969" w:rsidP="00E1240A">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 xml:space="preserve">Расчетные   </w:t>
            </w:r>
            <w:r w:rsidRPr="00EF07C9">
              <w:rPr>
                <w:rFonts w:ascii="Times New Roman" w:hAnsi="Times New Roman"/>
                <w:b/>
                <w:sz w:val="24"/>
                <w:szCs w:val="24"/>
              </w:rPr>
              <w:br/>
              <w:t>единицы</w:t>
            </w:r>
          </w:p>
        </w:tc>
        <w:tc>
          <w:tcPr>
            <w:tcW w:w="2600" w:type="dxa"/>
            <w:tcBorders>
              <w:top w:val="single" w:sz="6" w:space="0" w:color="auto"/>
              <w:left w:val="single" w:sz="6" w:space="0" w:color="auto"/>
              <w:bottom w:val="single" w:sz="6" w:space="0" w:color="auto"/>
              <w:right w:val="single" w:sz="6" w:space="0" w:color="auto"/>
            </w:tcBorders>
            <w:shd w:val="clear" w:color="auto" w:fill="EEECE1"/>
          </w:tcPr>
          <w:p w:rsidR="007B1969" w:rsidRPr="00EF07C9" w:rsidRDefault="007B1969" w:rsidP="00E1240A">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1 машино-место</w:t>
            </w:r>
            <w:r w:rsidRPr="00EF07C9">
              <w:rPr>
                <w:rFonts w:ascii="Times New Roman" w:hAnsi="Times New Roman"/>
                <w:b/>
                <w:sz w:val="24"/>
                <w:szCs w:val="24"/>
              </w:rPr>
              <w:br/>
              <w:t xml:space="preserve">на следующее </w:t>
            </w:r>
            <w:r w:rsidRPr="00EF07C9">
              <w:rPr>
                <w:rFonts w:ascii="Times New Roman" w:hAnsi="Times New Roman"/>
                <w:b/>
                <w:sz w:val="24"/>
                <w:szCs w:val="24"/>
              </w:rPr>
              <w:br/>
              <w:t xml:space="preserve">количество  </w:t>
            </w:r>
            <w:r w:rsidRPr="00EF07C9">
              <w:rPr>
                <w:rFonts w:ascii="Times New Roman" w:hAnsi="Times New Roman"/>
                <w:b/>
                <w:sz w:val="24"/>
                <w:szCs w:val="24"/>
              </w:rPr>
              <w:br/>
              <w:t xml:space="preserve">расчетных   </w:t>
            </w:r>
            <w:r w:rsidRPr="00EF07C9">
              <w:rPr>
                <w:rFonts w:ascii="Times New Roman" w:hAnsi="Times New Roman"/>
                <w:b/>
                <w:sz w:val="24"/>
                <w:szCs w:val="24"/>
              </w:rPr>
              <w:br/>
              <w:t>единиц</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приложения труда: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административно-управленческие   </w:t>
            </w:r>
            <w:r w:rsidRPr="00EF07C9">
              <w:rPr>
                <w:rFonts w:ascii="Times New Roman" w:hAnsi="Times New Roman"/>
                <w:sz w:val="24"/>
                <w:szCs w:val="24"/>
              </w:rPr>
              <w:br/>
              <w:t xml:space="preserve">учреждения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7 - 11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объекты   коммерческо-деловой   и</w:t>
            </w:r>
            <w:r w:rsidRPr="00EF07C9">
              <w:rPr>
                <w:rFonts w:ascii="Times New Roman" w:hAnsi="Times New Roman"/>
                <w:sz w:val="24"/>
                <w:szCs w:val="24"/>
              </w:rPr>
              <w:br/>
              <w:t xml:space="preserve">финансовой сфер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5 - 8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научные и проектные  организации,</w:t>
            </w:r>
            <w:r w:rsidRPr="00EF07C9">
              <w:rPr>
                <w:rFonts w:ascii="Times New Roman" w:hAnsi="Times New Roman"/>
                <w:sz w:val="24"/>
                <w:szCs w:val="24"/>
              </w:rPr>
              <w:br/>
              <w:t xml:space="preserve">высшие учебные заведения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преподаватели </w:t>
            </w:r>
            <w:r w:rsidRPr="00EF07C9">
              <w:rPr>
                <w:rFonts w:ascii="Times New Roman" w:hAnsi="Times New Roman"/>
                <w:sz w:val="24"/>
                <w:szCs w:val="24"/>
              </w:rPr>
              <w:br/>
              <w:t xml:space="preserve">и сотрудники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9 - 14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промышленные                    и</w:t>
            </w:r>
            <w:r w:rsidRPr="00EF07C9">
              <w:rPr>
                <w:rFonts w:ascii="Times New Roman" w:hAnsi="Times New Roman"/>
                <w:sz w:val="24"/>
                <w:szCs w:val="24"/>
              </w:rPr>
              <w:br/>
              <w:t xml:space="preserve">коммунально-складские объекты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рабочие и   </w:t>
            </w:r>
            <w:r w:rsidRPr="00EF07C9">
              <w:rPr>
                <w:rFonts w:ascii="Times New Roman" w:hAnsi="Times New Roman"/>
                <w:sz w:val="24"/>
                <w:szCs w:val="24"/>
              </w:rPr>
              <w:b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10 - 16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Предприятия      торговли       и</w:t>
            </w:r>
            <w:r w:rsidRPr="00EF07C9">
              <w:rPr>
                <w:rFonts w:ascii="Times New Roman" w:hAnsi="Times New Roman"/>
                <w:sz w:val="24"/>
                <w:szCs w:val="24"/>
              </w:rPr>
              <w:br/>
              <w:t xml:space="preserve">общественного питания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торговые   центры,    универмаги,</w:t>
            </w:r>
            <w:r w:rsidRPr="00EF07C9">
              <w:rPr>
                <w:rFonts w:ascii="Times New Roman" w:hAnsi="Times New Roman"/>
                <w:sz w:val="24"/>
                <w:szCs w:val="24"/>
              </w:rPr>
              <w:br/>
              <w:t>магазины  с   площадью   торговых</w:t>
            </w:r>
            <w:r w:rsidRPr="00EF07C9">
              <w:rPr>
                <w:rFonts w:ascii="Times New Roman" w:hAnsi="Times New Roman"/>
                <w:sz w:val="24"/>
                <w:szCs w:val="24"/>
              </w:rPr>
              <w:br/>
              <w:t xml:space="preserve">залов более 1000 кв. м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кв. м торговой </w:t>
            </w:r>
            <w:r w:rsidRPr="00EF07C9">
              <w:rPr>
                <w:rFonts w:ascii="Times New Roman" w:hAnsi="Times New Roman"/>
                <w:sz w:val="24"/>
                <w:szCs w:val="24"/>
              </w:rPr>
              <w:br/>
              <w:t xml:space="preserve">площади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рынки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торговые 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6 - 9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рестораны,  кафе   обще</w:t>
            </w:r>
            <w:r>
              <w:rPr>
                <w:rFonts w:ascii="Times New Roman" w:hAnsi="Times New Roman"/>
                <w:sz w:val="24"/>
                <w:szCs w:val="24"/>
              </w:rPr>
              <w:t>сельского</w:t>
            </w:r>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посадочные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12 - 16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культуры и досуга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театры, цирки,  концертные  залы,</w:t>
            </w:r>
            <w:r w:rsidRPr="00EF07C9">
              <w:rPr>
                <w:rFonts w:ascii="Times New Roman" w:hAnsi="Times New Roman"/>
                <w:sz w:val="24"/>
                <w:szCs w:val="24"/>
              </w:rPr>
              <w:br/>
              <w:t>кинотеатры         обще</w:t>
            </w:r>
            <w:r>
              <w:rPr>
                <w:rFonts w:ascii="Times New Roman" w:hAnsi="Times New Roman"/>
                <w:sz w:val="24"/>
                <w:szCs w:val="24"/>
              </w:rPr>
              <w:t>сельского</w:t>
            </w:r>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7 - 9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музеи, выставки, библиотеки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единовременные </w:t>
            </w:r>
            <w:r w:rsidRPr="00EF07C9">
              <w:rPr>
                <w:rFonts w:ascii="Times New Roman" w:hAnsi="Times New Roman"/>
                <w:sz w:val="24"/>
                <w:szCs w:val="24"/>
              </w:rPr>
              <w:br/>
              <w:t xml:space="preserve">посетители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Гостиницы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высших категорий (4 - 5 звезд)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8 - 11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прочие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12 - 15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Учреждения здравоохранения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лечебные учреждения стационарного</w:t>
            </w:r>
            <w:r w:rsidRPr="00EF07C9">
              <w:rPr>
                <w:rFonts w:ascii="Times New Roman" w:hAnsi="Times New Roman"/>
                <w:sz w:val="24"/>
                <w:szCs w:val="24"/>
              </w:rPr>
              <w:br/>
              <w:t xml:space="preserve">типа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койки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7B1969" w:rsidRPr="00EF07C9" w:rsidTr="00E1240A">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Объекты физкультуры  и  спорта  с</w:t>
            </w:r>
            <w:r w:rsidRPr="00EF07C9">
              <w:rPr>
                <w:rFonts w:ascii="Times New Roman" w:hAnsi="Times New Roman"/>
                <w:sz w:val="24"/>
                <w:szCs w:val="24"/>
              </w:rPr>
              <w:br/>
              <w:t xml:space="preserve">местами для зрителей             </w:t>
            </w:r>
          </w:p>
        </w:tc>
        <w:tc>
          <w:tcPr>
            <w:tcW w:w="216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30 - 50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Вокзалы                          </w:t>
            </w:r>
          </w:p>
        </w:tc>
        <w:tc>
          <w:tcPr>
            <w:tcW w:w="4760" w:type="dxa"/>
            <w:gridSpan w:val="2"/>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железнодорожные                  </w:t>
            </w:r>
          </w:p>
        </w:tc>
        <w:tc>
          <w:tcPr>
            <w:tcW w:w="2160" w:type="dxa"/>
            <w:vMerge w:val="restart"/>
            <w:tcBorders>
              <w:top w:val="single" w:sz="6" w:space="0" w:color="auto"/>
              <w:left w:val="single" w:sz="6" w:space="0" w:color="auto"/>
              <w:bottom w:val="nil"/>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пассажиров,  </w:t>
            </w:r>
            <w:r w:rsidRPr="00EF07C9">
              <w:rPr>
                <w:rFonts w:ascii="Times New Roman" w:hAnsi="Times New Roman"/>
                <w:sz w:val="24"/>
                <w:szCs w:val="24"/>
              </w:rPr>
              <w:br/>
              <w:t xml:space="preserve">прибывающих  </w:t>
            </w:r>
            <w:r w:rsidRPr="00EF07C9">
              <w:rPr>
                <w:rFonts w:ascii="Times New Roman" w:hAnsi="Times New Roman"/>
                <w:sz w:val="24"/>
                <w:szCs w:val="24"/>
              </w:rPr>
              <w:br/>
              <w:t xml:space="preserve">в "час пик"  </w:t>
            </w: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7B1969" w:rsidRPr="00EF07C9" w:rsidTr="00E1240A">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при аэропортах                   </w:t>
            </w:r>
          </w:p>
        </w:tc>
        <w:tc>
          <w:tcPr>
            <w:tcW w:w="2160" w:type="dxa"/>
            <w:vMerge/>
            <w:tcBorders>
              <w:top w:val="nil"/>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p>
        </w:tc>
        <w:tc>
          <w:tcPr>
            <w:tcW w:w="2600" w:type="dxa"/>
            <w:tcBorders>
              <w:top w:val="single" w:sz="6" w:space="0" w:color="auto"/>
              <w:left w:val="single" w:sz="6" w:space="0" w:color="auto"/>
              <w:bottom w:val="single" w:sz="6" w:space="0" w:color="auto"/>
              <w:right w:val="single" w:sz="6" w:space="0" w:color="auto"/>
            </w:tcBorders>
          </w:tcPr>
          <w:p w:rsidR="007B1969" w:rsidRPr="00EF07C9" w:rsidRDefault="007B1969" w:rsidP="00E1240A">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8 - 10    </w:t>
            </w:r>
          </w:p>
        </w:tc>
      </w:tr>
    </w:tbl>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Примечание:</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1. Нормативные показатели учитывают легковые автомобили всех категорий.</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2. Нормативные показатели включают требуемое количество машино-мест для работающих и посетителей.</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3. При размерах торговой площади от 500 до 1000 кв. метров полученное расчетом количество машино-мест снизить в 2,5 раза; при размерах торговой площади менее 500 кв. метров автостоянки допускается не предусматривать.</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4.6.56. </w:t>
      </w:r>
      <w:r w:rsidRPr="00EF07C9">
        <w:rPr>
          <w:rFonts w:ascii="Times New Roman" w:eastAsia="Times New Roman" w:hAnsi="Times New Roman"/>
          <w:sz w:val="28"/>
          <w:szCs w:val="28"/>
          <w:lang w:eastAsia="ru-RU"/>
        </w:rPr>
        <w:t>На автостоянках и гаражах-стоянках, обслуживающих объекты посещения различного функционального назначения, следует выделять места для парковки личных автотранспортных средств, принадлежащих инвалидам, в соответствии с требованиями ВСН 62-91*.</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4.6.57. </w:t>
      </w:r>
      <w:r w:rsidRPr="00EF07C9">
        <w:rPr>
          <w:rFonts w:ascii="Times New Roman" w:eastAsia="Times New Roman" w:hAnsi="Times New Roman"/>
          <w:sz w:val="28"/>
          <w:szCs w:val="28"/>
          <w:lang w:eastAsia="ru-RU"/>
        </w:rPr>
        <w:t>Тип сооружения для хранения или парковки легковых автомобилей следует выбирать в соответствии с общим архитектурно-градостроительным решением окружающей застройки, с учетом территориальных возможностей, гидрогеологических особенностей.</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Гаражи-стоянки для хранения и парковки легковых автомобилей допускается предусматривать отдельно стоящими, встроенными, встроенно-пристроенными, пристроенными, с устройством для въезда автомобилей прямолинейных или криволинейных рамп, полурамп, наклонных полов, лифтовых подъемников, механизированных и автоматизированных подъемников и манипуляторов.</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Отдельно стоящие гаражи-стоянки различных типов целесообразно предусматривать: наземными 3 - 5 ярусов, комбинированными (с этажами выше и ниже уровня земли) до 6 ярусов, подземными в 2 - 3 яруса.</w:t>
      </w:r>
    </w:p>
    <w:p w:rsidR="007B1969" w:rsidRPr="00EF07C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Встроенные, пристроенные, встроенно-пристроенные гаражи-стоянки для хранения легковых автомобилей населения допускается размещать в подземных и цокольных этажах жилых домов и общественных зданий (в последнем случае целесообразно совмещать в одном объеме хранение и парковку автомобилей). На территории застройки высокой интенсивности следует предусматривать встроенные подземные гаражи-стоянки не менее чем в два яруса.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Необходимо жилые квартиры отделять от гаража нежилым этажом.</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4.6.58. </w:t>
      </w:r>
      <w:r w:rsidRPr="0064561B">
        <w:rPr>
          <w:rFonts w:ascii="Times New Roman" w:eastAsia="Times New Roman" w:hAnsi="Times New Roman"/>
          <w:sz w:val="28"/>
          <w:szCs w:val="28"/>
          <w:lang w:eastAsia="ru-RU"/>
        </w:rPr>
        <w:t>Многоярусные механизированные и автоматизированные гаражи-стоянки закрытого типа с пассивным передвижением автомобилей внутри сооружения (с выключенным двигателем) допускается:</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устраивать отдельно стоящими;</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пристраивать к глухим торцевым стенам (без окон) производственных, административно-общественных зданий (за исключением жилых, лечебных и детских дошкольных учреждений, школ);</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пристраивать к существующим брэндмауэрам,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без ограничения вместимости;</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встраивать между глухими торцевыми стенами двух рядом стоящих жилых домов при условии компоновки гаража-стоянки без выхода за габариты жилых зданий по ширине, вместимостью не более 150 машино-мест.</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Обязательным условием применения встроенных, пристроенных, встроенно-пристроенных механизированных и автоматизированных гаражей-стоянок является устройство независимых от основного здания несущих конструкций, с обеспечением шумовиброзащиты, обеспечением рассеивания выбросов вредных веществ в атмосферном воздухе до ПДК на территории жилой застройки.</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4.6.59. </w:t>
      </w:r>
      <w:r w:rsidRPr="0064561B">
        <w:rPr>
          <w:rFonts w:ascii="Times New Roman" w:eastAsia="Times New Roman" w:hAnsi="Times New Roman"/>
          <w:sz w:val="28"/>
          <w:szCs w:val="28"/>
          <w:lang w:eastAsia="ru-RU"/>
        </w:rPr>
        <w:t xml:space="preserve">Площади застройки и размеры земельных участков отдельно стоящих гаражей-стоянок для легковых автомобилей следует ориентировочно принимать в соответствии с таблицей </w:t>
      </w:r>
      <w:r>
        <w:rPr>
          <w:rFonts w:ascii="Times New Roman" w:eastAsia="Times New Roman" w:hAnsi="Times New Roman"/>
          <w:sz w:val="28"/>
          <w:szCs w:val="28"/>
          <w:lang w:eastAsia="ru-RU"/>
        </w:rPr>
        <w:t>4.45</w:t>
      </w:r>
      <w:r w:rsidRPr="0064561B">
        <w:rPr>
          <w:rFonts w:ascii="Times New Roman" w:eastAsia="Times New Roman" w:hAnsi="Times New Roman"/>
          <w:sz w:val="28"/>
          <w:szCs w:val="28"/>
          <w:lang w:eastAsia="ru-RU"/>
        </w:rPr>
        <w:t>.</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Площадь для стоянки для одного автомобиля на автостоянках следует принимать 22,5 кв. метра; при примыкании участков для стоянки к проезжей части улиц и проездов - 18 кв. метров на автомобиль.</w:t>
      </w:r>
    </w:p>
    <w:p w:rsidR="007B1969" w:rsidRDefault="007B1969" w:rsidP="007B1969">
      <w:pPr>
        <w:autoSpaceDE w:val="0"/>
        <w:autoSpaceDN w:val="0"/>
        <w:adjustRightInd w:val="0"/>
        <w:spacing w:after="0" w:line="240" w:lineRule="auto"/>
        <w:jc w:val="both"/>
        <w:rPr>
          <w:rFonts w:ascii="Times New Roman" w:eastAsia="Times New Roman" w:hAnsi="Times New Roman"/>
          <w:sz w:val="28"/>
          <w:szCs w:val="28"/>
          <w:lang w:eastAsia="ru-RU"/>
        </w:rPr>
      </w:pPr>
    </w:p>
    <w:p w:rsidR="007B1969" w:rsidRDefault="007B1969" w:rsidP="007B1969">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4.45.</w:t>
      </w:r>
    </w:p>
    <w:tbl>
      <w:tblPr>
        <w:tblW w:w="0" w:type="auto"/>
        <w:jc w:val="center"/>
        <w:tblLayout w:type="fixed"/>
        <w:tblCellMar>
          <w:left w:w="70" w:type="dxa"/>
          <w:right w:w="70" w:type="dxa"/>
        </w:tblCellMar>
        <w:tblLook w:val="0000"/>
      </w:tblPr>
      <w:tblGrid>
        <w:gridCol w:w="1485"/>
        <w:gridCol w:w="1350"/>
        <w:gridCol w:w="1080"/>
        <w:gridCol w:w="1350"/>
        <w:gridCol w:w="1080"/>
        <w:gridCol w:w="1350"/>
        <w:gridCol w:w="1080"/>
      </w:tblGrid>
      <w:tr w:rsidR="007B1969" w:rsidRPr="0064561B" w:rsidTr="00E1240A">
        <w:trPr>
          <w:cantSplit/>
          <w:trHeight w:val="240"/>
          <w:jc w:val="center"/>
        </w:trPr>
        <w:tc>
          <w:tcPr>
            <w:tcW w:w="1485" w:type="dxa"/>
            <w:vMerge w:val="restart"/>
            <w:tcBorders>
              <w:top w:val="single" w:sz="6" w:space="0" w:color="auto"/>
              <w:left w:val="single" w:sz="6" w:space="0" w:color="auto"/>
              <w:bottom w:val="nil"/>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Этажность </w:t>
            </w:r>
            <w:r w:rsidRPr="0064561B">
              <w:rPr>
                <w:rFonts w:ascii="Times New Roman" w:hAnsi="Times New Roman"/>
                <w:b/>
                <w:sz w:val="24"/>
                <w:szCs w:val="24"/>
              </w:rPr>
              <w:br/>
              <w:t>гаражей</w:t>
            </w: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Типы рамповых гаражей</w:t>
            </w:r>
          </w:p>
        </w:tc>
      </w:tr>
      <w:tr w:rsidR="007B1969" w:rsidRPr="0064561B" w:rsidTr="00E1240A">
        <w:trPr>
          <w:cantSplit/>
          <w:trHeight w:val="240"/>
          <w:jc w:val="center"/>
        </w:trPr>
        <w:tc>
          <w:tcPr>
            <w:tcW w:w="1485" w:type="dxa"/>
            <w:vMerge/>
            <w:tcBorders>
              <w:top w:val="nil"/>
              <w:left w:val="single" w:sz="6" w:space="0" w:color="auto"/>
              <w:bottom w:val="nil"/>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наземные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комбинированные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подземные</w:t>
            </w:r>
          </w:p>
        </w:tc>
      </w:tr>
      <w:tr w:rsidR="007B1969" w:rsidRPr="0064561B" w:rsidTr="00E1240A">
        <w:trPr>
          <w:cantSplit/>
          <w:trHeight w:val="240"/>
          <w:jc w:val="center"/>
        </w:trPr>
        <w:tc>
          <w:tcPr>
            <w:tcW w:w="1485" w:type="dxa"/>
            <w:vMerge/>
            <w:tcBorders>
              <w:top w:val="nil"/>
              <w:left w:val="single" w:sz="6" w:space="0" w:color="auto"/>
              <w:bottom w:val="nil"/>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Площадь, кв. м на 1 автомобиль</w:t>
            </w:r>
          </w:p>
        </w:tc>
      </w:tr>
      <w:tr w:rsidR="007B1969" w:rsidRPr="0064561B" w:rsidTr="00E1240A">
        <w:trPr>
          <w:cantSplit/>
          <w:trHeight w:val="360"/>
          <w:jc w:val="center"/>
        </w:trPr>
        <w:tc>
          <w:tcPr>
            <w:tcW w:w="1485" w:type="dxa"/>
            <w:vMerge/>
            <w:tcBorders>
              <w:top w:val="nil"/>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cPr>
          <w:p w:rsidR="007B1969" w:rsidRPr="0064561B" w:rsidRDefault="007B1969" w:rsidP="00E1240A">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27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30,0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25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19,2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18,0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4,1  </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13,0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11,6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3,3  </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10,0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8,8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2,4  </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8,0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6,5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  </w:t>
            </w:r>
          </w:p>
        </w:tc>
      </w:tr>
      <w:tr w:rsidR="007B1969" w:rsidRPr="0064561B" w:rsidTr="00E1240A">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5,5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4,8  </w:t>
            </w:r>
          </w:p>
        </w:tc>
        <w:tc>
          <w:tcPr>
            <w:tcW w:w="135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7B1969" w:rsidRPr="0064561B" w:rsidRDefault="007B1969" w:rsidP="00E1240A">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r>
    </w:tbl>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Примечание:</w:t>
      </w:r>
    </w:p>
    <w:p w:rsidR="007B1969" w:rsidRPr="0064561B"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1. Для многоэтажных полумеханизированных гаражей-стоянок, оборудованных лифтовыми подъемниками, показатели граф 2 - 7 уменьшаются в 1,2 раза, механизированных и автоматизированных гаражей - в 1,3 - 1,5 раза.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2. В площадь участка подземных гаражей-стоянок входят размеры накопительной площадки, защитного озеленения, внешние пандусы для въезда и выезда автомобилей.</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4.6.60. </w:t>
      </w:r>
      <w:r w:rsidRPr="00BB1917">
        <w:rPr>
          <w:rFonts w:ascii="Times New Roman" w:eastAsia="Times New Roman" w:hAnsi="Times New Roman"/>
          <w:sz w:val="28"/>
          <w:szCs w:val="28"/>
          <w:lang w:eastAsia="ru-RU"/>
        </w:rPr>
        <w:t>Подъезды к гаражам и автостоянкам не должны пересекать основные пешеходные пути, должны быть изолированы от площадок для отдыха, игровых и спортивных площадок.</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4.6.61. </w:t>
      </w:r>
      <w:r w:rsidRPr="00BB1917">
        <w:rPr>
          <w:rFonts w:ascii="Times New Roman" w:eastAsia="Times New Roman" w:hAnsi="Times New Roman"/>
          <w:sz w:val="28"/>
          <w:szCs w:val="28"/>
          <w:lang w:eastAsia="ru-RU"/>
        </w:rPr>
        <w:t>Внешние въезды и выезды многоярусных гаражей-стоянок следует предусматривать раздельными. Следует предусматривать не менее чем по 2 полосы движения на въезде и на выезде (при ширине каждой полосы не менее 3 метров). Допускается располагать въезд и выезд рядом с обязательным разделением проезжей части по направлениям движения (разделительной полосой или разметкой).</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Автостоянки (открытые площадки) и гаражи-стоянки вместимостью до 50 машино-мест могут иметь совмещенный внешний въезд-выезд шириной не менее 6 метров.</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Перед гаражами-стоянками вместимостью свыше 50 машино-мест следует предусматривать накопительную площадку из расчета 1 машино-место на каждые 100 автомобилей, но не менее чем площадка для парковки 2 пожарных автомашин.</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В исторической застройке при размещении гаражей-стоянок под жилыми зданиями разрыв от въездов в гаражи-стоянки до окон помещений должен быть не менее 15 метров, при выполнении необходимых условий пожарной безопасности (устройство козырька, применение огнеупорных конструкций, регламентация режима функционирования).</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4.6.62. </w:t>
      </w:r>
      <w:r w:rsidRPr="00BB1917">
        <w:rPr>
          <w:rFonts w:ascii="Times New Roman" w:eastAsia="Times New Roman" w:hAnsi="Times New Roman"/>
          <w:sz w:val="28"/>
          <w:szCs w:val="28"/>
          <w:lang w:eastAsia="ru-RU"/>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(га) для станций:</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10 постов     - 1,0</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15 постов     - 1,5</w:t>
      </w:r>
    </w:p>
    <w:p w:rsidR="007B1969" w:rsidRPr="00BB191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25 постов     - 2,0</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40 постов     - 3,5.</w:t>
      </w:r>
    </w:p>
    <w:p w:rsidR="007B1969" w:rsidRPr="00BB1917" w:rsidRDefault="007B1969" w:rsidP="007B1969">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4.6.63</w:t>
      </w:r>
      <w:r w:rsidRPr="00BB1917">
        <w:rPr>
          <w:rFonts w:ascii="Times New Roman" w:eastAsia="Times New Roman" w:hAnsi="Times New Roman"/>
          <w:sz w:val="28"/>
          <w:szCs w:val="28"/>
          <w:lang w:eastAsia="ru-RU"/>
        </w:rPr>
        <w:t xml:space="preserve">. Расстояния от станций технического обслуживания автомобилей до жилых домов и общественных зданий, а также участков школ, детских яслей-садов и лечебных учреждений стационарного типа, размещаемых на застроенных территориях, следует принимать не менее приведенных в таблице </w:t>
      </w:r>
      <w:r>
        <w:rPr>
          <w:rFonts w:ascii="Times New Roman" w:eastAsia="Times New Roman" w:hAnsi="Times New Roman"/>
          <w:sz w:val="28"/>
          <w:szCs w:val="28"/>
          <w:lang w:eastAsia="ru-RU"/>
        </w:rPr>
        <w:t>4.46</w:t>
      </w:r>
      <w:r w:rsidRPr="00BB1917">
        <w:rPr>
          <w:rFonts w:ascii="Times New Roman" w:eastAsia="Times New Roman" w:hAnsi="Times New Roman"/>
          <w:sz w:val="28"/>
          <w:szCs w:val="28"/>
          <w:lang w:eastAsia="ru-RU"/>
        </w:rPr>
        <w:t>.</w:t>
      </w:r>
    </w:p>
    <w:p w:rsidR="007B1969" w:rsidRPr="00BB1917" w:rsidRDefault="007B1969" w:rsidP="007B1969">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4.46</w:t>
      </w:r>
    </w:p>
    <w:p w:rsidR="007B1969" w:rsidRPr="00BB1917" w:rsidRDefault="007B1969" w:rsidP="007B1969">
      <w:pPr>
        <w:autoSpaceDE w:val="0"/>
        <w:autoSpaceDN w:val="0"/>
        <w:adjustRightInd w:val="0"/>
        <w:spacing w:after="0" w:line="240" w:lineRule="auto"/>
        <w:jc w:val="right"/>
        <w:rPr>
          <w:rFonts w:ascii="Arial" w:eastAsia="Times New Roman" w:hAnsi="Arial" w:cs="Arial"/>
          <w:sz w:val="20"/>
          <w:szCs w:val="20"/>
          <w:lang w:eastAsia="ru-RU"/>
        </w:rPr>
      </w:pPr>
    </w:p>
    <w:tbl>
      <w:tblPr>
        <w:tblW w:w="0" w:type="auto"/>
        <w:jc w:val="center"/>
        <w:tblInd w:w="70" w:type="dxa"/>
        <w:tblLayout w:type="fixed"/>
        <w:tblCellMar>
          <w:left w:w="70" w:type="dxa"/>
          <w:right w:w="70" w:type="dxa"/>
        </w:tblCellMar>
        <w:tblLook w:val="0000"/>
      </w:tblPr>
      <w:tblGrid>
        <w:gridCol w:w="5400"/>
        <w:gridCol w:w="1755"/>
        <w:gridCol w:w="1620"/>
      </w:tblGrid>
      <w:tr w:rsidR="007B1969" w:rsidRPr="00BB1917" w:rsidTr="00E1240A">
        <w:trPr>
          <w:cantSplit/>
          <w:trHeight w:val="600"/>
          <w:jc w:val="center"/>
        </w:trPr>
        <w:tc>
          <w:tcPr>
            <w:tcW w:w="5400" w:type="dxa"/>
            <w:vMerge w:val="restart"/>
            <w:tcBorders>
              <w:top w:val="single" w:sz="6" w:space="0" w:color="auto"/>
              <w:left w:val="single" w:sz="6" w:space="0" w:color="auto"/>
              <w:bottom w:val="nil"/>
              <w:right w:val="single" w:sz="6" w:space="0" w:color="auto"/>
            </w:tcBorders>
            <w:shd w:val="clear" w:color="auto" w:fill="EEECE1"/>
          </w:tcPr>
          <w:p w:rsidR="007B1969" w:rsidRPr="00BB191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Здания, до которых определяется    </w:t>
            </w:r>
            <w:r w:rsidRPr="00BB1917">
              <w:rPr>
                <w:rFonts w:ascii="Times New Roman" w:eastAsia="Times New Roman" w:hAnsi="Times New Roman"/>
                <w:b/>
                <w:sz w:val="24"/>
                <w:szCs w:val="24"/>
                <w:lang w:eastAsia="ru-RU"/>
              </w:rPr>
              <w:br/>
              <w:t xml:space="preserve">расстояние               </w:t>
            </w:r>
          </w:p>
        </w:tc>
        <w:tc>
          <w:tcPr>
            <w:tcW w:w="3375" w:type="dxa"/>
            <w:gridSpan w:val="2"/>
            <w:tcBorders>
              <w:top w:val="single" w:sz="6" w:space="0" w:color="auto"/>
              <w:left w:val="single" w:sz="6" w:space="0" w:color="auto"/>
              <w:bottom w:val="single" w:sz="6" w:space="0" w:color="auto"/>
              <w:right w:val="single" w:sz="6" w:space="0" w:color="auto"/>
            </w:tcBorders>
            <w:shd w:val="clear" w:color="auto" w:fill="EEECE1"/>
          </w:tcPr>
          <w:p w:rsidR="007B1969" w:rsidRPr="00BB191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Расстояние от станций  </w:t>
            </w:r>
            <w:r w:rsidRPr="00BB1917">
              <w:rPr>
                <w:rFonts w:ascii="Times New Roman" w:eastAsia="Times New Roman" w:hAnsi="Times New Roman"/>
                <w:b/>
                <w:sz w:val="24"/>
                <w:szCs w:val="24"/>
                <w:lang w:eastAsia="ru-RU"/>
              </w:rPr>
              <w:br/>
              <w:t xml:space="preserve">технического      </w:t>
            </w:r>
            <w:r w:rsidRPr="00BB1917">
              <w:rPr>
                <w:rFonts w:ascii="Times New Roman" w:eastAsia="Times New Roman" w:hAnsi="Times New Roman"/>
                <w:b/>
                <w:sz w:val="24"/>
                <w:szCs w:val="24"/>
                <w:lang w:eastAsia="ru-RU"/>
              </w:rPr>
              <w:br/>
              <w:t xml:space="preserve">обслуживания, м, при  </w:t>
            </w:r>
            <w:r w:rsidRPr="00BB1917">
              <w:rPr>
                <w:rFonts w:ascii="Times New Roman" w:eastAsia="Times New Roman" w:hAnsi="Times New Roman"/>
                <w:b/>
                <w:sz w:val="24"/>
                <w:szCs w:val="24"/>
                <w:lang w:eastAsia="ru-RU"/>
              </w:rPr>
              <w:br/>
              <w:t xml:space="preserve">числе постов      </w:t>
            </w:r>
          </w:p>
        </w:tc>
      </w:tr>
      <w:tr w:rsidR="007B1969" w:rsidRPr="00BB1917" w:rsidTr="00E1240A">
        <w:trPr>
          <w:cantSplit/>
          <w:trHeight w:val="360"/>
          <w:jc w:val="center"/>
        </w:trPr>
        <w:tc>
          <w:tcPr>
            <w:tcW w:w="5400" w:type="dxa"/>
            <w:vMerge/>
            <w:tcBorders>
              <w:top w:val="nil"/>
              <w:left w:val="single" w:sz="6" w:space="0" w:color="auto"/>
              <w:bottom w:val="single" w:sz="6" w:space="0" w:color="auto"/>
              <w:right w:val="single" w:sz="6" w:space="0" w:color="auto"/>
            </w:tcBorders>
            <w:shd w:val="clear" w:color="auto" w:fill="EEECE1"/>
          </w:tcPr>
          <w:p w:rsidR="007B1969" w:rsidRPr="00BB191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shd w:val="clear" w:color="auto" w:fill="EEECE1"/>
          </w:tcPr>
          <w:p w:rsidR="007B1969" w:rsidRPr="00BB191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10 и менее </w:t>
            </w:r>
          </w:p>
        </w:tc>
        <w:tc>
          <w:tcPr>
            <w:tcW w:w="1620" w:type="dxa"/>
            <w:tcBorders>
              <w:top w:val="single" w:sz="6" w:space="0" w:color="auto"/>
              <w:left w:val="single" w:sz="6" w:space="0" w:color="auto"/>
              <w:bottom w:val="single" w:sz="6" w:space="0" w:color="auto"/>
              <w:right w:val="single" w:sz="6" w:space="0" w:color="auto"/>
            </w:tcBorders>
            <w:shd w:val="clear" w:color="auto" w:fill="EEECE1"/>
          </w:tcPr>
          <w:p w:rsidR="007B1969" w:rsidRPr="00BB1917" w:rsidRDefault="007B1969" w:rsidP="00E1240A">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11 - 30 и </w:t>
            </w:r>
            <w:r w:rsidRPr="00BB1917">
              <w:rPr>
                <w:rFonts w:ascii="Times New Roman" w:eastAsia="Times New Roman" w:hAnsi="Times New Roman"/>
                <w:b/>
                <w:sz w:val="24"/>
                <w:szCs w:val="24"/>
                <w:lang w:eastAsia="ru-RU"/>
              </w:rPr>
              <w:br/>
              <w:t xml:space="preserve">более   </w:t>
            </w:r>
          </w:p>
        </w:tc>
      </w:tr>
      <w:tr w:rsidR="007B1969" w:rsidRPr="00BB1917" w:rsidTr="00E1240A">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Жилые дома (в  том  числе  торцы  жилых</w:t>
            </w:r>
            <w:r w:rsidRPr="00BB1917">
              <w:rPr>
                <w:rFonts w:ascii="Times New Roman" w:eastAsia="Times New Roman" w:hAnsi="Times New Roman"/>
                <w:sz w:val="24"/>
                <w:szCs w:val="24"/>
                <w:lang w:eastAsia="ru-RU"/>
              </w:rPr>
              <w:br/>
              <w:t xml:space="preserve">домов без окон)                        </w:t>
            </w:r>
          </w:p>
        </w:tc>
        <w:tc>
          <w:tcPr>
            <w:tcW w:w="1755"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7B1969" w:rsidRPr="00BB1917" w:rsidTr="00E1240A">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Общественные здания                    </w:t>
            </w:r>
          </w:p>
        </w:tc>
        <w:tc>
          <w:tcPr>
            <w:tcW w:w="1755"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7B1969" w:rsidRPr="00BB1917" w:rsidTr="00E1240A">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Общеобразовательные  школы  и   детские</w:t>
            </w:r>
            <w:r w:rsidRPr="00BB1917">
              <w:rPr>
                <w:rFonts w:ascii="Times New Roman" w:eastAsia="Times New Roman" w:hAnsi="Times New Roman"/>
                <w:sz w:val="24"/>
                <w:szCs w:val="24"/>
                <w:lang w:eastAsia="ru-RU"/>
              </w:rPr>
              <w:br/>
              <w:t xml:space="preserve">дошкольные учреждения                  </w:t>
            </w:r>
          </w:p>
        </w:tc>
        <w:tc>
          <w:tcPr>
            <w:tcW w:w="1755"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r w:rsidR="007B1969" w:rsidRPr="00BB1917" w:rsidTr="00E1240A">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Лечебные учреждения со стационаром     </w:t>
            </w:r>
          </w:p>
        </w:tc>
        <w:tc>
          <w:tcPr>
            <w:tcW w:w="1755"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7B1969" w:rsidRPr="00BB1917" w:rsidRDefault="007B1969" w:rsidP="00E1240A">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bl>
    <w:p w:rsidR="007B1969" w:rsidRPr="00BB1917" w:rsidRDefault="007B1969" w:rsidP="007B1969">
      <w:pPr>
        <w:autoSpaceDE w:val="0"/>
        <w:autoSpaceDN w:val="0"/>
        <w:adjustRightInd w:val="0"/>
        <w:spacing w:after="0" w:line="240" w:lineRule="auto"/>
        <w:ind w:firstLine="540"/>
        <w:jc w:val="both"/>
        <w:rPr>
          <w:rFonts w:ascii="Arial" w:eastAsia="Times New Roman" w:hAnsi="Arial" w:cs="Arial"/>
          <w:sz w:val="20"/>
          <w:szCs w:val="20"/>
          <w:lang w:eastAsia="ru-RU"/>
        </w:rPr>
      </w:pP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w:t>
      </w: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&lt;*&gt; Определяется по согласованию с территориальными органами Федеральной службы по надзору в сфере защиты прав потребителя и благополучия человека.</w:t>
      </w: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Примечание:</w:t>
      </w: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1. Расстояния исчисляются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границ участка станции технического обслуживания.</w:t>
      </w:r>
    </w:p>
    <w:p w:rsidR="007B1969" w:rsidRPr="00BB1917" w:rsidRDefault="007B1969" w:rsidP="007B196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2. Станции технического обслуживания при числе постов более 30 следует размещать вне жилых районов на производственных территориях. Расстояния определяются по согласованию с органами Государственного санитарно-эпидемиологического надзора, но не менее 100 метров от жилых домов.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4.6.64. </w:t>
      </w:r>
      <w:r w:rsidRPr="001F72A7">
        <w:rPr>
          <w:rFonts w:ascii="Times New Roman" w:eastAsia="Times New Roman" w:hAnsi="Times New Roman"/>
          <w:sz w:val="28"/>
          <w:szCs w:val="28"/>
          <w:lang w:eastAsia="ru-RU"/>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w:t>
      </w:r>
      <w:r>
        <w:rPr>
          <w:rFonts w:ascii="Times New Roman" w:eastAsia="Times New Roman" w:hAnsi="Times New Roman"/>
          <w:sz w:val="28"/>
          <w:szCs w:val="28"/>
          <w:lang w:eastAsia="ru-RU"/>
        </w:rPr>
        <w:t>ьных участков (га) для станций:</w:t>
      </w:r>
    </w:p>
    <w:p w:rsidR="007B1969" w:rsidRPr="001F72A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F72A7">
        <w:rPr>
          <w:rFonts w:ascii="Times New Roman" w:eastAsia="Times New Roman" w:hAnsi="Times New Roman"/>
          <w:sz w:val="28"/>
          <w:szCs w:val="28"/>
          <w:lang w:eastAsia="ru-RU"/>
        </w:rPr>
        <w:t>на 2 колонки     - 0,1</w:t>
      </w:r>
    </w:p>
    <w:p w:rsidR="007B1969" w:rsidRPr="001F72A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5 колонок     - 0,2</w:t>
      </w:r>
    </w:p>
    <w:p w:rsidR="007B1969" w:rsidRPr="001F72A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7 колонок     - 0,3</w:t>
      </w:r>
    </w:p>
    <w:p w:rsidR="007B1969" w:rsidRPr="001F72A7"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9 колонок     - 0,35</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11 колонок    - 0,4.</w:t>
      </w:r>
    </w:p>
    <w:p w:rsidR="007B1969" w:rsidRPr="00AB3805"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4.6.65. </w:t>
      </w:r>
      <w:r w:rsidRPr="00AB3805">
        <w:rPr>
          <w:rFonts w:ascii="Times New Roman" w:eastAsia="Times New Roman" w:hAnsi="Times New Roman"/>
          <w:sz w:val="28"/>
          <w:szCs w:val="28"/>
          <w:lang w:eastAsia="ru-RU"/>
        </w:rPr>
        <w:t xml:space="preserve">Расстояния от АЗС с подземными резервуарами для хранения жидкого топлива и автомобильных газонаполнительных станций до границ </w:t>
      </w:r>
      <w:r w:rsidRPr="00AB3805">
        <w:rPr>
          <w:rFonts w:ascii="Times New Roman" w:eastAsia="Times New Roman" w:hAnsi="Times New Roman"/>
          <w:sz w:val="28"/>
          <w:szCs w:val="28"/>
          <w:lang w:eastAsia="ru-RU"/>
        </w:rPr>
        <w:lastRenderedPageBreak/>
        <w:t>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B3805">
        <w:rPr>
          <w:rFonts w:ascii="Times New Roman" w:eastAsia="Times New Roman" w:hAnsi="Times New Roman"/>
          <w:sz w:val="28"/>
          <w:szCs w:val="28"/>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4.6.66. </w:t>
      </w:r>
      <w:r w:rsidRPr="00CE692B">
        <w:rPr>
          <w:rFonts w:ascii="Times New Roman" w:eastAsia="Times New Roman" w:hAnsi="Times New Roman"/>
          <w:sz w:val="28"/>
          <w:szCs w:val="28"/>
          <w:lang w:eastAsia="ru-RU"/>
        </w:rPr>
        <w:t>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отстойно-разворотных площадок пассажирского транспорта, пешеходных переходов.</w:t>
      </w:r>
    </w:p>
    <w:p w:rsidR="007B1969" w:rsidRPr="00CE692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4.6.67. </w:t>
      </w:r>
      <w:r w:rsidRPr="00CE692B">
        <w:rPr>
          <w:rFonts w:ascii="Times New Roman" w:eastAsia="Times New Roman" w:hAnsi="Times New Roman"/>
          <w:sz w:val="28"/>
          <w:szCs w:val="28"/>
          <w:lang w:eastAsia="ru-RU"/>
        </w:rPr>
        <w:t xml:space="preserve">Моечные пункты автотранспорта (мойки) размещаются в составе предприятий по обслуживанию автомобилей в соответствии с требованиями ВСН 01-89 «Предприятия по обслуживанию автомобилей». </w:t>
      </w:r>
    </w:p>
    <w:p w:rsidR="007B1969" w:rsidRPr="00CE692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Допускается размещение моечных пунктов легковых автомобилей вне указанных предприятий, в том числе и на селитебной территории, в соответствии с требованиями СанПиН 2.2.1/2.1.1.1200-03 «Санитарно-защитные зоны и санитарная классификация предприятий, сооружений и иных объектов», в том числе при установлении санитарно-защитных зон, м: </w:t>
      </w:r>
    </w:p>
    <w:p w:rsidR="007B1969" w:rsidRPr="00CE692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 для моек грузовых автомобилей портального типа - 100 (размещаются в границах промышленных и коммунально-складских зон, на магистралях на въезде в поселение, на территории автотранспортных предприятий); </w:t>
      </w:r>
    </w:p>
    <w:p w:rsidR="007B1969" w:rsidRPr="00CE692B"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с количеством постов от 2 до 5 - 100;</w:t>
      </w:r>
    </w:p>
    <w:p w:rsidR="007B1969" w:rsidRDefault="007B1969" w:rsidP="007B196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до двух постов - 50.</w:t>
      </w:r>
    </w:p>
    <w:p w:rsidR="007B1969" w:rsidRDefault="007B1969" w:rsidP="007B1969">
      <w:pPr>
        <w:spacing w:after="0" w:line="240" w:lineRule="auto"/>
        <w:jc w:val="both"/>
        <w:rPr>
          <w:rFonts w:ascii="Times New Roman" w:hAnsi="Times New Roman"/>
          <w:sz w:val="28"/>
          <w:szCs w:val="28"/>
        </w:rPr>
      </w:pPr>
    </w:p>
    <w:p w:rsidR="007B1969" w:rsidRPr="00337621"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48" w:name="_Toc428345587"/>
      <w:r w:rsidRPr="00361BA2">
        <w:rPr>
          <w:rFonts w:ascii="Times New Roman" w:hAnsi="Times New Roman"/>
          <w:b/>
          <w:sz w:val="28"/>
          <w:szCs w:val="28"/>
        </w:rPr>
        <w:t>Расчетные показатели, устанавливаемые для объектов, имеющих промышленное и коммунально-складское назначение</w:t>
      </w:r>
      <w:bookmarkEnd w:id="48"/>
    </w:p>
    <w:p w:rsidR="007B1969" w:rsidRDefault="007B1969" w:rsidP="007B1969">
      <w:pPr>
        <w:spacing w:after="0" w:line="240" w:lineRule="auto"/>
        <w:ind w:firstLine="708"/>
        <w:jc w:val="both"/>
        <w:rPr>
          <w:rFonts w:ascii="Times New Roman" w:hAnsi="Times New Roman"/>
          <w:sz w:val="28"/>
          <w:szCs w:val="28"/>
        </w:rPr>
      </w:pPr>
    </w:p>
    <w:p w:rsidR="007B1969" w:rsidRPr="00361BA2"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 </w:t>
      </w:r>
      <w:r w:rsidRPr="00361BA2">
        <w:rPr>
          <w:rFonts w:ascii="Times New Roman" w:hAnsi="Times New Roman"/>
          <w:sz w:val="28"/>
          <w:szCs w:val="28"/>
        </w:rPr>
        <w:t>Производственные территории формируются в виде производственных зон и участков производственной застройки и предназначены для размещения следующих территорий:</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научно-производственных и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другие объекты, связанные с научно-техническим обслуживанием предприятий);</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промышленных (пищевой и легкой промышленности, машиностроения, приборостроения, химической и стекольной промышленности, добычи полезных ископаемых, производства нефтепродуктов, неметаллических минеральных продуктов, производства транспортных средств и оборудования, производства строительных материалов, лесной и деревообрабатывающей и др.);</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коммунально-складских (территории АЭС, ГЭС, ТЭЦ, станции аэрации, котельные, электроподстанции, газораспределительные узлы, мусороперерабатывающие заводы, прочие сооружения городской инженерной </w:t>
      </w:r>
      <w:r w:rsidRPr="00361BA2">
        <w:rPr>
          <w:rFonts w:ascii="Times New Roman" w:hAnsi="Times New Roman"/>
          <w:sz w:val="28"/>
          <w:szCs w:val="28"/>
        </w:rPr>
        <w:lastRenderedPageBreak/>
        <w:t>инфраструктуры, общетоварные и специализированные складские сооружения, крупные гаражи, автохозяйства, стоянки машин механической уборки территории, кладбища, крематории);</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транспортных (подъездные железнодорожные пути и станции, автомобильные дороги, обеспечивающие внутренние и внешние транспортные связи, грузовые причалы, пристани);</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инженерных объектов (инженерные сети и сооружения, эстакады для производственно-технологических коммуникаций и пр.);</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учреждений и предприятий обслуживания для работающих на данной территории.</w:t>
      </w:r>
    </w:p>
    <w:p w:rsidR="007B1969" w:rsidRPr="00361BA2"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Участок производственной застройки - территория до 25 га в установленных границах, на которой размещены сооружения производственного и сопровождающего производство назначения.</w:t>
      </w:r>
    </w:p>
    <w:p w:rsidR="007B1969" w:rsidRDefault="007B1969" w:rsidP="007B1969">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Производственная зона - территория специализированного использования от 25 до 200 га в установленных границах, формируемая участками производственной застройки на минимально необходимых территориях. Проекты планировки производственных зон следует разрабатывать с учетом градостроительных требований, предъявляемых к планировке и застройке </w:t>
      </w:r>
      <w:r>
        <w:rPr>
          <w:rFonts w:ascii="Times New Roman" w:hAnsi="Times New Roman"/>
          <w:sz w:val="28"/>
          <w:szCs w:val="28"/>
        </w:rPr>
        <w:t>сельского</w:t>
      </w:r>
      <w:r w:rsidRPr="00361BA2">
        <w:rPr>
          <w:rFonts w:ascii="Times New Roman" w:hAnsi="Times New Roman"/>
          <w:sz w:val="28"/>
          <w:szCs w:val="28"/>
        </w:rPr>
        <w:t xml:space="preserve"> поселения в увязке с планировкой прилегающих жилых районов, транспортной системой и инженерных сетей.</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 </w:t>
      </w:r>
      <w:r w:rsidRPr="00F34356">
        <w:rPr>
          <w:rFonts w:ascii="Times New Roman" w:hAnsi="Times New Roman"/>
          <w:sz w:val="28"/>
          <w:szCs w:val="28"/>
        </w:rPr>
        <w:t>Производственные территории имеют ряд характеристик и различаются по их параметрам:</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классам вредности производства, расположенного на территории, делятся на I, II, III, IV, V классы (по убыванию вредности). Класс вредности и соответствующая ему величина санитарно-защитной зоны для производственных территорий устанавливаются по СанПиН 2.2.1/2.1.1.1200-03. Производственные территории с предприятиями I и II класса вредности к размещению в городских и сельских поселениях не допускаются.</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занимаемой территории:</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0,5 га; 0,5 - 5,0 га; 5,0 - 25,0 га - участок; 25,0 - 200,0 га - зона.</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интенсив</w:t>
      </w:r>
      <w:r>
        <w:rPr>
          <w:rFonts w:ascii="Times New Roman" w:hAnsi="Times New Roman"/>
          <w:sz w:val="28"/>
          <w:szCs w:val="28"/>
        </w:rPr>
        <w:t>ности использования территории:</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плотность застройки (тыс. кв. м/га) 25 - 30; 10 - 20; менее 10</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процент застроенности </w:t>
      </w:r>
      <w:r>
        <w:rPr>
          <w:rFonts w:ascii="Times New Roman" w:hAnsi="Times New Roman"/>
          <w:sz w:val="28"/>
          <w:szCs w:val="28"/>
        </w:rPr>
        <w:t>(%)           30 - 40; 40 - 50.</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численности занятых:</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50 чел.; 50 - 500 чел.; 500 - 5000 чел.; 5000 - 10000 чел.; более 10000 чел.</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грузооборота (принимаемой по большему из двух грузопоток</w:t>
      </w:r>
      <w:r>
        <w:rPr>
          <w:rFonts w:ascii="Times New Roman" w:hAnsi="Times New Roman"/>
          <w:sz w:val="28"/>
          <w:szCs w:val="28"/>
        </w:rPr>
        <w:t>ов - прибытия или отправления):</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автомобилей в сутки             до 2-х; от 2-х до 40; более 40</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тонн в год:                     40; от 40 до 100; более 100.</w:t>
      </w:r>
    </w:p>
    <w:p w:rsidR="007B1969" w:rsidRPr="00F34356" w:rsidRDefault="007B1969" w:rsidP="007B1969">
      <w:pPr>
        <w:spacing w:after="0" w:line="240" w:lineRule="auto"/>
        <w:ind w:firstLine="708"/>
        <w:jc w:val="both"/>
        <w:rPr>
          <w:rFonts w:ascii="Times New Roman" w:hAnsi="Times New Roman"/>
          <w:sz w:val="28"/>
          <w:szCs w:val="28"/>
        </w:rPr>
      </w:pP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w:t>
      </w:r>
      <w:r>
        <w:rPr>
          <w:rFonts w:ascii="Times New Roman" w:hAnsi="Times New Roman"/>
          <w:sz w:val="28"/>
          <w:szCs w:val="28"/>
        </w:rPr>
        <w:t>величине потребляемых ресурсов:</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водопотребление (тыс. куб. м/сутки) до 5; от 5 до 20; более 20</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теплопотребление (Гкал/час)         до 5; от 5 до 20; более 20.</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4.7.3. </w:t>
      </w:r>
      <w:r w:rsidRPr="00F34356">
        <w:rPr>
          <w:rFonts w:ascii="Times New Roman" w:hAnsi="Times New Roman"/>
          <w:sz w:val="28"/>
          <w:szCs w:val="28"/>
        </w:rPr>
        <w:t xml:space="preserve">Преобразование и реконструкция производственных территорий должны обеспечивать соответствие технико-экономических показателей производственной территории градостроительным условиям их размещения. Параметры производственных территорий должны подчиняться градостроительным условиям территорий </w:t>
      </w:r>
      <w:r>
        <w:rPr>
          <w:rFonts w:ascii="Times New Roman" w:hAnsi="Times New Roman"/>
          <w:sz w:val="28"/>
          <w:szCs w:val="28"/>
        </w:rPr>
        <w:t>сельского поселения</w:t>
      </w:r>
      <w:r w:rsidRPr="00F34356">
        <w:rPr>
          <w:rFonts w:ascii="Times New Roman" w:hAnsi="Times New Roman"/>
          <w:sz w:val="28"/>
          <w:szCs w:val="28"/>
        </w:rPr>
        <w:t xml:space="preserve"> по экологической безопасности, величине и интенсивности использования территорий в соответствии с противопожарными требованиями. Городские территории должны соответствовать потребностям производственных территорий по обеспеченности транспортом и инженерными ресурсами.</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4.7.4. </w:t>
      </w:r>
      <w:r w:rsidRPr="00F34356">
        <w:rPr>
          <w:rFonts w:ascii="Times New Roman" w:hAnsi="Times New Roman"/>
          <w:sz w:val="28"/>
          <w:szCs w:val="28"/>
        </w:rPr>
        <w:t>На территориях общественного и жилого назначения не допускается присутствие производственных территорий, которые:</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классу вредности расположенных на них производств нарушают или могут нарушить своей деятельностью экологическую безопасность жилых и общественных территорий;</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численности занятых противоречат назначению жилых территорий, многофункциональных общественных центров;</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территорий нарушают функционально-планировочную организацию жилых и общественных территорий.</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На участках жилой, смешанной жилой застройки могут размещаться производственные предприятия площадью не более 200 кв. метров, встроенные или занимающие часть дома без производственной территории, экологически безопасные.</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4.7.5. </w:t>
      </w:r>
      <w:r w:rsidRPr="00F34356">
        <w:rPr>
          <w:rFonts w:ascii="Times New Roman" w:hAnsi="Times New Roman"/>
          <w:sz w:val="28"/>
          <w:szCs w:val="28"/>
        </w:rPr>
        <w:t>Не допускается присутствие на территориях жилых районов и зон общего пользования участков производственных объектов V класса вредности, если зона распространения химических и физических факторов до уровня ПДК не ограничивается размерами собственной территории участка предприятия.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4.7.6. </w:t>
      </w:r>
      <w:r w:rsidRPr="00F34356">
        <w:rPr>
          <w:rFonts w:ascii="Times New Roman" w:hAnsi="Times New Roman"/>
          <w:sz w:val="28"/>
          <w:szCs w:val="28"/>
        </w:rPr>
        <w:t>Участки производственных территорий с производствами III и IV класса вредности, размещение которых недопустимо в составе жилых и общественных зон, следует размещать в составе производственных зон.</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4.7.7. </w:t>
      </w:r>
      <w:r w:rsidRPr="00F34356">
        <w:rPr>
          <w:rFonts w:ascii="Times New Roman" w:hAnsi="Times New Roman"/>
          <w:sz w:val="28"/>
          <w:szCs w:val="28"/>
        </w:rPr>
        <w:t>Организация санитарно-защитных зон (СЗЗ)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устройство СЗЗ, осуществляются за счет предприятия, имеющего вредные выбросы.</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Для групп промышленных предприятий или промышленного узла устанавливается единая санитарно-защитная зона с учетом </w:t>
      </w:r>
      <w:r w:rsidRPr="00F34356">
        <w:rPr>
          <w:rFonts w:ascii="Times New Roman" w:hAnsi="Times New Roman"/>
          <w:sz w:val="28"/>
          <w:szCs w:val="28"/>
        </w:rPr>
        <w:lastRenderedPageBreak/>
        <w:t>суммарных выбросов и физического воздействия всех источников, а также результатов годичного цикла натурных наблюдений для действующих предприятий. Порядок разработки, согласования, утверждения СЗЗ определяется действующими санитарными нормами.</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СЗЗ не допускается размещать жилые здания, детские учреждения, учреждения здравоохранения и отдыха, спортивные сооружения, предприятия по производству лекарственных веществ, лекарственных средств и форм, склады сырья и полуфабрикатов для фармацевтических предприятий,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сады, парки, садоводческие товарищества и огороды.</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4.7.8. </w:t>
      </w:r>
      <w:r w:rsidRPr="00F34356">
        <w:rPr>
          <w:rFonts w:ascii="Times New Roman" w:hAnsi="Times New Roman"/>
          <w:sz w:val="28"/>
          <w:szCs w:val="28"/>
        </w:rPr>
        <w:t>Производственные территории следует преобразовывать с учетом примыкания к территориям иного функционального назначения:</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к жилым территориям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4.7.9. </w:t>
      </w:r>
      <w:r w:rsidRPr="00F34356">
        <w:rPr>
          <w:rFonts w:ascii="Times New Roman" w:hAnsi="Times New Roman"/>
          <w:sz w:val="28"/>
          <w:szCs w:val="28"/>
        </w:rPr>
        <w:t>Минимальную площадь озеленения СЗЗ следует принимать в</w:t>
      </w:r>
      <w:r>
        <w:rPr>
          <w:rFonts w:ascii="Times New Roman" w:hAnsi="Times New Roman"/>
          <w:sz w:val="28"/>
          <w:szCs w:val="28"/>
        </w:rPr>
        <w:t xml:space="preserve"> зависимости от ширины зоны, %:</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до 300 м                                               </w:t>
      </w:r>
      <w:r>
        <w:rPr>
          <w:rFonts w:ascii="Times New Roman" w:hAnsi="Times New Roman"/>
          <w:sz w:val="28"/>
          <w:szCs w:val="28"/>
        </w:rPr>
        <w:t xml:space="preserve">          </w:t>
      </w:r>
      <w:r w:rsidRPr="00F34356">
        <w:rPr>
          <w:rFonts w:ascii="Times New Roman" w:hAnsi="Times New Roman"/>
          <w:sz w:val="28"/>
          <w:szCs w:val="28"/>
        </w:rPr>
        <w:t xml:space="preserve">     70</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300 до 1000 м                                        </w:t>
      </w:r>
      <w:r>
        <w:rPr>
          <w:rFonts w:ascii="Times New Roman" w:hAnsi="Times New Roman"/>
          <w:sz w:val="28"/>
          <w:szCs w:val="28"/>
        </w:rPr>
        <w:t xml:space="preserve"> </w:t>
      </w:r>
      <w:r w:rsidRPr="00F34356">
        <w:rPr>
          <w:rFonts w:ascii="Times New Roman" w:hAnsi="Times New Roman"/>
          <w:sz w:val="28"/>
          <w:szCs w:val="28"/>
        </w:rPr>
        <w:t xml:space="preserve"> 60</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1000 до 3000 м           </w:t>
      </w:r>
      <w:r>
        <w:rPr>
          <w:rFonts w:ascii="Times New Roman" w:hAnsi="Times New Roman"/>
          <w:sz w:val="28"/>
          <w:szCs w:val="28"/>
        </w:rPr>
        <w:t xml:space="preserve">                             50</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со стороны жилой или общественной территории необходимо предусматривать полосу древесно-кустарниковых насаждений шириной не менее 50 метров.</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4.7.10. </w:t>
      </w:r>
      <w:r w:rsidRPr="00F34356">
        <w:rPr>
          <w:rFonts w:ascii="Times New Roman" w:hAnsi="Times New Roman"/>
          <w:sz w:val="28"/>
          <w:szCs w:val="28"/>
        </w:rPr>
        <w:t>В примагистральной полосе производственных зон рекомендуется размещать участки смешанной производственно-общественной застройки со складами общетоварными и специализированными, с торговыми и обслуживающими предприятиями, требующими значительных складских помещений, крупногабаритных подъездов, разворотных площадок.</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Не менее 20 процентов от объема наземной части производственной застройки в примагистральной полосе следует размещать в подземном уровне (складские территории, аварийные службы водопровода, канализации, ремонтные участки и стоянки малогабаритных машин механической уборки территорий и др.).</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4.7.11. </w:t>
      </w:r>
      <w:r w:rsidRPr="00F34356">
        <w:rPr>
          <w:rFonts w:ascii="Times New Roman" w:hAnsi="Times New Roman"/>
          <w:sz w:val="28"/>
          <w:szCs w:val="28"/>
        </w:rPr>
        <w:t>Условия транспортной организации городских территорий должны соответствовать потребностям производственных территорий при их реорганизации.</w:t>
      </w:r>
    </w:p>
    <w:p w:rsidR="007B1969" w:rsidRPr="00F3435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4.7.12. </w:t>
      </w:r>
      <w:r w:rsidRPr="00F34356">
        <w:rPr>
          <w:rFonts w:ascii="Times New Roman" w:hAnsi="Times New Roman"/>
          <w:sz w:val="28"/>
          <w:szCs w:val="28"/>
        </w:rPr>
        <w:t>Необходимыми и достаточными условиями в части грузового транспорта являются:</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lastRenderedPageBreak/>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7B1969" w:rsidRPr="00F34356"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для участка с грузооборотом до 40 автомашин в сутки или до 100 тыс. тонн в год - примыкание и выезд на городскую магистраль;</w:t>
      </w:r>
    </w:p>
    <w:p w:rsidR="007B1969" w:rsidRDefault="007B1969" w:rsidP="007B1969">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для участка с грузооборотом более 40 автомашин в сутки или 100 тыс. тонн в год - примыкание и выезд на железнодорожную магистраль и выезд на городскую магистраль (по специализированным внутренним улицам промзоны).</w:t>
      </w:r>
    </w:p>
    <w:p w:rsidR="007B1969" w:rsidRPr="000858A7"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4.7.13. </w:t>
      </w:r>
      <w:r w:rsidRPr="000858A7">
        <w:rPr>
          <w:rFonts w:ascii="Times New Roman" w:hAnsi="Times New Roman"/>
          <w:sz w:val="28"/>
          <w:szCs w:val="28"/>
        </w:rPr>
        <w:t>Необходимыми и достаточными условиями в части пассажирского транспорта являются:</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производственные территории с численностью занятых не более 50 человек могут размещаться на любых территориях, обслуживаемых общественным транспортом;</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 до 500 человек обязательно примыкание к улицам районного значения;</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500 до 5000 человек обязательно примыкание к городской магистрали;</w:t>
      </w:r>
    </w:p>
    <w:p w:rsidR="007B1969"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работающих более 5000 человек необходимо примыкание к городской магистрали или удаленность от железнодорожной станции не более чем на 300 метров.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4.7.14. </w:t>
      </w:r>
      <w:r w:rsidRPr="000858A7">
        <w:rPr>
          <w:rFonts w:ascii="Times New Roman" w:hAnsi="Times New Roman"/>
          <w:sz w:val="28"/>
          <w:szCs w:val="28"/>
        </w:rPr>
        <w:t xml:space="preserve">Приобъектные автостоянки для работающих должны предусматриваться из расчета 150 автомобилей на 1000 работающих в максимальную смену; при численности занятых более 5000 человек в наземном уровне допускается размещать не более 25 процентов расчетных машино-мест. Для производственных зон приобъектные стоянки должны размещаться на предзаводской территории кооперированно с </w:t>
      </w:r>
      <w:r>
        <w:rPr>
          <w:rFonts w:ascii="Times New Roman" w:hAnsi="Times New Roman"/>
          <w:sz w:val="28"/>
          <w:szCs w:val="28"/>
        </w:rPr>
        <w:t>насленным пунктом</w:t>
      </w:r>
      <w:r w:rsidRPr="000858A7">
        <w:rPr>
          <w:rFonts w:ascii="Times New Roman" w:hAnsi="Times New Roman"/>
          <w:sz w:val="28"/>
          <w:szCs w:val="28"/>
        </w:rPr>
        <w:t>.</w:t>
      </w:r>
    </w:p>
    <w:p w:rsidR="007B1969" w:rsidRPr="000858A7"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4.7.15. </w:t>
      </w:r>
      <w:r w:rsidRPr="000858A7">
        <w:rPr>
          <w:rFonts w:ascii="Times New Roman" w:hAnsi="Times New Roman"/>
          <w:sz w:val="28"/>
          <w:szCs w:val="28"/>
        </w:rPr>
        <w:t>Удаленность производственных территорий от головных источников инженерного обеспечения принимается по расчету зависимости длины инженерных коммуникаций (трубопроводов, газо-, нефте-, водо- продуктопроводов) от величины потребляемых ресурсов.</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ТЭЦ или тепломагистрали мощностью более 1000 Гкал/час следует принимать расстояние до производственных территорий с теплопотреблением:</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Гкал/час - не более 5 км;</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Гкал/час - не более 10 км.</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источников водоснабжения: водопроводного узла или станции мощностью более 200 тыс. куб. м/сутки или промышленного водопровода мощностью более 100 тыс. куб. м/сутки следует принимать расстояние до производственных территорий с водопотреблением</w:t>
      </w:r>
    </w:p>
    <w:p w:rsidR="007B1969" w:rsidRPr="000858A7"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тыс. куб. м/сутки - не более 5 км;</w:t>
      </w:r>
    </w:p>
    <w:p w:rsidR="007B1969" w:rsidRDefault="007B1969" w:rsidP="007B1969">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тыс. куб. м/сутки - не более 10 км.</w:t>
      </w:r>
    </w:p>
    <w:p w:rsidR="007B1969" w:rsidRPr="00C74892"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4.7.16. </w:t>
      </w:r>
      <w:r w:rsidRPr="00C74892">
        <w:rPr>
          <w:rFonts w:ascii="Times New Roman" w:hAnsi="Times New Roman"/>
          <w:sz w:val="28"/>
          <w:szCs w:val="28"/>
        </w:rPr>
        <w:t xml:space="preserve">Площадь участков озеленения производственных территорий, размером до 5 га, с численностью работающих до 2,5 тыс. человек определяется из расчета 3 кв. м на работающего. Для территорий с численностью работающих </w:t>
      </w:r>
      <w:r w:rsidRPr="00C74892">
        <w:rPr>
          <w:rFonts w:ascii="Times New Roman" w:hAnsi="Times New Roman"/>
          <w:sz w:val="28"/>
          <w:szCs w:val="28"/>
        </w:rPr>
        <w:lastRenderedPageBreak/>
        <w:t>более 2,5 тыс. человек и (или) размером более 5 га площадь озелененных участков должна составлять не менее 10 процентов от производственной территории.</w:t>
      </w:r>
    </w:p>
    <w:p w:rsidR="007B1969" w:rsidRDefault="007B1969" w:rsidP="007B1969">
      <w:pPr>
        <w:spacing w:after="0" w:line="240" w:lineRule="auto"/>
        <w:ind w:firstLine="708"/>
        <w:jc w:val="both"/>
        <w:rPr>
          <w:rFonts w:ascii="Times New Roman" w:hAnsi="Times New Roman"/>
          <w:sz w:val="28"/>
          <w:szCs w:val="28"/>
        </w:rPr>
      </w:pPr>
      <w:r w:rsidRPr="00C74892">
        <w:rPr>
          <w:rFonts w:ascii="Times New Roman" w:hAnsi="Times New Roman"/>
          <w:sz w:val="28"/>
          <w:szCs w:val="28"/>
        </w:rPr>
        <w:t>При устройстве санитарно-защитных посадок между отдельными производственными объектами следует размещать деревья не ближе 5 метров от зданий и сооружений; не следует применять хвойные и другие легковоспламеняющиеся породы деревьев и кустарников. Обязательно выполнение требований СНиП II-89-80* по устройству проездов пожарных машин.</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4.7.17. </w:t>
      </w:r>
      <w:r w:rsidRPr="00C74892">
        <w:rPr>
          <w:rFonts w:ascii="Times New Roman" w:hAnsi="Times New Roman"/>
          <w:sz w:val="28"/>
          <w:szCs w:val="28"/>
        </w:rPr>
        <w:t>Размеры территории участков складов, предназначенных для обслуживания населения допускается принимать из расчета 2 кв. м на одного человека при строительстве многоэтажных складов.</w:t>
      </w:r>
    </w:p>
    <w:p w:rsidR="007B1969" w:rsidRPr="00C74892"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4.7.18. </w:t>
      </w:r>
      <w:r w:rsidRPr="00C74892">
        <w:rPr>
          <w:rFonts w:ascii="Times New Roman" w:hAnsi="Times New Roman"/>
          <w:sz w:val="28"/>
          <w:szCs w:val="28"/>
        </w:rPr>
        <w:t xml:space="preserve">Площадь и размеры земельных участков общетоварных складов приведены в таблице </w:t>
      </w:r>
      <w:r>
        <w:rPr>
          <w:rFonts w:ascii="Times New Roman" w:hAnsi="Times New Roman"/>
          <w:sz w:val="28"/>
          <w:szCs w:val="28"/>
        </w:rPr>
        <w:t>4.47</w:t>
      </w:r>
      <w:r w:rsidRPr="00C74892">
        <w:rPr>
          <w:rFonts w:ascii="Times New Roman" w:hAnsi="Times New Roman"/>
          <w:sz w:val="28"/>
          <w:szCs w:val="28"/>
        </w:rPr>
        <w:t>.</w:t>
      </w:r>
    </w:p>
    <w:p w:rsidR="007B1969" w:rsidRPr="00C74892" w:rsidRDefault="007B1969" w:rsidP="007B1969">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4.47.</w:t>
      </w:r>
    </w:p>
    <w:tbl>
      <w:tblPr>
        <w:tblW w:w="0" w:type="auto"/>
        <w:jc w:val="center"/>
        <w:tblInd w:w="102" w:type="dxa"/>
        <w:tblLayout w:type="fixed"/>
        <w:tblCellMar>
          <w:top w:w="75" w:type="dxa"/>
          <w:left w:w="0" w:type="dxa"/>
          <w:bottom w:w="75" w:type="dxa"/>
          <w:right w:w="0" w:type="dxa"/>
        </w:tblCellMar>
        <w:tblLook w:val="0000"/>
      </w:tblPr>
      <w:tblGrid>
        <w:gridCol w:w="2948"/>
        <w:gridCol w:w="3458"/>
        <w:gridCol w:w="3231"/>
      </w:tblGrid>
      <w:tr w:rsidR="007B1969" w:rsidRPr="00C74892" w:rsidTr="00E1240A">
        <w:trPr>
          <w:trHeight w:val="933"/>
          <w:jc w:val="center"/>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Площадь складов (кв. м на 1000 чел.)</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jc w:val="both"/>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7B1969" w:rsidRPr="00C74892" w:rsidTr="00E1240A">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77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310 </w:t>
            </w:r>
          </w:p>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210</w:t>
            </w:r>
          </w:p>
        </w:tc>
      </w:tr>
      <w:tr w:rsidR="007B1969" w:rsidRPr="00C74892" w:rsidTr="00E1240A">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Непродовольственных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217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740 </w:t>
            </w:r>
          </w:p>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490</w:t>
            </w:r>
          </w:p>
        </w:tc>
      </w:tr>
    </w:tbl>
    <w:p w:rsidR="007B1969" w:rsidRPr="00C74892" w:rsidRDefault="007B1969" w:rsidP="007B1969">
      <w:pPr>
        <w:spacing w:after="0" w:line="240" w:lineRule="auto"/>
        <w:ind w:firstLine="708"/>
        <w:jc w:val="both"/>
        <w:rPr>
          <w:rFonts w:ascii="Times New Roman" w:hAnsi="Times New Roman"/>
          <w:sz w:val="28"/>
          <w:szCs w:val="28"/>
        </w:rPr>
      </w:pPr>
    </w:p>
    <w:p w:rsidR="007B1969" w:rsidRPr="00C74892" w:rsidRDefault="007B1969" w:rsidP="007B1969">
      <w:pPr>
        <w:spacing w:after="0" w:line="240" w:lineRule="auto"/>
        <w:jc w:val="both"/>
        <w:rPr>
          <w:rFonts w:ascii="Times New Roman" w:hAnsi="Times New Roman"/>
          <w:sz w:val="18"/>
          <w:szCs w:val="18"/>
        </w:rPr>
      </w:pPr>
      <w:r w:rsidRPr="00C74892">
        <w:rPr>
          <w:rFonts w:ascii="Times New Roman" w:hAnsi="Times New Roman"/>
          <w:sz w:val="18"/>
          <w:szCs w:val="18"/>
        </w:rPr>
        <w:t>--------------------------------</w:t>
      </w:r>
    </w:p>
    <w:p w:rsidR="007B1969" w:rsidRPr="00C74892" w:rsidRDefault="007B1969" w:rsidP="007B1969">
      <w:pPr>
        <w:spacing w:after="0" w:line="240" w:lineRule="auto"/>
        <w:jc w:val="both"/>
        <w:rPr>
          <w:rFonts w:ascii="Times New Roman" w:hAnsi="Times New Roman"/>
          <w:sz w:val="20"/>
          <w:szCs w:val="20"/>
        </w:rPr>
      </w:pPr>
      <w:r w:rsidRPr="00C74892">
        <w:rPr>
          <w:rFonts w:ascii="Times New Roman" w:hAnsi="Times New Roman"/>
          <w:sz w:val="20"/>
          <w:szCs w:val="20"/>
        </w:rPr>
        <w:t>&lt;*&gt; - В числителе приведены нормы для одноэтажных складов, в знаменателе - для многоэтажных (при средней высоте этажей шесть метров).</w:t>
      </w:r>
    </w:p>
    <w:p w:rsidR="007B1969" w:rsidRPr="00C74892" w:rsidRDefault="007B1969" w:rsidP="007B1969">
      <w:pPr>
        <w:spacing w:after="0" w:line="240" w:lineRule="auto"/>
        <w:ind w:firstLine="708"/>
        <w:jc w:val="both"/>
        <w:rPr>
          <w:rFonts w:ascii="Times New Roman" w:hAnsi="Times New Roman"/>
          <w:sz w:val="28"/>
          <w:szCs w:val="28"/>
        </w:rPr>
      </w:pPr>
    </w:p>
    <w:p w:rsidR="007B1969" w:rsidRPr="00C74892"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4.7.19. </w:t>
      </w:r>
      <w:r w:rsidRPr="00C74892">
        <w:rPr>
          <w:rFonts w:ascii="Times New Roman" w:hAnsi="Times New Roman"/>
          <w:sz w:val="28"/>
          <w:szCs w:val="28"/>
        </w:rPr>
        <w:t>При размещении общетоварных складов в составе специализированных групп размеры земельных участков рекомендуется сокращать до 30 процентов.</w:t>
      </w:r>
    </w:p>
    <w:p w:rsidR="007B1969" w:rsidRPr="00C74892" w:rsidRDefault="007B1969" w:rsidP="007B1969">
      <w:pPr>
        <w:spacing w:after="0" w:line="240" w:lineRule="auto"/>
        <w:ind w:firstLine="708"/>
        <w:jc w:val="both"/>
        <w:rPr>
          <w:rFonts w:ascii="Times New Roman" w:hAnsi="Times New Roman"/>
          <w:sz w:val="28"/>
          <w:szCs w:val="28"/>
        </w:rPr>
      </w:pPr>
      <w:r w:rsidRPr="00C74892">
        <w:rPr>
          <w:rFonts w:ascii="Times New Roman" w:hAnsi="Times New Roman"/>
          <w:sz w:val="28"/>
          <w:szCs w:val="28"/>
        </w:rPr>
        <w:t xml:space="preserve"> В зонах досрочного завоза товаров размеры земельных участков следует увеличивать на 40 процентов.</w:t>
      </w:r>
    </w:p>
    <w:p w:rsidR="007B1969" w:rsidRPr="00C74892" w:rsidRDefault="007B1969" w:rsidP="007B1969">
      <w:pPr>
        <w:spacing w:after="0" w:line="240" w:lineRule="auto"/>
        <w:ind w:firstLine="708"/>
        <w:jc w:val="both"/>
        <w:rPr>
          <w:rFonts w:ascii="Times New Roman" w:hAnsi="Times New Roman"/>
          <w:sz w:val="28"/>
          <w:szCs w:val="28"/>
        </w:rPr>
      </w:pPr>
      <w:r w:rsidRPr="00C74892">
        <w:rPr>
          <w:rFonts w:ascii="Times New Roman" w:hAnsi="Times New Roman"/>
          <w:sz w:val="28"/>
          <w:szCs w:val="28"/>
        </w:rPr>
        <w:t>Объекты с размерами санитарно-защитной зоны свыше 300 м следует размещать на обособленных земельных участках.</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4.7.20. </w:t>
      </w:r>
      <w:r w:rsidRPr="00C74892">
        <w:rPr>
          <w:rFonts w:ascii="Times New Roman" w:hAnsi="Times New Roman"/>
          <w:sz w:val="28"/>
          <w:szCs w:val="28"/>
        </w:rPr>
        <w:t xml:space="preserve">Вместимость специализированных складов и размеры их земельных участков приведены в таблице </w:t>
      </w:r>
      <w:r>
        <w:rPr>
          <w:rFonts w:ascii="Times New Roman" w:hAnsi="Times New Roman"/>
          <w:sz w:val="28"/>
          <w:szCs w:val="28"/>
        </w:rPr>
        <w:t>4.48</w:t>
      </w:r>
      <w:r w:rsidRPr="00C74892">
        <w:rPr>
          <w:rFonts w:ascii="Times New Roman" w:hAnsi="Times New Roman"/>
          <w:sz w:val="28"/>
          <w:szCs w:val="28"/>
        </w:rPr>
        <w:t>.</w:t>
      </w:r>
    </w:p>
    <w:p w:rsidR="007B1969" w:rsidRPr="00C74892" w:rsidRDefault="007B1969" w:rsidP="007B1969">
      <w:pPr>
        <w:spacing w:after="0" w:line="240" w:lineRule="auto"/>
        <w:jc w:val="both"/>
        <w:rPr>
          <w:rFonts w:ascii="Times New Roman" w:hAnsi="Times New Roman"/>
          <w:sz w:val="28"/>
          <w:szCs w:val="28"/>
        </w:rPr>
      </w:pPr>
    </w:p>
    <w:p w:rsidR="007B1969" w:rsidRPr="00C74892" w:rsidRDefault="007B1969" w:rsidP="007B1969">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4.48</w:t>
      </w:r>
    </w:p>
    <w:tbl>
      <w:tblPr>
        <w:tblW w:w="0" w:type="auto"/>
        <w:tblInd w:w="102" w:type="dxa"/>
        <w:tblLayout w:type="fixed"/>
        <w:tblCellMar>
          <w:top w:w="75" w:type="dxa"/>
          <w:left w:w="0" w:type="dxa"/>
          <w:bottom w:w="75" w:type="dxa"/>
          <w:right w:w="0" w:type="dxa"/>
        </w:tblCellMar>
        <w:tblLook w:val="0000"/>
      </w:tblPr>
      <w:tblGrid>
        <w:gridCol w:w="2948"/>
        <w:gridCol w:w="3458"/>
        <w:gridCol w:w="3231"/>
      </w:tblGrid>
      <w:tr w:rsidR="007B1969" w:rsidRPr="00C74892" w:rsidTr="00E1240A">
        <w:trPr>
          <w:trHeight w:val="1002"/>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Вместимость складов (т)</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7B1969" w:rsidRPr="00C74892" w:rsidTr="00E1240A">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 xml:space="preserve">Холодильники распределительные (для хранения мяса и мясных продуктов, рыбы и </w:t>
            </w:r>
            <w:r w:rsidRPr="00C74892">
              <w:rPr>
                <w:rFonts w:ascii="Times New Roman" w:hAnsi="Times New Roman"/>
                <w:sz w:val="24"/>
                <w:szCs w:val="24"/>
                <w:lang w:eastAsia="ar-SA"/>
              </w:rPr>
              <w:lastRenderedPageBreak/>
              <w:t>рыбопродуктов, масла, животного жира, молочных продуктов и яиц)</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lastRenderedPageBreak/>
              <w:t>27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190</w:t>
            </w:r>
          </w:p>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 &lt;*&gt;/70</w:t>
            </w:r>
          </w:p>
        </w:tc>
      </w:tr>
      <w:tr w:rsidR="007B1969" w:rsidRPr="00C74892" w:rsidTr="00E1240A">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lastRenderedPageBreak/>
              <w:t>Фруктохранилища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r w:rsidR="007B1969" w:rsidRPr="00C74892" w:rsidTr="00E1240A">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Овощехранилища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1300 </w:t>
            </w:r>
          </w:p>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&lt;*&gt;/610</w:t>
            </w:r>
          </w:p>
        </w:tc>
      </w:tr>
      <w:tr w:rsidR="007B1969" w:rsidRPr="00C74892" w:rsidTr="00E1240A">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Картофелехранилища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C74892" w:rsidRDefault="007B1969" w:rsidP="00E1240A">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bl>
    <w:p w:rsidR="007B1969" w:rsidRPr="00C74892" w:rsidRDefault="007B1969" w:rsidP="007B1969">
      <w:pPr>
        <w:spacing w:after="0" w:line="240" w:lineRule="auto"/>
        <w:ind w:firstLine="708"/>
        <w:jc w:val="both"/>
        <w:rPr>
          <w:rFonts w:ascii="Times New Roman" w:hAnsi="Times New Roman"/>
          <w:sz w:val="28"/>
          <w:szCs w:val="28"/>
        </w:rPr>
      </w:pPr>
    </w:p>
    <w:p w:rsidR="007B1969" w:rsidRPr="00C74892" w:rsidRDefault="007B1969" w:rsidP="007B1969">
      <w:pPr>
        <w:widowControl w:val="0"/>
        <w:suppressAutoHyphens/>
        <w:autoSpaceDE w:val="0"/>
        <w:spacing w:after="0" w:line="240" w:lineRule="auto"/>
        <w:ind w:firstLine="540"/>
        <w:jc w:val="both"/>
        <w:rPr>
          <w:rFonts w:ascii="Times New Roman" w:hAnsi="Times New Roman"/>
          <w:sz w:val="18"/>
          <w:szCs w:val="18"/>
          <w:lang w:eastAsia="ar-SA"/>
        </w:rPr>
      </w:pPr>
      <w:r w:rsidRPr="00C74892">
        <w:rPr>
          <w:rFonts w:ascii="Times New Roman" w:hAnsi="Times New Roman"/>
          <w:sz w:val="18"/>
          <w:szCs w:val="18"/>
          <w:lang w:eastAsia="ar-SA"/>
        </w:rPr>
        <w:t>--------------------------------</w:t>
      </w:r>
    </w:p>
    <w:p w:rsidR="007B1969" w:rsidRPr="00C74892" w:rsidRDefault="007B1969" w:rsidP="007B1969">
      <w:pPr>
        <w:widowControl w:val="0"/>
        <w:suppressAutoHyphens/>
        <w:autoSpaceDE w:val="0"/>
        <w:spacing w:after="0" w:line="240" w:lineRule="auto"/>
        <w:ind w:firstLine="540"/>
        <w:jc w:val="both"/>
        <w:rPr>
          <w:rFonts w:ascii="Times New Roman" w:hAnsi="Times New Roman"/>
          <w:sz w:val="20"/>
          <w:szCs w:val="20"/>
          <w:lang w:eastAsia="ar-SA"/>
        </w:rPr>
      </w:pPr>
      <w:bookmarkStart w:id="49" w:name="Par986"/>
      <w:bookmarkEnd w:id="49"/>
      <w:r w:rsidRPr="00C74892">
        <w:rPr>
          <w:rFonts w:ascii="Times New Roman" w:hAnsi="Times New Roman"/>
          <w:sz w:val="20"/>
          <w:szCs w:val="20"/>
          <w:lang w:eastAsia="ar-SA"/>
        </w:rPr>
        <w:t>&lt;*&gt; - В числителе приведены нормы для одноэтажных складов, в знаменателе - для многоэтажных.</w:t>
      </w:r>
    </w:p>
    <w:p w:rsidR="007B1969" w:rsidRPr="00C74892" w:rsidRDefault="007B1969" w:rsidP="007B1969">
      <w:pPr>
        <w:spacing w:after="0" w:line="240" w:lineRule="auto"/>
        <w:ind w:firstLine="708"/>
        <w:jc w:val="both"/>
        <w:rPr>
          <w:rFonts w:ascii="Times New Roman" w:hAnsi="Times New Roman"/>
          <w:sz w:val="28"/>
          <w:szCs w:val="28"/>
        </w:rPr>
      </w:pPr>
    </w:p>
    <w:p w:rsidR="007B1969" w:rsidRPr="00C74892" w:rsidRDefault="007B1969" w:rsidP="007B1969">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4.7.21. </w:t>
      </w:r>
      <w:r w:rsidRPr="00C74892">
        <w:rPr>
          <w:rFonts w:ascii="Times New Roman" w:hAnsi="Times New Roman"/>
          <w:sz w:val="28"/>
          <w:szCs w:val="28"/>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7B1969" w:rsidRPr="00C74892" w:rsidRDefault="007B1969" w:rsidP="007B1969">
      <w:pPr>
        <w:widowControl w:val="0"/>
        <w:suppressAutoHyphens/>
        <w:autoSpaceDE w:val="0"/>
        <w:spacing w:after="0" w:line="240" w:lineRule="auto"/>
        <w:ind w:firstLine="540"/>
        <w:jc w:val="both"/>
        <w:rPr>
          <w:rFonts w:ascii="Times New Roman" w:hAnsi="Times New Roman"/>
          <w:sz w:val="28"/>
          <w:szCs w:val="28"/>
          <w:lang w:eastAsia="ar-SA"/>
        </w:rPr>
      </w:pPr>
      <w:r w:rsidRPr="00C74892">
        <w:rPr>
          <w:rFonts w:ascii="Times New Roman" w:hAnsi="Times New Roman"/>
          <w:sz w:val="28"/>
          <w:szCs w:val="28"/>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7B1969" w:rsidRPr="00C74892" w:rsidRDefault="007B1969" w:rsidP="007B1969">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       4.7.22. </w:t>
      </w:r>
      <w:r w:rsidRPr="00C74892">
        <w:rPr>
          <w:rFonts w:ascii="Times New Roman" w:eastAsia="SimSun" w:hAnsi="Times New Roman"/>
          <w:color w:val="000000"/>
          <w:kern w:val="1"/>
          <w:sz w:val="28"/>
          <w:szCs w:val="28"/>
          <w:lang w:eastAsia="hi-IN" w:bidi="hi-IN"/>
        </w:rPr>
        <w:t>Размеры санитарно-защитных зон для картофеле-, овоще-, и фруктохранилищ следует принимать 50 м.</w:t>
      </w:r>
    </w:p>
    <w:p w:rsidR="007B1969" w:rsidRDefault="007B1969" w:rsidP="007B1969">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4.7.23. </w:t>
      </w:r>
      <w:r w:rsidRPr="00C74892">
        <w:rPr>
          <w:rFonts w:ascii="Times New Roman" w:hAnsi="Times New Roman"/>
          <w:sz w:val="28"/>
          <w:szCs w:val="28"/>
          <w:lang w:eastAsia="ar-SA"/>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7B1969" w:rsidRDefault="007B1969" w:rsidP="007B1969">
      <w:pPr>
        <w:spacing w:after="0" w:line="240" w:lineRule="auto"/>
        <w:rPr>
          <w:rFonts w:ascii="Times New Roman" w:hAnsi="Times New Roman"/>
          <w:sz w:val="28"/>
          <w:szCs w:val="28"/>
        </w:rPr>
      </w:pPr>
    </w:p>
    <w:p w:rsidR="007B1969" w:rsidRPr="00FC7CAF" w:rsidRDefault="007B1969" w:rsidP="007B1969">
      <w:pPr>
        <w:pStyle w:val="a7"/>
        <w:numPr>
          <w:ilvl w:val="1"/>
          <w:numId w:val="16"/>
        </w:numPr>
        <w:spacing w:after="0" w:line="240" w:lineRule="auto"/>
        <w:jc w:val="center"/>
        <w:outlineLvl w:val="1"/>
        <w:rPr>
          <w:rFonts w:ascii="Times New Roman" w:hAnsi="Times New Roman"/>
          <w:b/>
          <w:sz w:val="28"/>
          <w:szCs w:val="28"/>
        </w:rPr>
      </w:pPr>
      <w:bookmarkStart w:id="50" w:name="_Toc428345588"/>
      <w:r w:rsidRPr="005B574D">
        <w:rPr>
          <w:rFonts w:ascii="Times New Roman" w:hAnsi="Times New Roman"/>
          <w:b/>
          <w:sz w:val="28"/>
          <w:szCs w:val="28"/>
        </w:rPr>
        <w:t>Расчетные показатели, устанавливаемые для объектов в области сельского хозяйства</w:t>
      </w:r>
      <w:bookmarkEnd w:id="50"/>
    </w:p>
    <w:p w:rsidR="007B1969" w:rsidRDefault="007B1969" w:rsidP="007B1969">
      <w:pPr>
        <w:spacing w:after="0" w:line="240" w:lineRule="auto"/>
        <w:ind w:firstLine="708"/>
        <w:jc w:val="right"/>
        <w:rPr>
          <w:rFonts w:ascii="Times New Roman" w:hAnsi="Times New Roman"/>
          <w:b/>
          <w:sz w:val="28"/>
          <w:szCs w:val="28"/>
        </w:rPr>
      </w:pP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4.8.1. </w:t>
      </w:r>
      <w:r w:rsidRPr="00831465">
        <w:rPr>
          <w:rFonts w:ascii="Times New Roman" w:hAnsi="Times New Roman"/>
          <w:sz w:val="28"/>
          <w:szCs w:val="28"/>
        </w:rPr>
        <w:t xml:space="preserve">Минимальный размер образуемых новых занятых пашнями земельных участков из земель сельскохозяйственного назначения устанавливается </w:t>
      </w:r>
      <w:r w:rsidRPr="009C35EA">
        <w:rPr>
          <w:rFonts w:ascii="Times New Roman" w:hAnsi="Times New Roman"/>
          <w:sz w:val="28"/>
          <w:szCs w:val="28"/>
        </w:rPr>
        <w:t>5</w:t>
      </w:r>
      <w:r w:rsidRPr="00831465">
        <w:rPr>
          <w:rFonts w:ascii="Times New Roman" w:hAnsi="Times New Roman"/>
          <w:sz w:val="28"/>
          <w:szCs w:val="28"/>
        </w:rPr>
        <w:t xml:space="preserve"> гектаров.</w:t>
      </w:r>
    </w:p>
    <w:p w:rsidR="007B1969" w:rsidRPr="00831465"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4.8.2. </w:t>
      </w:r>
      <w:r w:rsidRPr="00831465">
        <w:rPr>
          <w:rFonts w:ascii="Times New Roman" w:hAnsi="Times New Roman"/>
          <w:sz w:val="28"/>
          <w:szCs w:val="28"/>
        </w:rPr>
        <w:t>Минимальный размер образуемых новых занятых орошаемыми пашнями земельных участков из земель сельскохозяйственного назначения устанавливается:</w:t>
      </w:r>
    </w:p>
    <w:p w:rsidR="007B1969" w:rsidRPr="00831465" w:rsidRDefault="007B1969" w:rsidP="007B1969">
      <w:pPr>
        <w:spacing w:after="0" w:line="240" w:lineRule="auto"/>
        <w:ind w:firstLine="708"/>
        <w:jc w:val="both"/>
        <w:rPr>
          <w:rFonts w:ascii="Times New Roman" w:hAnsi="Times New Roman"/>
          <w:sz w:val="28"/>
          <w:szCs w:val="28"/>
        </w:rPr>
      </w:pPr>
      <w:r w:rsidRPr="00831465">
        <w:rPr>
          <w:rFonts w:ascii="Times New Roman" w:hAnsi="Times New Roman"/>
          <w:sz w:val="28"/>
          <w:szCs w:val="28"/>
        </w:rPr>
        <w:t>1) для участков, полив которых осуществляется из отдельно расположенных прудов, водотоков, малых рек (с отдельным водозабором):</w:t>
      </w:r>
    </w:p>
    <w:p w:rsidR="007B1969" w:rsidRPr="00831465" w:rsidRDefault="007B1969" w:rsidP="007B1969">
      <w:pPr>
        <w:spacing w:after="0" w:line="240" w:lineRule="auto"/>
        <w:ind w:firstLine="708"/>
        <w:jc w:val="both"/>
        <w:rPr>
          <w:rFonts w:ascii="Times New Roman" w:hAnsi="Times New Roman"/>
          <w:sz w:val="28"/>
          <w:szCs w:val="28"/>
        </w:rPr>
      </w:pPr>
      <w:r w:rsidRPr="00831465">
        <w:rPr>
          <w:rFonts w:ascii="Times New Roman" w:hAnsi="Times New Roman"/>
          <w:sz w:val="28"/>
          <w:szCs w:val="28"/>
        </w:rPr>
        <w:t>а) при самоточном способе полива (по бороздам) - 20 гектаров;</w:t>
      </w:r>
    </w:p>
    <w:p w:rsidR="007B1969" w:rsidRPr="00831465" w:rsidRDefault="007B1969" w:rsidP="007B1969">
      <w:pPr>
        <w:spacing w:after="0" w:line="240" w:lineRule="auto"/>
        <w:ind w:firstLine="708"/>
        <w:jc w:val="both"/>
        <w:rPr>
          <w:rFonts w:ascii="Times New Roman" w:hAnsi="Times New Roman"/>
          <w:sz w:val="28"/>
          <w:szCs w:val="28"/>
        </w:rPr>
      </w:pPr>
      <w:r w:rsidRPr="00831465">
        <w:rPr>
          <w:rFonts w:ascii="Times New Roman" w:hAnsi="Times New Roman"/>
          <w:sz w:val="28"/>
          <w:szCs w:val="28"/>
        </w:rPr>
        <w:t>б) с использованием дождевальной техники - 40 гектаров;</w:t>
      </w:r>
    </w:p>
    <w:p w:rsidR="007B1969" w:rsidRDefault="007B1969" w:rsidP="007B1969">
      <w:pPr>
        <w:spacing w:after="0" w:line="240" w:lineRule="auto"/>
        <w:ind w:firstLine="708"/>
        <w:jc w:val="both"/>
        <w:rPr>
          <w:rFonts w:ascii="Times New Roman" w:hAnsi="Times New Roman"/>
          <w:sz w:val="28"/>
          <w:szCs w:val="28"/>
        </w:rPr>
      </w:pPr>
      <w:r w:rsidRPr="00831465">
        <w:rPr>
          <w:rFonts w:ascii="Times New Roman" w:hAnsi="Times New Roman"/>
          <w:sz w:val="28"/>
          <w:szCs w:val="28"/>
        </w:rPr>
        <w:t>2) для участков, расположенных в составе государственных оросительных систем, построенных по государственным проектам, а также в составе проектного севооборота, - 400 гектаров.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4.8.3. </w:t>
      </w:r>
      <w:r w:rsidRPr="00831465">
        <w:rPr>
          <w:rFonts w:ascii="Times New Roman" w:hAnsi="Times New Roman"/>
          <w:sz w:val="28"/>
          <w:szCs w:val="28"/>
        </w:rPr>
        <w:t>Для иных земель сельскохозяйственного назначения минимальный размер образуемых новых земельных участков не ограничивается.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4.8.4. </w:t>
      </w:r>
      <w:r w:rsidRPr="00831465">
        <w:rPr>
          <w:rFonts w:ascii="Times New Roman" w:hAnsi="Times New Roman"/>
          <w:sz w:val="28"/>
          <w:szCs w:val="28"/>
        </w:rPr>
        <w:t xml:space="preserve">Максимальный размер общей площади сельскохозяйственных угодий, которые расположены на территории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 и </w:t>
      </w:r>
      <w:r w:rsidRPr="00831465">
        <w:rPr>
          <w:rFonts w:ascii="Times New Roman" w:hAnsi="Times New Roman"/>
          <w:sz w:val="28"/>
          <w:szCs w:val="28"/>
        </w:rPr>
        <w:t>могут находиться в собственности одного гражданина и (или) одного юридического лица, не может превышать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4.8.5. </w:t>
      </w:r>
      <w:r w:rsidRPr="00831465">
        <w:rPr>
          <w:rFonts w:ascii="Times New Roman" w:hAnsi="Times New Roman"/>
          <w:sz w:val="28"/>
          <w:szCs w:val="28"/>
        </w:rPr>
        <w:t xml:space="preserve">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w:t>
      </w:r>
      <w:r w:rsidRPr="009C35EA">
        <w:rPr>
          <w:rFonts w:ascii="Times New Roman" w:hAnsi="Times New Roman"/>
          <w:sz w:val="28"/>
          <w:szCs w:val="28"/>
        </w:rPr>
        <w:t>2</w:t>
      </w:r>
      <w:r w:rsidRPr="00831465">
        <w:rPr>
          <w:rFonts w:ascii="Times New Roman" w:hAnsi="Times New Roman"/>
          <w:sz w:val="28"/>
          <w:szCs w:val="28"/>
        </w:rPr>
        <w:t xml:space="preserve"> гектара.</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4.8.6. </w:t>
      </w:r>
      <w:r w:rsidRPr="00831465">
        <w:rPr>
          <w:rFonts w:ascii="Times New Roman" w:hAnsi="Times New Roman"/>
          <w:sz w:val="28"/>
          <w:szCs w:val="28"/>
        </w:rP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на 50 и более процентов превышает средний уровень кадастровой стоимости по </w:t>
      </w:r>
      <w:r>
        <w:rPr>
          <w:rFonts w:ascii="Times New Roman" w:hAnsi="Times New Roman"/>
          <w:sz w:val="28"/>
          <w:szCs w:val="28"/>
        </w:rPr>
        <w:t>Романовскому району Саратовской области</w:t>
      </w:r>
      <w:r w:rsidRPr="00831465">
        <w:rPr>
          <w:rFonts w:ascii="Times New Roman" w:hAnsi="Times New Roman"/>
          <w:sz w:val="28"/>
          <w:szCs w:val="28"/>
        </w:rPr>
        <w:t>, включаются в перечень земель, использование которых для других целей не допускается.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4.8.7. </w:t>
      </w:r>
      <w:r w:rsidRPr="00831465">
        <w:rPr>
          <w:rFonts w:ascii="Times New Roman" w:hAnsi="Times New Roman"/>
          <w:sz w:val="28"/>
          <w:szCs w:val="28"/>
        </w:rPr>
        <w:t>Перевод особо ценных продуктивных сельскохозяйственных угодий в другую категорию земель не допускается, за исключением случаев, установленных федеральным законодательством.</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4.8.8. </w:t>
      </w:r>
      <w:r w:rsidRPr="00831465">
        <w:rPr>
          <w:rFonts w:ascii="Times New Roman" w:hAnsi="Times New Roman"/>
          <w:sz w:val="28"/>
          <w:szCs w:val="28"/>
        </w:rPr>
        <w:t>Предельные (минимальные и максимальные) размеры земельных участков, предоставляемых гражданам в собственность для ведения животноводства, садоводства, огородничества или дачного строительства</w:t>
      </w:r>
      <w:r>
        <w:rPr>
          <w:rFonts w:ascii="Times New Roman" w:hAnsi="Times New Roman"/>
          <w:sz w:val="28"/>
          <w:szCs w:val="28"/>
        </w:rPr>
        <w:t xml:space="preserve"> устанавливаются Правилами землепользования и застройки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p>
    <w:p w:rsidR="007B1969" w:rsidRDefault="007B1969" w:rsidP="007B1969">
      <w:pPr>
        <w:spacing w:after="0" w:line="240" w:lineRule="auto"/>
        <w:jc w:val="both"/>
        <w:rPr>
          <w:rFonts w:ascii="Times New Roman" w:hAnsi="Times New Roman"/>
          <w:sz w:val="28"/>
          <w:szCs w:val="28"/>
        </w:rPr>
      </w:pPr>
    </w:p>
    <w:p w:rsidR="007B1969" w:rsidRPr="004F28C8" w:rsidRDefault="007B1969" w:rsidP="007B1969">
      <w:pPr>
        <w:pStyle w:val="a7"/>
        <w:numPr>
          <w:ilvl w:val="1"/>
          <w:numId w:val="16"/>
        </w:numPr>
        <w:spacing w:after="0" w:line="240" w:lineRule="auto"/>
        <w:jc w:val="center"/>
        <w:outlineLvl w:val="1"/>
        <w:rPr>
          <w:rFonts w:ascii="Times New Roman" w:hAnsi="Times New Roman"/>
          <w:sz w:val="28"/>
          <w:szCs w:val="28"/>
        </w:rPr>
      </w:pPr>
      <w:bookmarkStart w:id="51" w:name="_Toc428345589"/>
      <w:r w:rsidRPr="004F28C8">
        <w:rPr>
          <w:rFonts w:ascii="Times New Roman" w:hAnsi="Times New Roman"/>
          <w:b/>
          <w:sz w:val="28"/>
          <w:szCs w:val="28"/>
        </w:rPr>
        <w:t>Расчетные показатели в сфере инженерной подготовки и защиты территорий</w:t>
      </w:r>
      <w:bookmarkEnd w:id="51"/>
    </w:p>
    <w:p w:rsidR="007B1969" w:rsidRDefault="007B1969" w:rsidP="007B1969">
      <w:pPr>
        <w:pStyle w:val="af3"/>
        <w:ind w:firstLine="708"/>
        <w:jc w:val="both"/>
        <w:rPr>
          <w:rFonts w:ascii="Times New Roman" w:hAnsi="Times New Roman"/>
          <w:sz w:val="28"/>
          <w:szCs w:val="28"/>
        </w:rPr>
      </w:pPr>
    </w:p>
    <w:p w:rsidR="007B1969" w:rsidRPr="00D47F84" w:rsidRDefault="007B1969" w:rsidP="007B1969">
      <w:pPr>
        <w:pStyle w:val="af3"/>
        <w:ind w:firstLine="708"/>
        <w:jc w:val="both"/>
        <w:rPr>
          <w:rFonts w:ascii="Times New Roman" w:hAnsi="Times New Roman"/>
          <w:sz w:val="28"/>
          <w:szCs w:val="28"/>
        </w:rPr>
      </w:pPr>
      <w:r w:rsidRPr="00D47F84">
        <w:rPr>
          <w:rFonts w:ascii="Times New Roman" w:hAnsi="Times New Roman"/>
          <w:sz w:val="28"/>
          <w:szCs w:val="28"/>
        </w:rPr>
        <w:t>4.</w:t>
      </w:r>
      <w:r>
        <w:rPr>
          <w:rFonts w:ascii="Times New Roman" w:hAnsi="Times New Roman"/>
          <w:sz w:val="28"/>
          <w:szCs w:val="28"/>
        </w:rPr>
        <w:t>9</w:t>
      </w:r>
      <w:r w:rsidRPr="00D47F84">
        <w:rPr>
          <w:rFonts w:ascii="Times New Roman" w:hAnsi="Times New Roman"/>
          <w:sz w:val="28"/>
          <w:szCs w:val="28"/>
        </w:rPr>
        <w:t>.1.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7B1969" w:rsidRPr="00D47F84" w:rsidRDefault="007B1969" w:rsidP="007B1969">
      <w:pPr>
        <w:pStyle w:val="af3"/>
        <w:ind w:firstLine="708"/>
        <w:jc w:val="both"/>
        <w:rPr>
          <w:rFonts w:ascii="Times New Roman" w:hAnsi="Times New Roman"/>
          <w:sz w:val="28"/>
          <w:szCs w:val="28"/>
        </w:rPr>
      </w:pPr>
      <w:r w:rsidRPr="00D47F84">
        <w:rPr>
          <w:rFonts w:ascii="Times New Roman" w:hAnsi="Times New Roman"/>
          <w:sz w:val="28"/>
          <w:szCs w:val="28"/>
        </w:rPr>
        <w:t xml:space="preserve">При разработке проектов планировки и застройки </w:t>
      </w:r>
      <w:r>
        <w:rPr>
          <w:rFonts w:ascii="Times New Roman" w:hAnsi="Times New Roman"/>
          <w:sz w:val="28"/>
          <w:szCs w:val="28"/>
        </w:rPr>
        <w:t>поселения</w:t>
      </w:r>
      <w:r w:rsidRPr="00D47F84">
        <w:rPr>
          <w:rFonts w:ascii="Times New Roman" w:hAnsi="Times New Roman"/>
          <w:sz w:val="28"/>
          <w:szCs w:val="28"/>
        </w:rPr>
        <w:t xml:space="preserve"> следует предусматривать при необходимости инженерную защиту от затопления, подтопления, селевых потоков, снежных лавин, оползней и обвалов.</w:t>
      </w:r>
    </w:p>
    <w:p w:rsidR="007B1969" w:rsidRPr="00D47F84" w:rsidRDefault="007B1969" w:rsidP="007B1969">
      <w:pPr>
        <w:pStyle w:val="af3"/>
        <w:ind w:firstLine="708"/>
        <w:jc w:val="both"/>
        <w:rPr>
          <w:rFonts w:ascii="Times New Roman" w:hAnsi="Times New Roman"/>
          <w:sz w:val="28"/>
          <w:szCs w:val="28"/>
        </w:rPr>
      </w:pPr>
      <w:r w:rsidRPr="00D47F84">
        <w:rPr>
          <w:rFonts w:ascii="Times New Roman" w:hAnsi="Times New Roman"/>
          <w:sz w:val="28"/>
          <w:szCs w:val="28"/>
        </w:rPr>
        <w:t>4.</w:t>
      </w:r>
      <w:r>
        <w:rPr>
          <w:rFonts w:ascii="Times New Roman" w:hAnsi="Times New Roman"/>
          <w:sz w:val="28"/>
          <w:szCs w:val="28"/>
        </w:rPr>
        <w:t>9</w:t>
      </w:r>
      <w:r w:rsidRPr="00D47F84">
        <w:rPr>
          <w:rFonts w:ascii="Times New Roman" w:hAnsi="Times New Roman"/>
          <w:sz w:val="28"/>
          <w:szCs w:val="28"/>
        </w:rPr>
        <w:t>.2.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7B1969" w:rsidRPr="00D47F84" w:rsidRDefault="007B1969" w:rsidP="007B1969">
      <w:pPr>
        <w:pStyle w:val="af3"/>
        <w:ind w:firstLine="708"/>
        <w:jc w:val="both"/>
        <w:rPr>
          <w:rFonts w:ascii="Times New Roman" w:hAnsi="Times New Roman"/>
          <w:sz w:val="28"/>
          <w:szCs w:val="28"/>
        </w:rPr>
      </w:pPr>
      <w:r w:rsidRPr="00D47F84">
        <w:rPr>
          <w:rFonts w:ascii="Times New Roman" w:hAnsi="Times New Roman"/>
          <w:sz w:val="28"/>
          <w:szCs w:val="28"/>
        </w:rPr>
        <w:t>4.</w:t>
      </w:r>
      <w:r>
        <w:rPr>
          <w:rFonts w:ascii="Times New Roman" w:hAnsi="Times New Roman"/>
          <w:sz w:val="28"/>
          <w:szCs w:val="28"/>
        </w:rPr>
        <w:t>9</w:t>
      </w:r>
      <w:r w:rsidRPr="00D47F84">
        <w:rPr>
          <w:rFonts w:ascii="Times New Roman" w:hAnsi="Times New Roman"/>
          <w:sz w:val="28"/>
          <w:szCs w:val="28"/>
        </w:rPr>
        <w:t xml:space="preserve">.3. Применение открытых водоотводящих устройств - канав, кюветов, лотков допускается </w:t>
      </w:r>
      <w:r>
        <w:rPr>
          <w:rFonts w:ascii="Times New Roman" w:hAnsi="Times New Roman"/>
          <w:sz w:val="28"/>
          <w:szCs w:val="28"/>
        </w:rPr>
        <w:t>в</w:t>
      </w:r>
      <w:r w:rsidRPr="00D47F84">
        <w:rPr>
          <w:rFonts w:ascii="Times New Roman" w:hAnsi="Times New Roman"/>
          <w:sz w:val="28"/>
          <w:szCs w:val="28"/>
        </w:rPr>
        <w:t xml:space="preserve"> сельских поселениях, а также на территории парков с </w:t>
      </w:r>
      <w:r w:rsidRPr="00D47F84">
        <w:rPr>
          <w:rFonts w:ascii="Times New Roman" w:hAnsi="Times New Roman"/>
          <w:sz w:val="28"/>
          <w:szCs w:val="28"/>
        </w:rPr>
        <w:lastRenderedPageBreak/>
        <w:t>устройством мостиков или труб на пересечении с улицами, дорогами, проездами и тротуарами.</w:t>
      </w:r>
    </w:p>
    <w:p w:rsidR="007B1969" w:rsidRPr="00D47F84" w:rsidRDefault="007B1969" w:rsidP="007B1969">
      <w:pPr>
        <w:pStyle w:val="af3"/>
        <w:jc w:val="both"/>
        <w:rPr>
          <w:rFonts w:ascii="Times New Roman" w:hAnsi="Times New Roman"/>
          <w:sz w:val="28"/>
          <w:szCs w:val="28"/>
        </w:rPr>
      </w:pPr>
      <w:r w:rsidRPr="00D47F84">
        <w:rPr>
          <w:rFonts w:ascii="Times New Roman" w:hAnsi="Times New Roman"/>
          <w:sz w:val="28"/>
          <w:szCs w:val="28"/>
        </w:rPr>
        <w:tab/>
        <w:t>4.</w:t>
      </w:r>
      <w:r>
        <w:rPr>
          <w:rFonts w:ascii="Times New Roman" w:hAnsi="Times New Roman"/>
          <w:sz w:val="28"/>
          <w:szCs w:val="28"/>
        </w:rPr>
        <w:t>9</w:t>
      </w:r>
      <w:r w:rsidRPr="00D47F84">
        <w:rPr>
          <w:rFonts w:ascii="Times New Roman" w:hAnsi="Times New Roman"/>
          <w:sz w:val="28"/>
          <w:szCs w:val="28"/>
        </w:rPr>
        <w:t>.4. На территории поселени</w:t>
      </w:r>
      <w:r>
        <w:rPr>
          <w:rFonts w:ascii="Times New Roman" w:hAnsi="Times New Roman"/>
          <w:sz w:val="28"/>
          <w:szCs w:val="28"/>
        </w:rPr>
        <w:t>я</w:t>
      </w:r>
      <w:r w:rsidRPr="00D47F84">
        <w:rPr>
          <w:rFonts w:ascii="Times New Roman" w:hAnsi="Times New Roman"/>
          <w:sz w:val="28"/>
          <w:szCs w:val="28"/>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w:t>
      </w:r>
      <w:r>
        <w:rPr>
          <w:rFonts w:ascii="Times New Roman" w:hAnsi="Times New Roman"/>
          <w:sz w:val="28"/>
          <w:szCs w:val="28"/>
        </w:rPr>
        <w:t>поселения</w:t>
      </w:r>
      <w:r w:rsidRPr="00D47F84">
        <w:rPr>
          <w:rFonts w:ascii="Times New Roman" w:hAnsi="Times New Roman"/>
          <w:sz w:val="28"/>
          <w:szCs w:val="28"/>
        </w:rPr>
        <w:t xml:space="preserve"> и на территориях стадионов, парков и других озелененных территорий общего пользования допускается открытая осушительная сеть.</w:t>
      </w:r>
    </w:p>
    <w:p w:rsidR="007B1969" w:rsidRDefault="007B1969" w:rsidP="007B1969">
      <w:pPr>
        <w:spacing w:after="0" w:line="240" w:lineRule="auto"/>
        <w:jc w:val="both"/>
        <w:rPr>
          <w:rFonts w:ascii="Times New Roman" w:hAnsi="Times New Roman"/>
          <w:sz w:val="28"/>
          <w:szCs w:val="28"/>
        </w:rPr>
      </w:pPr>
      <w:r>
        <w:rPr>
          <w:rFonts w:ascii="Times New Roman" w:hAnsi="Times New Roman"/>
          <w:sz w:val="28"/>
          <w:szCs w:val="28"/>
        </w:rPr>
        <w:tab/>
        <w:t xml:space="preserve">4.9.5. </w:t>
      </w:r>
      <w:r w:rsidRPr="00275C6F">
        <w:rPr>
          <w:rFonts w:ascii="Times New Roman" w:hAnsi="Times New Roman"/>
          <w:sz w:val="28"/>
          <w:szCs w:val="28"/>
        </w:rPr>
        <w:t>Территории поселени</w:t>
      </w:r>
      <w:r>
        <w:rPr>
          <w:rFonts w:ascii="Times New Roman" w:hAnsi="Times New Roman"/>
          <w:sz w:val="28"/>
          <w:szCs w:val="28"/>
        </w:rPr>
        <w:t>я</w:t>
      </w:r>
      <w:r w:rsidRPr="00275C6F">
        <w:rPr>
          <w:rFonts w:ascii="Times New Roman" w:hAnsi="Times New Roman"/>
          <w:sz w:val="28"/>
          <w:szCs w:val="28"/>
        </w:rPr>
        <w:t>, расположенны</w:t>
      </w:r>
      <w:r>
        <w:rPr>
          <w:rFonts w:ascii="Times New Roman" w:hAnsi="Times New Roman"/>
          <w:sz w:val="28"/>
          <w:szCs w:val="28"/>
        </w:rPr>
        <w:t>е</w:t>
      </w:r>
      <w:r w:rsidRPr="00275C6F">
        <w:rPr>
          <w:rFonts w:ascii="Times New Roman" w:hAnsi="Times New Roman"/>
          <w:sz w:val="28"/>
          <w:szCs w:val="28"/>
        </w:rPr>
        <w:t xml:space="preserve">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7B1969" w:rsidRDefault="007B1969" w:rsidP="007B1969">
      <w:pPr>
        <w:spacing w:after="0" w:line="240" w:lineRule="auto"/>
        <w:jc w:val="both"/>
        <w:rPr>
          <w:rFonts w:ascii="Times New Roman" w:hAnsi="Times New Roman"/>
          <w:sz w:val="28"/>
          <w:szCs w:val="28"/>
        </w:rPr>
      </w:pPr>
      <w:r>
        <w:rPr>
          <w:rFonts w:ascii="Times New Roman" w:hAnsi="Times New Roman"/>
          <w:sz w:val="28"/>
          <w:szCs w:val="28"/>
        </w:rPr>
        <w:tab/>
        <w:t xml:space="preserve">4.9.6. </w:t>
      </w:r>
      <w:r w:rsidRPr="00275C6F">
        <w:rPr>
          <w:rFonts w:ascii="Times New Roman" w:hAnsi="Times New Roman"/>
          <w:sz w:val="28"/>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7B1969" w:rsidRDefault="007B1969" w:rsidP="007B1969">
      <w:pPr>
        <w:spacing w:after="0" w:line="240" w:lineRule="auto"/>
        <w:jc w:val="both"/>
        <w:rPr>
          <w:rFonts w:ascii="Times New Roman" w:hAnsi="Times New Roman"/>
          <w:sz w:val="28"/>
          <w:szCs w:val="28"/>
        </w:rPr>
      </w:pPr>
      <w:r>
        <w:rPr>
          <w:rFonts w:ascii="Times New Roman" w:hAnsi="Times New Roman"/>
          <w:sz w:val="28"/>
          <w:szCs w:val="28"/>
        </w:rPr>
        <w:tab/>
        <w:t xml:space="preserve">4.9.7. </w:t>
      </w:r>
      <w:r w:rsidRPr="00275C6F">
        <w:rPr>
          <w:rFonts w:ascii="Times New Roman" w:hAnsi="Times New Roman"/>
          <w:sz w:val="28"/>
          <w:szCs w:val="28"/>
        </w:rPr>
        <w:t>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7B1969" w:rsidRDefault="007B1969" w:rsidP="007B1969">
      <w:pPr>
        <w:spacing w:after="0" w:line="240" w:lineRule="auto"/>
        <w:jc w:val="both"/>
        <w:rPr>
          <w:rFonts w:ascii="Times New Roman" w:hAnsi="Times New Roman"/>
          <w:sz w:val="28"/>
          <w:szCs w:val="28"/>
        </w:rPr>
      </w:pPr>
      <w:r>
        <w:rPr>
          <w:rFonts w:ascii="Times New Roman" w:hAnsi="Times New Roman"/>
          <w:sz w:val="28"/>
          <w:szCs w:val="28"/>
        </w:rPr>
        <w:tab/>
        <w:t xml:space="preserve">4.9.8. </w:t>
      </w:r>
      <w:r w:rsidRPr="00275C6F">
        <w:rPr>
          <w:rFonts w:ascii="Times New Roman" w:hAnsi="Times New Roman"/>
          <w:sz w:val="28"/>
          <w:szCs w:val="28"/>
        </w:rPr>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7B1969" w:rsidRDefault="007B1969" w:rsidP="007B1969">
      <w:pPr>
        <w:spacing w:after="0" w:line="240" w:lineRule="auto"/>
        <w:ind w:firstLine="708"/>
        <w:jc w:val="both"/>
        <w:rPr>
          <w:rFonts w:ascii="Times New Roman" w:hAnsi="Times New Roman"/>
          <w:sz w:val="28"/>
          <w:szCs w:val="28"/>
        </w:rPr>
      </w:pPr>
      <w:r w:rsidRPr="00275C6F">
        <w:rPr>
          <w:rFonts w:ascii="Times New Roman" w:hAnsi="Times New Roman"/>
          <w:sz w:val="28"/>
          <w:szCs w:val="28"/>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4.9.9. </w:t>
      </w:r>
      <w:r w:rsidRPr="00275C6F">
        <w:rPr>
          <w:rFonts w:ascii="Times New Roman" w:hAnsi="Times New Roman"/>
          <w:sz w:val="28"/>
          <w:szCs w:val="28"/>
        </w:rPr>
        <w:t>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4.9.10. </w:t>
      </w:r>
      <w:r w:rsidRPr="00275C6F">
        <w:rPr>
          <w:rFonts w:ascii="Times New Roman" w:hAnsi="Times New Roman"/>
          <w:sz w:val="28"/>
          <w:szCs w:val="28"/>
        </w:rPr>
        <w:t xml:space="preserve">Нормируемые показатели инженерной подготовки и защиты территории представлены </w:t>
      </w:r>
      <w:r>
        <w:rPr>
          <w:rFonts w:ascii="Times New Roman" w:hAnsi="Times New Roman"/>
          <w:sz w:val="28"/>
          <w:szCs w:val="28"/>
        </w:rPr>
        <w:t>в таблице 4.48.</w:t>
      </w:r>
    </w:p>
    <w:p w:rsidR="007B1969" w:rsidRDefault="007B1969" w:rsidP="007B1969">
      <w:pPr>
        <w:spacing w:after="0" w:line="240" w:lineRule="auto"/>
        <w:ind w:firstLine="708"/>
        <w:jc w:val="right"/>
        <w:rPr>
          <w:rFonts w:ascii="Times New Roman" w:hAnsi="Times New Roman"/>
          <w:sz w:val="28"/>
          <w:szCs w:val="28"/>
        </w:rPr>
      </w:pPr>
      <w:r>
        <w:rPr>
          <w:rFonts w:ascii="Times New Roman" w:hAnsi="Times New Roman"/>
          <w:sz w:val="28"/>
          <w:szCs w:val="28"/>
        </w:rPr>
        <w:t>Таблица 4.48</w:t>
      </w:r>
    </w:p>
    <w:tbl>
      <w:tblPr>
        <w:tblW w:w="9940" w:type="dxa"/>
        <w:tblInd w:w="91" w:type="dxa"/>
        <w:tblLook w:val="00A0"/>
      </w:tblPr>
      <w:tblGrid>
        <w:gridCol w:w="553"/>
        <w:gridCol w:w="1887"/>
        <w:gridCol w:w="2198"/>
        <w:gridCol w:w="1120"/>
        <w:gridCol w:w="2131"/>
        <w:gridCol w:w="2051"/>
      </w:tblGrid>
      <w:tr w:rsidR="007B1969" w:rsidRPr="00275C6F" w:rsidTr="00E1240A">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noWrap/>
            <w:vAlign w:val="center"/>
          </w:tcPr>
          <w:p w:rsidR="007B1969" w:rsidRPr="00275C6F" w:rsidRDefault="007B1969" w:rsidP="00E1240A">
            <w:pPr>
              <w:pStyle w:val="afffffff6"/>
              <w:rPr>
                <w:sz w:val="24"/>
                <w:szCs w:val="24"/>
              </w:rPr>
            </w:pPr>
            <w:r w:rsidRPr="00275C6F">
              <w:rPr>
                <w:sz w:val="24"/>
                <w:szCs w:val="24"/>
              </w:rPr>
              <w:t>№ п.п</w:t>
            </w:r>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6"/>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6"/>
              <w:rPr>
                <w:sz w:val="24"/>
                <w:szCs w:val="24"/>
              </w:rPr>
            </w:pPr>
            <w:r w:rsidRPr="00275C6F">
              <w:rPr>
                <w:sz w:val="24"/>
                <w:szCs w:val="24"/>
              </w:rPr>
              <w:t>ед. изм</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6"/>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6"/>
              <w:rPr>
                <w:sz w:val="24"/>
                <w:szCs w:val="24"/>
              </w:rPr>
            </w:pPr>
            <w:r w:rsidRPr="00275C6F">
              <w:rPr>
                <w:sz w:val="24"/>
                <w:szCs w:val="24"/>
              </w:rPr>
              <w:t>Показатель</w:t>
            </w:r>
          </w:p>
        </w:tc>
      </w:tr>
      <w:tr w:rsidR="007B1969" w:rsidRPr="00275C6F" w:rsidTr="00E1240A">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r>
      <w:tr w:rsidR="007B1969" w:rsidRPr="00275C6F" w:rsidTr="00E1240A">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7B1969" w:rsidRPr="00275C6F" w:rsidRDefault="007B1969" w:rsidP="00E1240A">
            <w:pPr>
              <w:pStyle w:val="afffffff8"/>
              <w:rPr>
                <w:sz w:val="24"/>
                <w:szCs w:val="24"/>
              </w:rPr>
            </w:pPr>
          </w:p>
        </w:tc>
      </w:tr>
      <w:tr w:rsidR="007B1969" w:rsidRPr="00275C6F" w:rsidTr="00E1240A">
        <w:trPr>
          <w:trHeight w:val="20"/>
        </w:trPr>
        <w:tc>
          <w:tcPr>
            <w:tcW w:w="553"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r w:rsidRPr="00275C6F">
              <w:rPr>
                <w:sz w:val="24"/>
                <w:szCs w:val="24"/>
              </w:rPr>
              <w:t xml:space="preserve">Наименьшие </w:t>
            </w:r>
            <w:r w:rsidRPr="00275C6F">
              <w:rPr>
                <w:sz w:val="24"/>
                <w:szCs w:val="24"/>
              </w:rPr>
              <w:lastRenderedPageBreak/>
              <w:t>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lastRenderedPageBreak/>
              <w:t xml:space="preserve">лотков, покрытых </w:t>
            </w:r>
            <w:r w:rsidRPr="00275C6F">
              <w:rPr>
                <w:sz w:val="24"/>
                <w:szCs w:val="24"/>
              </w:rPr>
              <w:lastRenderedPageBreak/>
              <w:t>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lastRenderedPageBreak/>
              <w:t xml:space="preserve">доли </w:t>
            </w:r>
            <w:r w:rsidRPr="00275C6F">
              <w:rPr>
                <w:sz w:val="24"/>
                <w:szCs w:val="24"/>
              </w:rPr>
              <w:lastRenderedPageBreak/>
              <w:t>единицы</w:t>
            </w:r>
          </w:p>
        </w:tc>
        <w:tc>
          <w:tcPr>
            <w:tcW w:w="2131"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r w:rsidRPr="00275C6F">
              <w:rPr>
                <w:sz w:val="24"/>
                <w:szCs w:val="24"/>
              </w:rPr>
              <w:lastRenderedPageBreak/>
              <w:t xml:space="preserve">СНиП 2.04.03-85 </w:t>
            </w:r>
            <w:r w:rsidRPr="00275C6F">
              <w:rPr>
                <w:sz w:val="24"/>
                <w:szCs w:val="24"/>
              </w:rPr>
              <w:lastRenderedPageBreak/>
              <w:t>п.2.42</w:t>
            </w: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lastRenderedPageBreak/>
              <w:t>0,003</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0,004</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0,005</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0,006</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0,003</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7B1969" w:rsidRPr="00275C6F" w:rsidRDefault="007B1969" w:rsidP="00E1240A">
            <w:pPr>
              <w:pStyle w:val="afffffff8"/>
              <w:rPr>
                <w:sz w:val="24"/>
                <w:szCs w:val="24"/>
              </w:rPr>
            </w:pPr>
            <w:r w:rsidRPr="00275C6F">
              <w:rPr>
                <w:sz w:val="24"/>
                <w:szCs w:val="24"/>
              </w:rPr>
              <w:t>полимерных, 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0,001-0,005</w:t>
            </w:r>
          </w:p>
        </w:tc>
      </w:tr>
      <w:tr w:rsidR="007B1969" w:rsidRPr="00275C6F" w:rsidTr="00E1240A">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7B1969" w:rsidRPr="00275C6F" w:rsidRDefault="007B1969" w:rsidP="00E1240A">
            <w:pPr>
              <w:pStyle w:val="afffffff7"/>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7B1969" w:rsidRPr="00275C6F" w:rsidRDefault="007B1969" w:rsidP="00E1240A">
            <w:pPr>
              <w:pStyle w:val="afffffff8"/>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7B1969" w:rsidRPr="00275C6F" w:rsidRDefault="007B1969" w:rsidP="00E1240A">
            <w:pPr>
              <w:pStyle w:val="afffffff7"/>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r w:rsidRPr="00275C6F">
              <w:rPr>
                <w:sz w:val="24"/>
                <w:szCs w:val="24"/>
              </w:rPr>
              <w:t>СНиП 2.06.15-85 п.2.7</w:t>
            </w:r>
          </w:p>
        </w:tc>
        <w:tc>
          <w:tcPr>
            <w:tcW w:w="2051" w:type="dxa"/>
            <w:tcBorders>
              <w:top w:val="nil"/>
              <w:left w:val="nil"/>
              <w:right w:val="single" w:sz="4" w:space="0" w:color="auto"/>
            </w:tcBorders>
            <w:vAlign w:val="center"/>
          </w:tcPr>
          <w:p w:rsidR="007B1969" w:rsidRPr="00275C6F" w:rsidRDefault="007B1969" w:rsidP="00E1240A">
            <w:pPr>
              <w:pStyle w:val="afffffff7"/>
              <w:rPr>
                <w:sz w:val="24"/>
                <w:szCs w:val="24"/>
              </w:rPr>
            </w:pPr>
            <w:r w:rsidRPr="00275C6F">
              <w:rPr>
                <w:sz w:val="24"/>
                <w:szCs w:val="24"/>
              </w:rPr>
              <w:t>2</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tcPr>
          <w:p w:rsidR="007B1969" w:rsidRPr="00275C6F" w:rsidRDefault="007B1969" w:rsidP="00E1240A">
            <w:pPr>
              <w:pStyle w:val="afffffff8"/>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1</w:t>
            </w:r>
          </w:p>
        </w:tc>
      </w:tr>
      <w:tr w:rsidR="007B1969" w:rsidRPr="00275C6F" w:rsidTr="00E1240A">
        <w:trPr>
          <w:trHeight w:val="20"/>
        </w:trPr>
        <w:tc>
          <w:tcPr>
            <w:tcW w:w="553"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198" w:type="dxa"/>
            <w:tcBorders>
              <w:top w:val="single" w:sz="4" w:space="0" w:color="auto"/>
              <w:left w:val="nil"/>
              <w:bottom w:val="single" w:sz="4" w:space="0" w:color="auto"/>
              <w:right w:val="single" w:sz="4" w:space="0" w:color="auto"/>
            </w:tcBorders>
          </w:tcPr>
          <w:p w:rsidR="007B1969" w:rsidRPr="00275C6F" w:rsidRDefault="007B1969" w:rsidP="00E1240A">
            <w:pPr>
              <w:pStyle w:val="afffffff8"/>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1120"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7B1969" w:rsidRPr="00275C6F" w:rsidRDefault="007B1969" w:rsidP="00E1240A">
            <w:pPr>
              <w:pStyle w:val="afffffff8"/>
              <w:rPr>
                <w:sz w:val="24"/>
                <w:szCs w:val="24"/>
              </w:rPr>
            </w:pP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1</w:t>
            </w:r>
          </w:p>
        </w:tc>
      </w:tr>
      <w:tr w:rsidR="007B1969" w:rsidRPr="00275C6F" w:rsidTr="00E1240A">
        <w:trPr>
          <w:trHeight w:val="20"/>
        </w:trPr>
        <w:tc>
          <w:tcPr>
            <w:tcW w:w="553" w:type="dxa"/>
            <w:tcBorders>
              <w:top w:val="nil"/>
              <w:left w:val="single" w:sz="4" w:space="0" w:color="auto"/>
              <w:bottom w:val="single" w:sz="4" w:space="0" w:color="auto"/>
              <w:right w:val="single" w:sz="4" w:space="0" w:color="auto"/>
            </w:tcBorders>
            <w:noWrap/>
            <w:vAlign w:val="center"/>
          </w:tcPr>
          <w:p w:rsidR="007B1969" w:rsidRPr="00275C6F" w:rsidRDefault="007B1969" w:rsidP="00E1240A">
            <w:pPr>
              <w:pStyle w:val="afffffff7"/>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tcPr>
          <w:p w:rsidR="007B1969" w:rsidRPr="00275C6F" w:rsidRDefault="007B1969" w:rsidP="00E1240A">
            <w:pPr>
              <w:pStyle w:val="afffffff8"/>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7B1969" w:rsidRPr="00275C6F" w:rsidRDefault="007B1969" w:rsidP="00E1240A">
            <w:pPr>
              <w:pStyle w:val="afffffff7"/>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7B1969" w:rsidRPr="00275C6F" w:rsidRDefault="007B1969" w:rsidP="00E1240A">
            <w:pPr>
              <w:pStyle w:val="afffffff8"/>
              <w:rPr>
                <w:sz w:val="24"/>
                <w:szCs w:val="24"/>
              </w:rPr>
            </w:pPr>
            <w:r w:rsidRPr="00275C6F">
              <w:rPr>
                <w:sz w:val="24"/>
                <w:szCs w:val="24"/>
              </w:rPr>
              <w:t>СНиП 2.06.15-85 п.3.11</w:t>
            </w:r>
          </w:p>
        </w:tc>
        <w:tc>
          <w:tcPr>
            <w:tcW w:w="2051" w:type="dxa"/>
            <w:tcBorders>
              <w:top w:val="nil"/>
              <w:left w:val="nil"/>
              <w:bottom w:val="single" w:sz="4" w:space="0" w:color="auto"/>
              <w:right w:val="single" w:sz="4" w:space="0" w:color="auto"/>
            </w:tcBorders>
            <w:vAlign w:val="center"/>
          </w:tcPr>
          <w:p w:rsidR="007B1969" w:rsidRPr="00275C6F" w:rsidRDefault="007B1969" w:rsidP="00E1240A">
            <w:pPr>
              <w:pStyle w:val="afffffff7"/>
              <w:rPr>
                <w:sz w:val="24"/>
                <w:szCs w:val="24"/>
              </w:rPr>
            </w:pPr>
            <w:r w:rsidRPr="00275C6F">
              <w:rPr>
                <w:sz w:val="24"/>
                <w:szCs w:val="24"/>
              </w:rPr>
              <w:t>0,5</w:t>
            </w:r>
          </w:p>
        </w:tc>
      </w:tr>
    </w:tbl>
    <w:p w:rsidR="007B1969" w:rsidRDefault="007B1969" w:rsidP="007B1969">
      <w:pPr>
        <w:spacing w:after="0" w:line="240" w:lineRule="auto"/>
        <w:ind w:firstLine="708"/>
        <w:jc w:val="right"/>
        <w:rPr>
          <w:rFonts w:ascii="Times New Roman" w:hAnsi="Times New Roman"/>
          <w:sz w:val="28"/>
          <w:szCs w:val="28"/>
        </w:rPr>
      </w:pPr>
    </w:p>
    <w:p w:rsidR="007B1969" w:rsidRDefault="007B1969" w:rsidP="007B1969">
      <w:pPr>
        <w:pStyle w:val="a7"/>
        <w:numPr>
          <w:ilvl w:val="1"/>
          <w:numId w:val="16"/>
        </w:numPr>
        <w:spacing w:after="0" w:line="240" w:lineRule="auto"/>
        <w:jc w:val="center"/>
        <w:rPr>
          <w:rFonts w:ascii="Times New Roman" w:hAnsi="Times New Roman"/>
          <w:b/>
          <w:sz w:val="28"/>
          <w:szCs w:val="28"/>
        </w:rPr>
      </w:pPr>
      <w:r w:rsidRPr="004F28C8">
        <w:rPr>
          <w:rFonts w:ascii="Times New Roman" w:hAnsi="Times New Roman"/>
          <w:b/>
          <w:sz w:val="28"/>
          <w:szCs w:val="28"/>
        </w:rPr>
        <w:t>Расчетные показатели, устанавливаемые для объектов в области предупреждения и ликвидации последствий чрезвычайных ситуаций</w:t>
      </w:r>
    </w:p>
    <w:p w:rsidR="007B1969" w:rsidRPr="003C5216" w:rsidRDefault="007B1969" w:rsidP="007B1969">
      <w:pPr>
        <w:pStyle w:val="afffffff0"/>
      </w:pPr>
      <w:r>
        <w:t xml:space="preserve">4.10.1. </w:t>
      </w:r>
      <w:r w:rsidRPr="003C5216">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7B1969" w:rsidRPr="003C5216" w:rsidRDefault="007B1969" w:rsidP="007B1969">
      <w:pPr>
        <w:pStyle w:val="afffffff0"/>
      </w:pPr>
      <w:r>
        <w:lastRenderedPageBreak/>
        <w:t xml:space="preserve">4.10.2. </w:t>
      </w:r>
      <w:r w:rsidRPr="003C5216">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7B1969" w:rsidRPr="003C5216" w:rsidRDefault="007B1969" w:rsidP="007B1969">
      <w:pPr>
        <w:pStyle w:val="afffffff0"/>
      </w:pPr>
      <w:r>
        <w:t xml:space="preserve">4.10.3. </w:t>
      </w:r>
      <w:r w:rsidRPr="003C5216">
        <w:t xml:space="preserve">Организационные мероприятия по мобилизационной подготовке муниципальных предприятий и учреждений </w:t>
      </w:r>
      <w:r w:rsidR="0033591D">
        <w:t>Усть-Щербединского</w:t>
      </w:r>
      <w:r>
        <w:t xml:space="preserve"> муниципального образования</w:t>
      </w:r>
      <w:r w:rsidRPr="003C5216">
        <w:t xml:space="preserve">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7B1969" w:rsidRDefault="007B1969" w:rsidP="007B1969">
      <w:pPr>
        <w:pStyle w:val="afffffff0"/>
      </w:pPr>
      <w:r>
        <w:t xml:space="preserve">4.10.4. </w:t>
      </w:r>
      <w:r w:rsidRPr="003C5216">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7B1969" w:rsidRPr="003C5216" w:rsidRDefault="007B1969" w:rsidP="007B1969">
      <w:pPr>
        <w:pStyle w:val="afffffff0"/>
      </w:pPr>
      <w:r>
        <w:t xml:space="preserve">4.10.5. </w:t>
      </w:r>
      <w:r w:rsidRPr="003C5216">
        <w:t>Инженерно-технические мероприятия гражданской обороны и предупреждения чрезвычайных ситуаций (далее - ИТМ ГОЧС) должны предусматриваться при:</w:t>
      </w:r>
    </w:p>
    <w:p w:rsidR="007B1969" w:rsidRPr="003C5216" w:rsidRDefault="007B1969" w:rsidP="007B1969">
      <w:pPr>
        <w:pStyle w:val="afffffff0"/>
      </w:pPr>
      <w:r w:rsidRPr="003C5216">
        <w:t xml:space="preserve">- подготовке документов территориального планирования </w:t>
      </w:r>
      <w:r w:rsidR="0033591D">
        <w:t>Усть-Щербединского</w:t>
      </w:r>
      <w:r w:rsidRPr="00E71925">
        <w:t xml:space="preserve"> муниципального образования </w:t>
      </w:r>
      <w:r w:rsidRPr="003C5216">
        <w:t xml:space="preserve">(генерального плана </w:t>
      </w:r>
      <w:r>
        <w:t>поселения</w:t>
      </w:r>
      <w:r w:rsidRPr="003C5216">
        <w:t>);</w:t>
      </w:r>
    </w:p>
    <w:p w:rsidR="007B1969" w:rsidRPr="003C5216" w:rsidRDefault="007B1969" w:rsidP="007B1969">
      <w:pPr>
        <w:pStyle w:val="afffffff0"/>
      </w:pPr>
      <w:r w:rsidRPr="003C5216">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7B1969" w:rsidRPr="003C5216" w:rsidRDefault="007B1969" w:rsidP="007B1969">
      <w:pPr>
        <w:pStyle w:val="afffffff0"/>
      </w:pPr>
      <w:r w:rsidRPr="003C5216">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7B1969" w:rsidRPr="003C5216" w:rsidRDefault="007B1969" w:rsidP="007B1969">
      <w:pPr>
        <w:pStyle w:val="afffffff0"/>
      </w:pPr>
      <w:r>
        <w:t xml:space="preserve">4.10.6. </w:t>
      </w:r>
      <w:r w:rsidRPr="003C5216">
        <w:t>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7B1969" w:rsidRPr="003C5216" w:rsidRDefault="007B1969" w:rsidP="007B1969">
      <w:pPr>
        <w:pStyle w:val="afffffff0"/>
      </w:pPr>
      <w:r>
        <w:t xml:space="preserve">4.10.7. </w:t>
      </w:r>
      <w:r w:rsidRPr="003C5216">
        <w:t xml:space="preserve">Мероприятия по гражданской обороне разрабатываются органами местного самоуправления </w:t>
      </w:r>
      <w:r w:rsidR="0033591D">
        <w:t>Усть-Щербединского</w:t>
      </w:r>
      <w:r w:rsidRPr="00190B50">
        <w:t xml:space="preserve"> муниципального образования </w:t>
      </w:r>
      <w:r w:rsidRPr="003C5216">
        <w:t>в соответствии с требованиями Федерального закона  «О гражданской обороне».</w:t>
      </w:r>
    </w:p>
    <w:p w:rsidR="007B1969" w:rsidRPr="00FF2D46" w:rsidRDefault="007B1969" w:rsidP="007B1969">
      <w:pPr>
        <w:pStyle w:val="afffffff0"/>
        <w:rPr>
          <w:color w:val="FF0000"/>
        </w:rPr>
      </w:pPr>
      <w:r>
        <w:t xml:space="preserve">4.10.8. </w:t>
      </w:r>
      <w:r w:rsidRPr="00003C6B">
        <w:t xml:space="preserve">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w:t>
      </w:r>
      <w:r w:rsidRPr="00003C6B">
        <w:lastRenderedPageBreak/>
        <w:t>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а также с требованиями настоящих Нормативов.</w:t>
      </w:r>
      <w:r>
        <w:t xml:space="preserve"> </w:t>
      </w:r>
    </w:p>
    <w:p w:rsidR="007B1969" w:rsidRPr="003C5216" w:rsidRDefault="007B1969" w:rsidP="007B1969">
      <w:pPr>
        <w:pStyle w:val="afffffff0"/>
      </w:pPr>
      <w:r>
        <w:t xml:space="preserve">4.10.9. </w:t>
      </w:r>
      <w:r w:rsidRPr="003C5216">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0033591D">
        <w:t>Усть-Щербединского</w:t>
      </w:r>
      <w:r w:rsidRPr="00190B50">
        <w:t xml:space="preserve"> муниципального образования </w:t>
      </w:r>
      <w:r w:rsidRPr="003C5216">
        <w:t>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7B1969" w:rsidRPr="003C5216" w:rsidRDefault="007B1969" w:rsidP="007B1969">
      <w:pPr>
        <w:pStyle w:val="afffffff0"/>
      </w:pPr>
      <w:r>
        <w:t xml:space="preserve">4.10.10. </w:t>
      </w:r>
      <w:r w:rsidRPr="003C5216">
        <w:t xml:space="preserve">Магистральные улицы </w:t>
      </w:r>
      <w:r>
        <w:t>сельского</w:t>
      </w:r>
      <w:r w:rsidRPr="003C5216">
        <w:t xml:space="preserve"> </w:t>
      </w:r>
      <w:r>
        <w:t>поселения</w:t>
      </w:r>
      <w:r w:rsidRPr="003C5216">
        <w:t xml:space="preserve">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7B1969" w:rsidRPr="003C5216" w:rsidRDefault="007B1969" w:rsidP="007B1969">
      <w:pPr>
        <w:pStyle w:val="afffffff0"/>
      </w:pPr>
      <w:r>
        <w:t xml:space="preserve">4.10.11. </w:t>
      </w:r>
      <w:r w:rsidRPr="003C5216">
        <w:t>Проектирование внутри</w:t>
      </w:r>
      <w:r>
        <w:t>поселковой</w:t>
      </w:r>
      <w:r w:rsidRPr="003C5216">
        <w:t xml:space="preserve"> транспортной сети </w:t>
      </w:r>
      <w:r>
        <w:t>сельского</w:t>
      </w:r>
      <w:r w:rsidRPr="003C5216">
        <w:t xml:space="preserve"> </w:t>
      </w:r>
      <w:r>
        <w:t xml:space="preserve">поселения </w:t>
      </w:r>
      <w:r w:rsidRPr="003C5216">
        <w:t xml:space="preserve">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t>сельского</w:t>
      </w:r>
      <w:r w:rsidRPr="003C5216">
        <w:t xml:space="preserve"> </w:t>
      </w:r>
      <w:r>
        <w:t>поселения</w:t>
      </w:r>
      <w:r w:rsidRPr="003C5216">
        <w:t>,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7B1969" w:rsidRPr="003C5216" w:rsidRDefault="007B1969" w:rsidP="007B1969">
      <w:pPr>
        <w:pStyle w:val="afffffff0"/>
      </w:pPr>
      <w:r>
        <w:t xml:space="preserve">4.10.12. </w:t>
      </w:r>
      <w:r w:rsidRPr="003C5216">
        <w:t>Стоянки для автобусов, грузовых и легковых автомобилей, производственно-</w:t>
      </w:r>
      <w:r>
        <w:t xml:space="preserve">ремонтные базы уборочных машин </w:t>
      </w:r>
      <w:r w:rsidRPr="003C5216">
        <w:t xml:space="preserve">следует проектировать рассредоточено и преимущественно на окраинах </w:t>
      </w:r>
      <w:r>
        <w:t>сельского</w:t>
      </w:r>
      <w:r w:rsidRPr="003C5216">
        <w:t xml:space="preserve"> </w:t>
      </w:r>
      <w:r>
        <w:t>поселения</w:t>
      </w:r>
      <w:r w:rsidRPr="003C5216">
        <w:t>.</w:t>
      </w:r>
    </w:p>
    <w:p w:rsidR="007B1969" w:rsidRPr="003C5216" w:rsidRDefault="007B1969" w:rsidP="007B1969">
      <w:pPr>
        <w:pStyle w:val="afffffff0"/>
      </w:pPr>
      <w:r>
        <w:t xml:space="preserve">4.10.13. </w:t>
      </w:r>
      <w:r w:rsidRPr="003C5216">
        <w:t xml:space="preserve">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w:t>
      </w:r>
      <w:r>
        <w:t>в сельской</w:t>
      </w:r>
      <w:r w:rsidRPr="003C5216">
        <w:t xml:space="preserve"> зоне. Стационары психиатрического, инфекционного, в том числе туберкулезного профиля на 1000 и более коек, также желательно размещать в </w:t>
      </w:r>
      <w:r>
        <w:t>сельской</w:t>
      </w:r>
      <w:r w:rsidRPr="003C5216">
        <w:t xml:space="preserve"> или зеленой зоне.</w:t>
      </w:r>
    </w:p>
    <w:p w:rsidR="007B1969" w:rsidRPr="003C5216" w:rsidRDefault="007B1969" w:rsidP="007B1969">
      <w:pPr>
        <w:pStyle w:val="afffffff0"/>
      </w:pPr>
      <w:r>
        <w:t xml:space="preserve">4.10.14. </w:t>
      </w:r>
      <w:r w:rsidRPr="003C5216">
        <w:t xml:space="preserve">Развитие сети указанных хозяйств, учреждений и садоводческих товариществ в </w:t>
      </w:r>
      <w:r>
        <w:t>сельской</w:t>
      </w:r>
      <w:r w:rsidRPr="003C5216">
        <w:t xml:space="preserve"> зоне должно осуществляться с учетом использования их в военное время для размещения населения, эвакуируемого из </w:t>
      </w:r>
      <w:r>
        <w:t>сельского</w:t>
      </w:r>
      <w:r w:rsidRPr="003C5216">
        <w:t xml:space="preserve"> </w:t>
      </w:r>
      <w:r>
        <w:t>поселения</w:t>
      </w:r>
      <w:r w:rsidRPr="003C5216">
        <w:t>, и развертывания лечебных учреждений.</w:t>
      </w:r>
    </w:p>
    <w:p w:rsidR="007B1969" w:rsidRPr="003C5216" w:rsidRDefault="007B1969" w:rsidP="007B1969">
      <w:pPr>
        <w:pStyle w:val="afffffff0"/>
      </w:pPr>
      <w:r>
        <w:t xml:space="preserve">4.10.15. </w:t>
      </w:r>
      <w:r w:rsidRPr="003C5216">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7B1969" w:rsidRPr="003C5216" w:rsidRDefault="007B1969" w:rsidP="007B1969">
      <w:pPr>
        <w:pStyle w:val="afffffff0"/>
      </w:pPr>
      <w:r w:rsidRPr="003C5216">
        <w:t xml:space="preserve">При проектировании суммарную мощность головных сооружений следует рассчитывать по нормам мирного времени. </w:t>
      </w:r>
    </w:p>
    <w:p w:rsidR="007B1969" w:rsidRPr="003C5216" w:rsidRDefault="007B1969" w:rsidP="007B1969">
      <w:pPr>
        <w:pStyle w:val="afffffff0"/>
      </w:pPr>
      <w:r>
        <w:lastRenderedPageBreak/>
        <w:t xml:space="preserve">4.10.16. </w:t>
      </w:r>
      <w:r w:rsidRPr="003C5216">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7B1969" w:rsidRPr="003C5216" w:rsidRDefault="007B1969" w:rsidP="007B1969">
      <w:pPr>
        <w:pStyle w:val="afffffff0"/>
      </w:pPr>
      <w:r>
        <w:t xml:space="preserve">4.10.17. </w:t>
      </w:r>
      <w:r w:rsidRPr="003C5216">
        <w:t xml:space="preserve">В городском </w:t>
      </w:r>
      <w:r>
        <w:t>поселении</w:t>
      </w:r>
      <w:r w:rsidRPr="003C5216">
        <w:t xml:space="preserve">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w:t>
      </w:r>
      <w:r>
        <w:t>кв. км</w:t>
      </w:r>
      <w:r w:rsidRPr="003C5216">
        <w:t xml:space="preserve"> территории </w:t>
      </w:r>
      <w:r>
        <w:t>сельского</w:t>
      </w:r>
      <w:r w:rsidRPr="003C5216">
        <w:t xml:space="preserve"> поселения (объекта).</w:t>
      </w:r>
    </w:p>
    <w:p w:rsidR="007B1969" w:rsidRPr="003C5216" w:rsidRDefault="007B1969" w:rsidP="007B1969">
      <w:pPr>
        <w:pStyle w:val="afffffff0"/>
      </w:pPr>
      <w:r>
        <w:t xml:space="preserve">4.10.18. </w:t>
      </w:r>
      <w:r w:rsidRPr="003C5216">
        <w:t xml:space="preserve">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t>сельского</w:t>
      </w:r>
      <w:r w:rsidRPr="003C5216">
        <w:t xml:space="preserve"> </w:t>
      </w:r>
      <w:r>
        <w:t>поселения</w:t>
      </w:r>
      <w:r w:rsidRPr="003C5216">
        <w:t>.</w:t>
      </w:r>
    </w:p>
    <w:p w:rsidR="007B1969" w:rsidRPr="003C5216" w:rsidRDefault="007B1969" w:rsidP="007B1969">
      <w:pPr>
        <w:pStyle w:val="afffffff0"/>
      </w:pPr>
      <w:r>
        <w:t xml:space="preserve">4.10.19. </w:t>
      </w:r>
      <w:r w:rsidRPr="003C5216">
        <w:t>При проектировании новых и реконструкции действующих газовых сетей следует предусматривать возможность отключения города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7B1969" w:rsidRPr="003C5216" w:rsidRDefault="007B1969" w:rsidP="007B1969">
      <w:pPr>
        <w:pStyle w:val="afffffff0"/>
      </w:pPr>
      <w:r>
        <w:t xml:space="preserve">4.10.20. </w:t>
      </w:r>
      <w:r w:rsidRPr="003C5216">
        <w:t>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7B1969" w:rsidRPr="003C5216" w:rsidRDefault="007B1969" w:rsidP="007B1969">
      <w:pPr>
        <w:pStyle w:val="afffffff0"/>
      </w:pPr>
      <w:r>
        <w:t xml:space="preserve">4.10.21. </w:t>
      </w:r>
      <w:r w:rsidRPr="003C5216">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7B1969" w:rsidRPr="003C5216" w:rsidRDefault="007B1969" w:rsidP="007B1969">
      <w:pPr>
        <w:pStyle w:val="afffffff0"/>
      </w:pPr>
      <w:r>
        <w:t xml:space="preserve">4.10.22. </w:t>
      </w:r>
      <w:r w:rsidRPr="003C5216">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7B1969" w:rsidRPr="003C5216" w:rsidRDefault="007B1969" w:rsidP="007B1969">
      <w:pPr>
        <w:pStyle w:val="afffffff0"/>
      </w:pPr>
      <w:r>
        <w:t xml:space="preserve">4.10.23. </w:t>
      </w:r>
      <w:r w:rsidRPr="003C5216">
        <w:t>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7B1969" w:rsidRDefault="007B1969" w:rsidP="007B1969">
      <w:pPr>
        <w:pStyle w:val="afffffff0"/>
      </w:pPr>
      <w:r>
        <w:t xml:space="preserve">4.10.24. </w:t>
      </w:r>
      <w:r w:rsidRPr="003C5216">
        <w:t xml:space="preserve">Мероприятия по пожарной безопасности объектов следует проектировать в соответствии с требованиями Федерального закона от 22 июля </w:t>
      </w:r>
      <w:r w:rsidRPr="003C5216">
        <w:lastRenderedPageBreak/>
        <w:t>2008 года № 123-ФЗ «Технический регламент о требованиях пожарной безопасности».</w:t>
      </w:r>
    </w:p>
    <w:p w:rsidR="007B1969" w:rsidRPr="004F28C8" w:rsidRDefault="007B1969" w:rsidP="007B1969">
      <w:pPr>
        <w:pStyle w:val="a7"/>
        <w:spacing w:after="0" w:line="240" w:lineRule="auto"/>
        <w:ind w:left="1428"/>
        <w:jc w:val="both"/>
        <w:rPr>
          <w:rFonts w:ascii="Times New Roman" w:hAnsi="Times New Roman"/>
          <w:sz w:val="28"/>
          <w:szCs w:val="28"/>
        </w:rPr>
      </w:pPr>
    </w:p>
    <w:p w:rsidR="007B1969" w:rsidRDefault="007B1969" w:rsidP="007B1969">
      <w:pPr>
        <w:pStyle w:val="af3"/>
        <w:ind w:left="360"/>
        <w:jc w:val="center"/>
        <w:outlineLvl w:val="0"/>
        <w:rPr>
          <w:rFonts w:ascii="Times New Roman" w:hAnsi="Times New Roman"/>
          <w:b/>
          <w:i/>
          <w:sz w:val="28"/>
          <w:szCs w:val="28"/>
        </w:rPr>
      </w:pPr>
      <w:bookmarkStart w:id="52" w:name="_Toc428345590"/>
      <w:r>
        <w:rPr>
          <w:rFonts w:ascii="Times New Roman" w:hAnsi="Times New Roman"/>
          <w:b/>
          <w:i/>
          <w:sz w:val="28"/>
          <w:szCs w:val="28"/>
        </w:rPr>
        <w:t>Часть 2. Материалы по обоснованию</w:t>
      </w:r>
      <w:bookmarkEnd w:id="52"/>
    </w:p>
    <w:p w:rsidR="007B1969" w:rsidRDefault="007B1969" w:rsidP="007B1969">
      <w:pPr>
        <w:pStyle w:val="45"/>
        <w:keepNext/>
        <w:keepLines/>
        <w:numPr>
          <w:ilvl w:val="0"/>
          <w:numId w:val="22"/>
        </w:numPr>
        <w:shd w:val="clear" w:color="auto" w:fill="auto"/>
        <w:tabs>
          <w:tab w:val="left" w:pos="825"/>
        </w:tabs>
        <w:spacing w:before="240" w:after="120" w:line="240" w:lineRule="auto"/>
        <w:jc w:val="center"/>
        <w:outlineLvl w:val="1"/>
        <w:rPr>
          <w:rFonts w:ascii="Times New Roman" w:hAnsi="Times New Roman"/>
          <w:sz w:val="28"/>
          <w:szCs w:val="28"/>
        </w:rPr>
      </w:pPr>
      <w:bookmarkStart w:id="53" w:name="_Toc428345591"/>
      <w:r w:rsidRPr="007A35FF">
        <w:rPr>
          <w:rFonts w:ascii="Times New Roman" w:hAnsi="Times New Roman"/>
          <w:sz w:val="28"/>
          <w:szCs w:val="28"/>
        </w:rPr>
        <w:t>Общая организация и территориальное зонирование поселения</w:t>
      </w:r>
      <w:bookmarkEnd w:id="53"/>
    </w:p>
    <w:p w:rsidR="007B1969" w:rsidRDefault="007B1969" w:rsidP="007B1969">
      <w:pPr>
        <w:pStyle w:val="38"/>
        <w:shd w:val="clear" w:color="auto" w:fill="auto"/>
        <w:spacing w:before="0" w:after="0" w:line="240" w:lineRule="auto"/>
        <w:ind w:firstLine="709"/>
        <w:jc w:val="both"/>
        <w:rPr>
          <w:sz w:val="28"/>
          <w:szCs w:val="28"/>
        </w:rPr>
      </w:pPr>
      <w:bookmarkStart w:id="54" w:name="bookmark32"/>
      <w:r w:rsidRPr="007A35FF">
        <w:rPr>
          <w:sz w:val="28"/>
          <w:szCs w:val="28"/>
        </w:rPr>
        <w:t xml:space="preserve">Положения об общей организации и территориальном зонировании </w:t>
      </w:r>
      <w:r w:rsidR="0033591D">
        <w:rPr>
          <w:sz w:val="28"/>
          <w:szCs w:val="28"/>
        </w:rPr>
        <w:t>Усть-Щербединского</w:t>
      </w:r>
      <w:r>
        <w:rPr>
          <w:sz w:val="28"/>
          <w:szCs w:val="28"/>
        </w:rPr>
        <w:t xml:space="preserve"> муниципального образования</w:t>
      </w:r>
      <w:r w:rsidRPr="007A35FF">
        <w:rPr>
          <w:sz w:val="28"/>
          <w:szCs w:val="28"/>
        </w:rPr>
        <w:t xml:space="preserve"> 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СНиП 2.07.01-89*».</w:t>
      </w:r>
      <w:bookmarkEnd w:id="54"/>
    </w:p>
    <w:p w:rsidR="007B1969" w:rsidRPr="007A35FF" w:rsidRDefault="007B1969" w:rsidP="007B1969">
      <w:pPr>
        <w:pStyle w:val="38"/>
        <w:shd w:val="clear" w:color="auto" w:fill="auto"/>
        <w:spacing w:before="0" w:after="0" w:line="240" w:lineRule="auto"/>
        <w:ind w:firstLine="709"/>
        <w:jc w:val="center"/>
        <w:rPr>
          <w:b/>
          <w:i/>
          <w:sz w:val="28"/>
          <w:szCs w:val="28"/>
        </w:rPr>
      </w:pPr>
      <w:r w:rsidRPr="007A35FF">
        <w:rPr>
          <w:b/>
          <w:i/>
          <w:sz w:val="28"/>
          <w:szCs w:val="28"/>
        </w:rPr>
        <w:t>Жилые зоны</w:t>
      </w:r>
    </w:p>
    <w:p w:rsidR="007B1969" w:rsidRDefault="007B1969" w:rsidP="007B1969">
      <w:pPr>
        <w:pStyle w:val="38"/>
        <w:shd w:val="clear" w:color="auto" w:fill="auto"/>
        <w:spacing w:before="0" w:after="0" w:line="240" w:lineRule="auto"/>
        <w:ind w:firstLine="709"/>
        <w:jc w:val="center"/>
        <w:rPr>
          <w:sz w:val="28"/>
          <w:szCs w:val="28"/>
        </w:rPr>
      </w:pPr>
    </w:p>
    <w:p w:rsidR="007B1969" w:rsidRDefault="007B1969" w:rsidP="007B1969">
      <w:pPr>
        <w:pStyle w:val="38"/>
        <w:shd w:val="clear" w:color="auto" w:fill="auto"/>
        <w:spacing w:before="0" w:after="0" w:line="240" w:lineRule="auto"/>
        <w:ind w:firstLine="709"/>
        <w:jc w:val="both"/>
        <w:rPr>
          <w:sz w:val="28"/>
          <w:szCs w:val="28"/>
        </w:rPr>
      </w:pPr>
      <w:r>
        <w:rPr>
          <w:sz w:val="28"/>
          <w:szCs w:val="28"/>
        </w:rPr>
        <w:t>1</w:t>
      </w:r>
      <w:r w:rsidRPr="007A35FF">
        <w:rPr>
          <w:sz w:val="28"/>
          <w:szCs w:val="28"/>
        </w:rPr>
        <w:t xml:space="preserve">.1.1.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на перспективу составит </w:t>
      </w:r>
      <w:r>
        <w:rPr>
          <w:sz w:val="28"/>
          <w:szCs w:val="28"/>
        </w:rPr>
        <w:t>20</w:t>
      </w:r>
      <w:r w:rsidRPr="007A35FF">
        <w:rPr>
          <w:sz w:val="28"/>
          <w:szCs w:val="28"/>
        </w:rPr>
        <w:t xml:space="preserve"> </w:t>
      </w:r>
      <w:r>
        <w:rPr>
          <w:sz w:val="28"/>
          <w:szCs w:val="28"/>
        </w:rPr>
        <w:t>кв.м.</w:t>
      </w:r>
      <w:r w:rsidRPr="007A35FF">
        <w:rPr>
          <w:sz w:val="28"/>
          <w:szCs w:val="28"/>
        </w:rPr>
        <w:t xml:space="preserve"> общей площади квартиры на одного человека.</w:t>
      </w:r>
    </w:p>
    <w:p w:rsidR="007B1969" w:rsidRDefault="007B1969" w:rsidP="007B1969">
      <w:pPr>
        <w:pStyle w:val="38"/>
        <w:shd w:val="clear" w:color="auto" w:fill="auto"/>
        <w:spacing w:before="0" w:after="0" w:line="240" w:lineRule="auto"/>
        <w:ind w:firstLine="709"/>
        <w:jc w:val="both"/>
        <w:rPr>
          <w:sz w:val="28"/>
          <w:szCs w:val="28"/>
        </w:rPr>
      </w:pPr>
      <w:r>
        <w:rPr>
          <w:sz w:val="28"/>
          <w:szCs w:val="28"/>
        </w:rPr>
        <w:t xml:space="preserve">1.1.2. </w:t>
      </w:r>
      <w:r w:rsidRPr="00BD58F1">
        <w:rPr>
          <w:sz w:val="28"/>
          <w:szCs w:val="28"/>
        </w:rPr>
        <w:t>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СНиП 2.07.01-89*».</w:t>
      </w:r>
    </w:p>
    <w:p w:rsidR="007B1969" w:rsidRDefault="007B1969" w:rsidP="007B1969">
      <w:pPr>
        <w:pStyle w:val="Style3"/>
        <w:keepNext/>
        <w:widowControl/>
        <w:spacing w:line="240" w:lineRule="auto"/>
        <w:ind w:firstLine="709"/>
        <w:rPr>
          <w:rStyle w:val="FontStyle13"/>
          <w:sz w:val="28"/>
          <w:szCs w:val="28"/>
        </w:rPr>
      </w:pPr>
      <w:r>
        <w:rPr>
          <w:sz w:val="28"/>
          <w:szCs w:val="28"/>
        </w:rPr>
        <w:t xml:space="preserve">1.1.3. </w:t>
      </w:r>
      <w:r w:rsidRPr="00DF36D4">
        <w:rPr>
          <w:rStyle w:val="FontStyle13"/>
          <w:sz w:val="28"/>
          <w:szCs w:val="28"/>
        </w:rPr>
        <w:t>Размеры земельных участков, на которых расположены дома жилые одноквартирные, размеры приквартирных земельных участков, примыкающих к домам, приняты согласно Приложению Д СП 42.13330.2011, СП 30-102-99. Планировка и застройка территорий малоэтажного жилищного строительства.</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1.1.4. </w:t>
      </w:r>
      <w:r w:rsidRPr="00AE32DB">
        <w:rPr>
          <w:rStyle w:val="FontStyle13"/>
          <w:sz w:val="28"/>
          <w:szCs w:val="28"/>
        </w:rPr>
        <w:t xml:space="preserve">Расстояния между жилыми домами и общественными зданиями принимаются в соответствии с противопожарными требованиями, установленными Федеральным законом от 22.07.2008 N 123-ФЗ  </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1.1.5. </w:t>
      </w:r>
      <w:r w:rsidRPr="00AE32DB">
        <w:rPr>
          <w:rStyle w:val="FontStyle13"/>
          <w:sz w:val="28"/>
          <w:szCs w:val="28"/>
        </w:rPr>
        <w:t xml:space="preserve">Плотность застройки жилых зон определяется с учетом типа и этажности застройки, состояния окружающей среды и других условий, предусмотренных настоящими Местными нормативами и Сводом правил СП 42.13330.2011 "СНиП 2.07.01-89*. Градостроительство. Планировка и застройка </w:t>
      </w:r>
      <w:r>
        <w:rPr>
          <w:rStyle w:val="FontStyle13"/>
          <w:sz w:val="28"/>
          <w:szCs w:val="28"/>
        </w:rPr>
        <w:t>городских и сельских поселений".</w:t>
      </w:r>
    </w:p>
    <w:p w:rsidR="007B1969" w:rsidRDefault="007B1969" w:rsidP="007B1969">
      <w:pPr>
        <w:pStyle w:val="38"/>
        <w:shd w:val="clear" w:color="auto" w:fill="auto"/>
        <w:spacing w:before="0" w:after="0" w:line="240" w:lineRule="auto"/>
        <w:jc w:val="both"/>
        <w:rPr>
          <w:sz w:val="28"/>
          <w:szCs w:val="28"/>
        </w:rPr>
      </w:pPr>
    </w:p>
    <w:p w:rsidR="007B1969" w:rsidRDefault="007B1969" w:rsidP="007B1969">
      <w:pPr>
        <w:pStyle w:val="38"/>
        <w:shd w:val="clear" w:color="auto" w:fill="auto"/>
        <w:spacing w:before="0" w:after="0" w:line="240" w:lineRule="auto"/>
        <w:ind w:firstLine="708"/>
        <w:jc w:val="center"/>
        <w:rPr>
          <w:b/>
          <w:i/>
          <w:sz w:val="28"/>
          <w:szCs w:val="28"/>
        </w:rPr>
      </w:pPr>
      <w:r w:rsidRPr="008265E4">
        <w:rPr>
          <w:b/>
          <w:i/>
          <w:sz w:val="28"/>
          <w:szCs w:val="28"/>
        </w:rPr>
        <w:t>Общественно-деловые зоны</w:t>
      </w:r>
    </w:p>
    <w:p w:rsidR="007B1969" w:rsidRDefault="007B1969" w:rsidP="007B1969">
      <w:pPr>
        <w:pStyle w:val="38"/>
        <w:shd w:val="clear" w:color="auto" w:fill="auto"/>
        <w:spacing w:before="0" w:after="0" w:line="240" w:lineRule="auto"/>
        <w:ind w:firstLine="708"/>
        <w:jc w:val="both"/>
        <w:rPr>
          <w:sz w:val="28"/>
          <w:szCs w:val="28"/>
        </w:rPr>
      </w:pPr>
    </w:p>
    <w:p w:rsidR="007B1969" w:rsidRDefault="007B1969" w:rsidP="007B1969">
      <w:pPr>
        <w:pStyle w:val="38"/>
        <w:shd w:val="clear" w:color="auto" w:fill="auto"/>
        <w:spacing w:before="0" w:after="0" w:line="240" w:lineRule="auto"/>
        <w:ind w:firstLine="708"/>
        <w:jc w:val="both"/>
        <w:rPr>
          <w:sz w:val="28"/>
          <w:szCs w:val="28"/>
        </w:rPr>
      </w:pPr>
      <w:r>
        <w:rPr>
          <w:sz w:val="28"/>
          <w:szCs w:val="28"/>
        </w:rPr>
        <w:t xml:space="preserve">1.1.6. </w:t>
      </w:r>
      <w:r w:rsidRPr="008265E4">
        <w:rPr>
          <w:sz w:val="28"/>
          <w:szCs w:val="28"/>
        </w:rPr>
        <w:t>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w:t>
      </w:r>
      <w:r>
        <w:rPr>
          <w:sz w:val="28"/>
          <w:szCs w:val="28"/>
        </w:rPr>
        <w:t xml:space="preserve"> сельских поселе</w:t>
      </w:r>
      <w:r w:rsidRPr="008265E4">
        <w:rPr>
          <w:sz w:val="28"/>
          <w:szCs w:val="28"/>
        </w:rPr>
        <w:t>ний. Актуализированная редакция СНиП 2.07.01-89*».</w:t>
      </w:r>
    </w:p>
    <w:p w:rsidR="007B1969" w:rsidRDefault="007B1969" w:rsidP="007B1969">
      <w:pPr>
        <w:pStyle w:val="38"/>
        <w:shd w:val="clear" w:color="auto" w:fill="auto"/>
        <w:spacing w:before="0" w:after="0" w:line="240" w:lineRule="auto"/>
        <w:ind w:firstLine="708"/>
        <w:jc w:val="both"/>
        <w:rPr>
          <w:sz w:val="28"/>
          <w:szCs w:val="28"/>
        </w:rPr>
      </w:pPr>
      <w:r>
        <w:rPr>
          <w:sz w:val="28"/>
          <w:szCs w:val="28"/>
        </w:rPr>
        <w:lastRenderedPageBreak/>
        <w:t xml:space="preserve">1.1.7. </w:t>
      </w:r>
      <w:r w:rsidRPr="00DF36D4">
        <w:rPr>
          <w:sz w:val="28"/>
          <w:szCs w:val="28"/>
        </w:rPr>
        <w:t xml:space="preserve">Необходимый минимум объектов обслуживания </w:t>
      </w:r>
      <w:r>
        <w:rPr>
          <w:sz w:val="28"/>
          <w:szCs w:val="28"/>
        </w:rPr>
        <w:t xml:space="preserve">бытового начначения, торговли </w:t>
      </w:r>
      <w:r w:rsidRPr="00DF36D4">
        <w:rPr>
          <w:sz w:val="28"/>
          <w:szCs w:val="28"/>
        </w:rPr>
        <w:t xml:space="preserve">для постоянно проживающего населения </w:t>
      </w:r>
      <w:r w:rsidR="0033591D">
        <w:rPr>
          <w:sz w:val="28"/>
          <w:szCs w:val="28"/>
        </w:rPr>
        <w:t>Усть-Щербединского</w:t>
      </w:r>
      <w:r w:rsidRPr="00AE32DB">
        <w:rPr>
          <w:sz w:val="28"/>
          <w:szCs w:val="28"/>
        </w:rPr>
        <w:t xml:space="preserve"> </w:t>
      </w:r>
      <w:r w:rsidRPr="00DF36D4">
        <w:rPr>
          <w:sz w:val="28"/>
          <w:szCs w:val="28"/>
        </w:rPr>
        <w:t>муниципального образования рассчитан согласно приложению Ж СП 42.13330.2011</w:t>
      </w:r>
      <w:r>
        <w:rPr>
          <w:sz w:val="28"/>
          <w:szCs w:val="28"/>
        </w:rPr>
        <w:t xml:space="preserve"> и с учетом региональных нормативов градостроительного проектирования Саратовской области.</w:t>
      </w:r>
    </w:p>
    <w:p w:rsidR="007B1969" w:rsidRDefault="007B1969" w:rsidP="007B1969">
      <w:pPr>
        <w:pStyle w:val="38"/>
        <w:shd w:val="clear" w:color="auto" w:fill="auto"/>
        <w:spacing w:before="0" w:after="0" w:line="240" w:lineRule="auto"/>
        <w:ind w:firstLine="708"/>
        <w:jc w:val="both"/>
        <w:rPr>
          <w:sz w:val="28"/>
          <w:szCs w:val="28"/>
        </w:rPr>
      </w:pPr>
      <w:r>
        <w:rPr>
          <w:sz w:val="28"/>
          <w:szCs w:val="28"/>
        </w:rPr>
        <w:t xml:space="preserve">1.1.8. </w:t>
      </w:r>
      <w:r w:rsidRPr="00DF36D4">
        <w:rPr>
          <w:sz w:val="28"/>
          <w:szCs w:val="28"/>
        </w:rPr>
        <w:t xml:space="preserve">Необходимый минимум объектов </w:t>
      </w:r>
      <w:r w:rsidRPr="00DF36D4">
        <w:rPr>
          <w:rStyle w:val="FontStyle13"/>
          <w:sz w:val="28"/>
          <w:szCs w:val="28"/>
        </w:rPr>
        <w:t>образовательных организаций</w:t>
      </w:r>
      <w:r w:rsidRPr="00DF36D4">
        <w:rPr>
          <w:sz w:val="28"/>
          <w:szCs w:val="28"/>
        </w:rPr>
        <w:t xml:space="preserve"> для постоянно проживающего населения </w:t>
      </w:r>
      <w:r w:rsidR="0033591D">
        <w:rPr>
          <w:sz w:val="28"/>
          <w:szCs w:val="28"/>
        </w:rPr>
        <w:t>Усть-Щербединского</w:t>
      </w:r>
      <w:r w:rsidRPr="00DF36D4">
        <w:rPr>
          <w:sz w:val="28"/>
          <w:szCs w:val="28"/>
        </w:rPr>
        <w:t xml:space="preserve"> 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7B1969" w:rsidRDefault="007B1969" w:rsidP="007B1969">
      <w:pPr>
        <w:pStyle w:val="38"/>
        <w:shd w:val="clear" w:color="auto" w:fill="auto"/>
        <w:spacing w:before="0" w:after="0" w:line="240" w:lineRule="auto"/>
        <w:ind w:firstLine="708"/>
        <w:jc w:val="both"/>
        <w:rPr>
          <w:sz w:val="28"/>
          <w:szCs w:val="28"/>
        </w:rPr>
      </w:pPr>
      <w:r>
        <w:rPr>
          <w:sz w:val="28"/>
          <w:szCs w:val="28"/>
        </w:rPr>
        <w:t xml:space="preserve">1.1.9. </w:t>
      </w:r>
      <w:r w:rsidRPr="00DF36D4">
        <w:rPr>
          <w:sz w:val="28"/>
          <w:szCs w:val="28"/>
        </w:rPr>
        <w:t xml:space="preserve">Необходимый минимум объектов </w:t>
      </w:r>
      <w:r>
        <w:rPr>
          <w:sz w:val="28"/>
          <w:szCs w:val="28"/>
        </w:rPr>
        <w:t>здравоохранения</w:t>
      </w:r>
      <w:r w:rsidRPr="00DF36D4">
        <w:rPr>
          <w:sz w:val="28"/>
          <w:szCs w:val="28"/>
        </w:rPr>
        <w:t xml:space="preserve"> для постоянно проживающего населения </w:t>
      </w:r>
      <w:r w:rsidR="0033591D">
        <w:rPr>
          <w:sz w:val="28"/>
          <w:szCs w:val="28"/>
        </w:rPr>
        <w:t>Усть-Щербединского</w:t>
      </w:r>
      <w:r w:rsidRPr="00DF36D4">
        <w:rPr>
          <w:sz w:val="28"/>
          <w:szCs w:val="28"/>
        </w:rPr>
        <w:t xml:space="preserve"> 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7B1969" w:rsidRDefault="007B1969" w:rsidP="007B1969">
      <w:pPr>
        <w:pStyle w:val="38"/>
        <w:shd w:val="clear" w:color="auto" w:fill="auto"/>
        <w:spacing w:before="0" w:after="0" w:line="240" w:lineRule="auto"/>
        <w:ind w:firstLine="708"/>
        <w:jc w:val="both"/>
        <w:rPr>
          <w:sz w:val="28"/>
          <w:szCs w:val="28"/>
        </w:rPr>
      </w:pPr>
      <w:r>
        <w:rPr>
          <w:sz w:val="28"/>
          <w:szCs w:val="28"/>
        </w:rPr>
        <w:t xml:space="preserve">1.1.10. </w:t>
      </w:r>
      <w:r w:rsidRPr="00DF36D4">
        <w:rPr>
          <w:sz w:val="28"/>
          <w:szCs w:val="28"/>
        </w:rPr>
        <w:t xml:space="preserve">Необходимый минимум объектов </w:t>
      </w:r>
      <w:r>
        <w:rPr>
          <w:sz w:val="28"/>
          <w:szCs w:val="28"/>
        </w:rPr>
        <w:t>физической культуры и спорта</w:t>
      </w:r>
      <w:r w:rsidRPr="00DF36D4">
        <w:rPr>
          <w:sz w:val="28"/>
          <w:szCs w:val="28"/>
        </w:rPr>
        <w:t xml:space="preserve"> для постоянно проживающего населения </w:t>
      </w:r>
      <w:r w:rsidR="0033591D">
        <w:rPr>
          <w:sz w:val="28"/>
          <w:szCs w:val="28"/>
        </w:rPr>
        <w:t>Усть-Щербединского</w:t>
      </w:r>
      <w:r>
        <w:rPr>
          <w:sz w:val="28"/>
          <w:szCs w:val="28"/>
        </w:rPr>
        <w:t xml:space="preserve">  </w:t>
      </w:r>
      <w:r w:rsidRPr="00DF36D4">
        <w:rPr>
          <w:sz w:val="28"/>
          <w:szCs w:val="28"/>
        </w:rPr>
        <w:t>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7B1969" w:rsidRDefault="007B1969" w:rsidP="007B1969">
      <w:pPr>
        <w:pStyle w:val="38"/>
        <w:shd w:val="clear" w:color="auto" w:fill="auto"/>
        <w:spacing w:before="0" w:after="0" w:line="240" w:lineRule="auto"/>
        <w:ind w:firstLine="708"/>
        <w:jc w:val="both"/>
        <w:rPr>
          <w:sz w:val="28"/>
          <w:szCs w:val="28"/>
        </w:rPr>
      </w:pPr>
      <w:r>
        <w:rPr>
          <w:sz w:val="28"/>
          <w:szCs w:val="28"/>
        </w:rPr>
        <w:t xml:space="preserve">1.1.11. </w:t>
      </w:r>
      <w:r w:rsidRPr="00DF36D4">
        <w:rPr>
          <w:sz w:val="28"/>
          <w:szCs w:val="28"/>
        </w:rPr>
        <w:t xml:space="preserve">Необходимый минимум объектов </w:t>
      </w:r>
      <w:r>
        <w:rPr>
          <w:sz w:val="28"/>
          <w:szCs w:val="28"/>
        </w:rPr>
        <w:t>коммунально-бытового назначения</w:t>
      </w:r>
      <w:r w:rsidRPr="00DF36D4">
        <w:rPr>
          <w:sz w:val="28"/>
          <w:szCs w:val="28"/>
        </w:rPr>
        <w:t xml:space="preserve"> для постоянно проживающего населения </w:t>
      </w:r>
      <w:r w:rsidR="0033591D">
        <w:rPr>
          <w:sz w:val="28"/>
          <w:szCs w:val="28"/>
        </w:rPr>
        <w:t>Усть-Щербединского</w:t>
      </w:r>
      <w:r w:rsidRPr="00DF36D4">
        <w:rPr>
          <w:sz w:val="28"/>
          <w:szCs w:val="28"/>
        </w:rPr>
        <w:t xml:space="preserve"> муниципального образования рассчитан согласно приложению Ж СП 42.13330.2011.</w:t>
      </w:r>
    </w:p>
    <w:p w:rsidR="007B1969" w:rsidRDefault="007B1969" w:rsidP="007B1969">
      <w:pPr>
        <w:pStyle w:val="38"/>
        <w:shd w:val="clear" w:color="auto" w:fill="auto"/>
        <w:spacing w:before="0" w:after="0" w:line="240" w:lineRule="auto"/>
        <w:ind w:firstLine="708"/>
        <w:jc w:val="both"/>
        <w:rPr>
          <w:rStyle w:val="FontStyle13"/>
          <w:sz w:val="28"/>
          <w:szCs w:val="28"/>
        </w:rPr>
      </w:pPr>
      <w:r>
        <w:rPr>
          <w:sz w:val="28"/>
          <w:szCs w:val="28"/>
        </w:rPr>
        <w:t xml:space="preserve">1.1.12. </w:t>
      </w:r>
      <w:r w:rsidRPr="00DF36D4">
        <w:rPr>
          <w:bCs/>
          <w:sz w:val="28"/>
          <w:szCs w:val="28"/>
        </w:rPr>
        <w:t xml:space="preserve">Максимально допустимый уровень территориальной доступности </w:t>
      </w:r>
      <w:r w:rsidRPr="00DF36D4">
        <w:rPr>
          <w:rStyle w:val="FontStyle13"/>
          <w:sz w:val="28"/>
          <w:szCs w:val="28"/>
        </w:rPr>
        <w:t xml:space="preserve">объектов социального назначения определен согласно СП 42.13330.2011; </w:t>
      </w:r>
      <w:r>
        <w:rPr>
          <w:rStyle w:val="FontStyle13"/>
          <w:sz w:val="28"/>
          <w:szCs w:val="28"/>
        </w:rPr>
        <w:t xml:space="preserve"> </w:t>
      </w:r>
      <w:r w:rsidRPr="00DF36D4">
        <w:rPr>
          <w:rStyle w:val="FontStyle13"/>
          <w:sz w:val="28"/>
          <w:szCs w:val="28"/>
        </w:rPr>
        <w: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w:t>
      </w:r>
      <w:r>
        <w:rPr>
          <w:rStyle w:val="FontStyle13"/>
          <w:sz w:val="28"/>
          <w:szCs w:val="28"/>
        </w:rPr>
        <w:t>вила и нормативы</w:t>
      </w:r>
    </w:p>
    <w:p w:rsidR="007B1969" w:rsidRDefault="007B1969" w:rsidP="007B1969">
      <w:pPr>
        <w:pStyle w:val="38"/>
        <w:shd w:val="clear" w:color="auto" w:fill="auto"/>
        <w:spacing w:before="0" w:after="0" w:line="240" w:lineRule="auto"/>
        <w:ind w:firstLine="708"/>
        <w:jc w:val="both"/>
        <w:rPr>
          <w:rStyle w:val="FontStyle13"/>
          <w:sz w:val="28"/>
          <w:szCs w:val="28"/>
        </w:rPr>
      </w:pPr>
    </w:p>
    <w:p w:rsidR="007B1969" w:rsidRPr="00AE32DB" w:rsidRDefault="007B1969" w:rsidP="007B1969">
      <w:pPr>
        <w:pStyle w:val="afffffff0"/>
        <w:jc w:val="center"/>
        <w:rPr>
          <w:b/>
          <w:i/>
        </w:rPr>
      </w:pPr>
      <w:r w:rsidRPr="00AE32DB">
        <w:rPr>
          <w:b/>
          <w:i/>
        </w:rPr>
        <w:t>Рекреационные зоны</w:t>
      </w:r>
    </w:p>
    <w:p w:rsidR="007B1969" w:rsidRPr="00AE32DB" w:rsidRDefault="007B1969" w:rsidP="007B1969">
      <w:pPr>
        <w:pStyle w:val="afffffff0"/>
      </w:pPr>
    </w:p>
    <w:p w:rsidR="007B1969" w:rsidRDefault="007B1969" w:rsidP="007B1969">
      <w:pPr>
        <w:pStyle w:val="afffffff0"/>
      </w:pPr>
      <w:r w:rsidRPr="00AE32DB">
        <w:t>1.1.</w:t>
      </w:r>
      <w:r>
        <w:t>13</w:t>
      </w:r>
      <w:r w:rsidRPr="00AE32DB">
        <w:t xml:space="preserve">. </w:t>
      </w:r>
      <w:r w:rsidRPr="00AE32DB">
        <w:rPr>
          <w:rStyle w:val="FontStyle13"/>
          <w:sz w:val="28"/>
        </w:rPr>
        <w:t xml:space="preserve">Площадь территории парков, садов и скверов принята, учитывая пункт 9.19 </w:t>
      </w:r>
      <w:r w:rsidRPr="00AE32DB">
        <w:t>СП 42.13330.2011</w:t>
      </w:r>
      <w:r w:rsidRPr="00AE32DB">
        <w:rPr>
          <w:rStyle w:val="FontStyle13"/>
          <w:sz w:val="28"/>
        </w:rPr>
        <w:t xml:space="preserve">, </w:t>
      </w:r>
      <w:r w:rsidRPr="00AE32DB">
        <w:t>размеры пляжей: пункт 9.32 СП 42.13330.2011 и пункт 2.1 ГОСТ 17.1.5.02-80. Государственный стандарт Союза ССР. Охрана природы. Гидросфера. Гигиенические требования к зонам рекреации водных</w:t>
      </w:r>
      <w:r>
        <w:t xml:space="preserve"> объектов.</w:t>
      </w:r>
    </w:p>
    <w:p w:rsidR="007B1969" w:rsidRPr="00AE32DB" w:rsidRDefault="007B1969" w:rsidP="007B1969">
      <w:pPr>
        <w:pStyle w:val="afffffff0"/>
      </w:pPr>
      <w:r w:rsidRPr="00AE32DB">
        <w:t>1.1.</w:t>
      </w:r>
      <w:r>
        <w:t>14</w:t>
      </w:r>
      <w:r w:rsidRPr="00AE32DB">
        <w:t>.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7B1969" w:rsidRPr="00AE32DB" w:rsidRDefault="007B1969" w:rsidP="007B1969">
      <w:pPr>
        <w:pStyle w:val="afffffff0"/>
      </w:pPr>
      <w:r w:rsidRPr="00AE32DB">
        <w:t>1.1.</w:t>
      </w:r>
      <w:r>
        <w:t>15</w:t>
      </w:r>
      <w:r w:rsidRPr="00AE32DB">
        <w:t>. Рекреационные зоны формируются на землях общего пользования.</w:t>
      </w:r>
    </w:p>
    <w:p w:rsidR="007B1969" w:rsidRPr="00AE32DB" w:rsidRDefault="007B1969" w:rsidP="007B1969">
      <w:pPr>
        <w:pStyle w:val="afffffff0"/>
      </w:pPr>
      <w:r w:rsidRPr="00AE32DB">
        <w:t>1.1.</w:t>
      </w:r>
      <w:r>
        <w:t>16</w:t>
      </w:r>
      <w:r w:rsidRPr="00AE32DB">
        <w:t>.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lastRenderedPageBreak/>
        <w:t xml:space="preserve">1.1.17. </w:t>
      </w:r>
      <w:r w:rsidRPr="00E32EDD">
        <w:rPr>
          <w:rStyle w:val="FontStyle13"/>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7B1969" w:rsidRDefault="007B1969" w:rsidP="007B1969">
      <w:pPr>
        <w:pStyle w:val="Style3"/>
        <w:keepNext/>
        <w:widowControl/>
        <w:spacing w:line="240" w:lineRule="auto"/>
        <w:ind w:firstLine="709"/>
        <w:rPr>
          <w:rStyle w:val="FontStyle13"/>
          <w:sz w:val="28"/>
          <w:szCs w:val="28"/>
        </w:rPr>
      </w:pPr>
    </w:p>
    <w:p w:rsidR="007B1969" w:rsidRDefault="007B1969" w:rsidP="007B1969">
      <w:pPr>
        <w:pStyle w:val="Style3"/>
        <w:keepNext/>
        <w:widowControl/>
        <w:spacing w:line="240" w:lineRule="auto"/>
        <w:ind w:firstLine="709"/>
        <w:jc w:val="center"/>
        <w:rPr>
          <w:rStyle w:val="FontStyle13"/>
          <w:b/>
          <w:i/>
          <w:sz w:val="28"/>
          <w:szCs w:val="28"/>
        </w:rPr>
      </w:pPr>
      <w:r w:rsidRPr="005B5F19">
        <w:rPr>
          <w:rStyle w:val="FontStyle13"/>
          <w:b/>
          <w:i/>
          <w:sz w:val="28"/>
          <w:szCs w:val="28"/>
        </w:rPr>
        <w:t>Зона инженерной инфраструктуры</w:t>
      </w:r>
    </w:p>
    <w:p w:rsidR="007B1969" w:rsidRPr="005B5F19" w:rsidRDefault="007B1969" w:rsidP="007B1969">
      <w:pPr>
        <w:pStyle w:val="Style3"/>
        <w:keepNext/>
        <w:widowControl/>
        <w:spacing w:line="240" w:lineRule="auto"/>
        <w:ind w:firstLine="709"/>
        <w:jc w:val="center"/>
        <w:rPr>
          <w:rStyle w:val="FontStyle13"/>
          <w:b/>
          <w:i/>
          <w:sz w:val="28"/>
          <w:szCs w:val="28"/>
        </w:rPr>
      </w:pP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1.1.18. </w:t>
      </w:r>
      <w:r w:rsidRPr="00DF36D4">
        <w:rPr>
          <w:rStyle w:val="FontStyle13"/>
          <w:sz w:val="28"/>
          <w:szCs w:val="28"/>
        </w:rPr>
        <w:t xml:space="preserve">Расчетные </w:t>
      </w:r>
      <w:r>
        <w:rPr>
          <w:rStyle w:val="FontStyle13"/>
          <w:sz w:val="28"/>
          <w:szCs w:val="28"/>
        </w:rPr>
        <w:t>показатели по теплу приняты согласно</w:t>
      </w:r>
      <w:r w:rsidRPr="00DF36D4">
        <w:rPr>
          <w:rStyle w:val="FontStyle13"/>
          <w:sz w:val="28"/>
          <w:szCs w:val="28"/>
        </w:rPr>
        <w:t xml:space="preserve"> «СП 124.13330.2012. Тепловые сети». </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1.1.19. </w:t>
      </w:r>
      <w:r w:rsidRPr="00DF36D4">
        <w:rPr>
          <w:rStyle w:val="FontStyle13"/>
          <w:sz w:val="28"/>
          <w:szCs w:val="28"/>
        </w:rPr>
        <w:t>Показатели электропотребления приняты согласно приложению Н СП 42.13330.2011 с учетом коэффициента для малых городов и региональных нормативов градостроительного проектирования</w:t>
      </w:r>
      <w:r>
        <w:rPr>
          <w:rStyle w:val="FontStyle13"/>
          <w:sz w:val="28"/>
          <w:szCs w:val="28"/>
        </w:rPr>
        <w:t xml:space="preserve"> Саратовской области</w:t>
      </w:r>
      <w:r w:rsidRPr="00DF36D4">
        <w:rPr>
          <w:rStyle w:val="FontStyle13"/>
          <w:sz w:val="28"/>
          <w:szCs w:val="28"/>
        </w:rPr>
        <w:t>.</w:t>
      </w:r>
    </w:p>
    <w:p w:rsidR="007B1969" w:rsidRPr="00DF36D4" w:rsidRDefault="007B1969" w:rsidP="007B1969">
      <w:pPr>
        <w:pStyle w:val="Style3"/>
        <w:keepNext/>
        <w:widowControl/>
        <w:spacing w:line="240" w:lineRule="auto"/>
        <w:ind w:firstLine="709"/>
        <w:rPr>
          <w:rStyle w:val="FontStyle13"/>
          <w:sz w:val="28"/>
          <w:szCs w:val="28"/>
        </w:rPr>
      </w:pPr>
      <w:r>
        <w:rPr>
          <w:rStyle w:val="FontStyle13"/>
          <w:sz w:val="28"/>
          <w:szCs w:val="28"/>
        </w:rPr>
        <w:t>1.1.20. Показатели по водоснабжению приняты в соответствии с</w:t>
      </w:r>
      <w:r w:rsidRPr="00DF36D4">
        <w:rPr>
          <w:rStyle w:val="FontStyle13"/>
          <w:sz w:val="28"/>
          <w:szCs w:val="28"/>
        </w:rPr>
        <w:t xml:space="preserve"> «СП 31.13330.2012 Водоснабжение. Наружные сети и сооружения. Актуализированная редакция СНиП 2.04.02-84*».</w:t>
      </w:r>
    </w:p>
    <w:p w:rsidR="007B1969" w:rsidRPr="00DF36D4"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1.1.21. </w:t>
      </w:r>
      <w:r w:rsidRPr="00DF36D4">
        <w:rPr>
          <w:rStyle w:val="FontStyle13"/>
          <w:sz w:val="28"/>
          <w:szCs w:val="28"/>
        </w:rPr>
        <w:t>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7B1969" w:rsidRPr="004551F3" w:rsidRDefault="007B1969" w:rsidP="007B1969">
      <w:pPr>
        <w:pStyle w:val="Style3"/>
        <w:keepNext/>
        <w:widowControl/>
        <w:spacing w:line="240" w:lineRule="auto"/>
        <w:ind w:firstLine="709"/>
        <w:jc w:val="center"/>
        <w:rPr>
          <w:rStyle w:val="FontStyle13"/>
          <w:b/>
          <w:i/>
          <w:sz w:val="28"/>
          <w:szCs w:val="28"/>
        </w:rPr>
      </w:pPr>
      <w:r>
        <w:tab/>
      </w:r>
      <w:r w:rsidRPr="004551F3">
        <w:rPr>
          <w:rStyle w:val="FontStyle13"/>
          <w:b/>
          <w:i/>
          <w:sz w:val="28"/>
          <w:szCs w:val="28"/>
        </w:rPr>
        <w:t>Зона транспортной инфраструктуры</w:t>
      </w:r>
    </w:p>
    <w:p w:rsidR="007B1969" w:rsidRDefault="007B1969" w:rsidP="007B1969">
      <w:pPr>
        <w:pStyle w:val="Style3"/>
        <w:keepNext/>
        <w:widowControl/>
        <w:spacing w:line="240" w:lineRule="auto"/>
        <w:ind w:firstLine="709"/>
        <w:rPr>
          <w:rStyle w:val="FontStyle13"/>
          <w:sz w:val="28"/>
          <w:szCs w:val="28"/>
        </w:rPr>
      </w:pPr>
    </w:p>
    <w:p w:rsidR="007B1969" w:rsidRPr="00DF36D4"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1.1.22. Парковочные места автомобилей приняты с учетом </w:t>
      </w:r>
      <w:r w:rsidRPr="00DF36D4">
        <w:rPr>
          <w:rStyle w:val="FontStyle13"/>
          <w:sz w:val="28"/>
          <w:szCs w:val="28"/>
        </w:rPr>
        <w:t>приложени</w:t>
      </w:r>
      <w:r>
        <w:rPr>
          <w:rStyle w:val="FontStyle13"/>
          <w:sz w:val="28"/>
          <w:szCs w:val="28"/>
        </w:rPr>
        <w:t xml:space="preserve">я К СП 42.13330.2011 учитывая </w:t>
      </w:r>
      <w:r w:rsidRPr="00DF36D4">
        <w:rPr>
          <w:rStyle w:val="FontStyle13"/>
          <w:sz w:val="28"/>
          <w:szCs w:val="28"/>
        </w:rPr>
        <w:t xml:space="preserve">СП 30-102-99. Планировка и застройка территорий малоэтажного жилищного строительства. </w:t>
      </w:r>
    </w:p>
    <w:p w:rsidR="007B1969" w:rsidRDefault="007B1969" w:rsidP="007B1969">
      <w:pPr>
        <w:pStyle w:val="Style3"/>
        <w:keepNext/>
        <w:widowControl/>
        <w:spacing w:line="240" w:lineRule="auto"/>
        <w:ind w:firstLine="709"/>
        <w:rPr>
          <w:rStyle w:val="FontStyle13"/>
          <w:sz w:val="28"/>
          <w:szCs w:val="28"/>
        </w:rPr>
      </w:pPr>
      <w:r w:rsidRPr="00DF36D4">
        <w:rPr>
          <w:rStyle w:val="FontStyle13"/>
          <w:sz w:val="28"/>
          <w:szCs w:val="28"/>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1.1.23. </w:t>
      </w:r>
      <w:r w:rsidRPr="00DF36D4">
        <w:rPr>
          <w:rStyle w:val="FontStyle13"/>
          <w:sz w:val="28"/>
          <w:szCs w:val="28"/>
        </w:rPr>
        <w:t xml:space="preserve">Обеспеченность населения легковыми автомобилями </w:t>
      </w:r>
      <w:r>
        <w:rPr>
          <w:rStyle w:val="FontStyle13"/>
          <w:sz w:val="28"/>
          <w:szCs w:val="28"/>
        </w:rPr>
        <w:t xml:space="preserve"> </w:t>
      </w:r>
      <w:r w:rsidRPr="00DF36D4">
        <w:rPr>
          <w:rStyle w:val="FontStyle13"/>
          <w:sz w:val="28"/>
          <w:szCs w:val="28"/>
        </w:rPr>
        <w:t xml:space="preserve"> принимается, исходя из пункта 11.3 СП 42.13330.2011</w:t>
      </w:r>
      <w:r>
        <w:rPr>
          <w:rStyle w:val="FontStyle13"/>
          <w:sz w:val="28"/>
          <w:szCs w:val="28"/>
        </w:rPr>
        <w:t xml:space="preserve"> и статистических данных</w:t>
      </w:r>
      <w:r w:rsidRPr="00DF36D4">
        <w:rPr>
          <w:rStyle w:val="FontStyle13"/>
          <w:sz w:val="28"/>
          <w:szCs w:val="28"/>
        </w:rPr>
        <w:t>.</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1.1.24. Параметры улично-дорожной сети приняты с учетом генерального плана </w:t>
      </w:r>
      <w:r w:rsidR="0033591D">
        <w:rPr>
          <w:sz w:val="28"/>
          <w:szCs w:val="28"/>
        </w:rPr>
        <w:t>Усть-Щербединского</w:t>
      </w:r>
      <w:r>
        <w:rPr>
          <w:sz w:val="28"/>
          <w:szCs w:val="28"/>
        </w:rPr>
        <w:t xml:space="preserve"> </w:t>
      </w:r>
      <w:r>
        <w:rPr>
          <w:rStyle w:val="FontStyle13"/>
          <w:sz w:val="28"/>
          <w:szCs w:val="28"/>
        </w:rPr>
        <w:t>муниципального образования с учетом региональных нормативов градостроительного проектирования Саратовской области.</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1.1.25. </w:t>
      </w:r>
      <w:r w:rsidRPr="00DF36D4">
        <w:rPr>
          <w:rStyle w:val="FontStyle13"/>
          <w:sz w:val="28"/>
          <w:szCs w:val="28"/>
        </w:rPr>
        <w:t>Дальность пешеходных подходов до ближайшей остановки общественного пассажирского транспорта</w:t>
      </w:r>
      <w:r>
        <w:rPr>
          <w:rStyle w:val="FontStyle13"/>
          <w:sz w:val="28"/>
          <w:szCs w:val="28"/>
        </w:rPr>
        <w:t>, а также р</w:t>
      </w:r>
      <w:r w:rsidRPr="00DF36D4">
        <w:rPr>
          <w:rStyle w:val="FontStyle13"/>
          <w:sz w:val="28"/>
          <w:szCs w:val="28"/>
        </w:rPr>
        <w:t>асстояние между остановочными пунктами определен</w:t>
      </w:r>
      <w:r>
        <w:rPr>
          <w:rStyle w:val="FontStyle13"/>
          <w:sz w:val="28"/>
          <w:szCs w:val="28"/>
        </w:rPr>
        <w:t>ы</w:t>
      </w:r>
      <w:r w:rsidRPr="00DF36D4">
        <w:rPr>
          <w:rStyle w:val="FontStyle13"/>
          <w:sz w:val="28"/>
          <w:szCs w:val="28"/>
        </w:rPr>
        <w:t xml:space="preserve"> с уч</w:t>
      </w:r>
      <w:r>
        <w:rPr>
          <w:rStyle w:val="FontStyle13"/>
          <w:sz w:val="28"/>
          <w:szCs w:val="28"/>
        </w:rPr>
        <w:t>е</w:t>
      </w:r>
      <w:r w:rsidRPr="00DF36D4">
        <w:rPr>
          <w:rStyle w:val="FontStyle13"/>
          <w:sz w:val="28"/>
          <w:szCs w:val="28"/>
        </w:rPr>
        <w:t xml:space="preserve">том СП 42.13330.2011. </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1.1.26. </w:t>
      </w:r>
      <w:r w:rsidRPr="00D2730E">
        <w:rPr>
          <w:rStyle w:val="FontStyle13"/>
          <w:sz w:val="28"/>
          <w:szCs w:val="28"/>
        </w:rPr>
        <w:t>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1.1.27. </w:t>
      </w:r>
      <w:r w:rsidRPr="00D2730E">
        <w:rPr>
          <w:rStyle w:val="FontStyle13"/>
          <w:sz w:val="28"/>
          <w:szCs w:val="28"/>
        </w:rPr>
        <w:t xml:space="preserve">Проектирование и строительство объектов транспортной инфраструктуры должно сопровождаться экологическим обоснованием, </w:t>
      </w:r>
      <w:r w:rsidRPr="00D2730E">
        <w:rPr>
          <w:rStyle w:val="FontStyle13"/>
          <w:sz w:val="28"/>
          <w:szCs w:val="28"/>
        </w:rPr>
        <w:lastRenderedPageBreak/>
        <w:t>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1.1.28. </w:t>
      </w:r>
      <w:r w:rsidRPr="00D2730E">
        <w:rPr>
          <w:rStyle w:val="FontStyle13"/>
          <w:sz w:val="28"/>
          <w:szCs w:val="28"/>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1.1.29. </w:t>
      </w:r>
      <w:r w:rsidRPr="00D2730E">
        <w:rPr>
          <w:rStyle w:val="FontStyle13"/>
          <w:sz w:val="28"/>
          <w:szCs w:val="28"/>
        </w:rPr>
        <w:t>Конструкция дорожного покрытия должна обеспечивать установленную скорость движения транспорта в соответствии с категорией дороги.</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1.1.30. </w:t>
      </w:r>
      <w:r w:rsidRPr="00D2730E">
        <w:rPr>
          <w:rStyle w:val="FontStyle13"/>
          <w:sz w:val="28"/>
          <w:szCs w:val="28"/>
        </w:rPr>
        <w:t>Прокладку трассы автомобильных дорог следует выполнять с учетом минимального воздействия на окружающую среду.</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1.1.31. </w:t>
      </w:r>
      <w:r w:rsidRPr="00D2730E">
        <w:rPr>
          <w:rStyle w:val="FontStyle13"/>
          <w:sz w:val="28"/>
          <w:szCs w:val="28"/>
        </w:rPr>
        <w:t>На сельскохозяйственных угодьях трассы следует прокладывать по границам полей севооборота или хозяйств.</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1.1.32. </w:t>
      </w:r>
      <w:r w:rsidRPr="00D2730E">
        <w:rPr>
          <w:rStyle w:val="FontStyle13"/>
          <w:sz w:val="28"/>
          <w:szCs w:val="28"/>
        </w:rPr>
        <w:t>Вдоль рек, озер и других водных объектов трассы следует прокладывать за пределами установленных для них защитных зон.</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1.1.33. </w:t>
      </w:r>
      <w:r w:rsidRPr="00D2730E">
        <w:rPr>
          <w:rStyle w:val="FontStyle13"/>
          <w:sz w:val="28"/>
          <w:szCs w:val="28"/>
        </w:rPr>
        <w:t>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7B1969" w:rsidRDefault="007B1969" w:rsidP="007B1969">
      <w:pPr>
        <w:pStyle w:val="Style3"/>
        <w:keepNext/>
        <w:widowControl/>
        <w:spacing w:line="240" w:lineRule="auto"/>
        <w:ind w:firstLine="709"/>
        <w:rPr>
          <w:rStyle w:val="FontStyle13"/>
          <w:sz w:val="28"/>
          <w:szCs w:val="28"/>
        </w:rPr>
      </w:pPr>
      <w:r>
        <w:rPr>
          <w:rStyle w:val="FontStyle13"/>
          <w:sz w:val="28"/>
          <w:szCs w:val="28"/>
        </w:rPr>
        <w:t xml:space="preserve">1.1.34. </w:t>
      </w:r>
      <w:r w:rsidRPr="00D2730E">
        <w:rPr>
          <w:rStyle w:val="FontStyle13"/>
          <w:sz w:val="28"/>
          <w:szCs w:val="28"/>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7B1969" w:rsidRDefault="007B1969" w:rsidP="007B1969">
      <w:pPr>
        <w:pStyle w:val="Style3"/>
        <w:keepNext/>
        <w:widowControl/>
        <w:spacing w:line="240" w:lineRule="auto"/>
        <w:ind w:firstLine="0"/>
        <w:rPr>
          <w:rStyle w:val="FontStyle13"/>
          <w:b/>
          <w:i/>
          <w:sz w:val="28"/>
          <w:szCs w:val="28"/>
        </w:rPr>
      </w:pPr>
    </w:p>
    <w:p w:rsidR="007B1969" w:rsidRPr="00E55029" w:rsidRDefault="007B1969" w:rsidP="007B1969">
      <w:pPr>
        <w:pStyle w:val="Style3"/>
        <w:keepNext/>
        <w:widowControl/>
        <w:spacing w:line="240" w:lineRule="auto"/>
        <w:ind w:firstLine="0"/>
        <w:jc w:val="center"/>
        <w:rPr>
          <w:b/>
          <w:i/>
          <w:sz w:val="28"/>
          <w:szCs w:val="28"/>
        </w:rPr>
      </w:pPr>
      <w:r w:rsidRPr="00E55029">
        <w:rPr>
          <w:rStyle w:val="FontStyle13"/>
          <w:b/>
          <w:i/>
          <w:sz w:val="28"/>
          <w:szCs w:val="28"/>
        </w:rPr>
        <w:t>Производственные зоны</w:t>
      </w:r>
    </w:p>
    <w:p w:rsidR="007B1969" w:rsidRPr="00DF36D4" w:rsidRDefault="007B1969" w:rsidP="007B1969">
      <w:pPr>
        <w:pStyle w:val="Style3"/>
        <w:keepNext/>
        <w:widowControl/>
        <w:spacing w:line="240" w:lineRule="auto"/>
        <w:ind w:firstLine="709"/>
        <w:rPr>
          <w:sz w:val="28"/>
          <w:szCs w:val="28"/>
        </w:rPr>
      </w:pPr>
    </w:p>
    <w:p w:rsidR="007B1969" w:rsidRPr="00DF36D4" w:rsidRDefault="007B1969" w:rsidP="007B1969">
      <w:pPr>
        <w:pStyle w:val="Style3"/>
        <w:keepNext/>
        <w:widowControl/>
        <w:spacing w:line="240" w:lineRule="auto"/>
        <w:ind w:firstLine="709"/>
        <w:rPr>
          <w:rStyle w:val="FontStyle13"/>
          <w:sz w:val="28"/>
          <w:szCs w:val="28"/>
        </w:rPr>
      </w:pPr>
      <w:r>
        <w:rPr>
          <w:sz w:val="28"/>
          <w:szCs w:val="28"/>
        </w:rPr>
        <w:t xml:space="preserve">1.1.35. </w:t>
      </w:r>
      <w:r w:rsidRPr="00DF36D4">
        <w:rPr>
          <w:rStyle w:val="FontStyle13"/>
          <w:sz w:val="28"/>
          <w:szCs w:val="28"/>
        </w:rPr>
        <w:t xml:space="preserve">Параметры производственных зон определены в соответствии с </w:t>
      </w:r>
      <w:r w:rsidRPr="00DF36D4">
        <w:rPr>
          <w:bCs/>
          <w:sz w:val="28"/>
          <w:szCs w:val="28"/>
        </w:rPr>
        <w:t xml:space="preserve">приложением Г </w:t>
      </w:r>
      <w:r w:rsidRPr="00DF36D4">
        <w:rPr>
          <w:rStyle w:val="FontStyle13"/>
          <w:sz w:val="28"/>
          <w:szCs w:val="28"/>
        </w:rPr>
        <w:t>СП 42.13330.2011.</w:t>
      </w:r>
    </w:p>
    <w:p w:rsidR="007B1969" w:rsidRDefault="007B1969" w:rsidP="007B1969">
      <w:pPr>
        <w:pStyle w:val="Style3"/>
        <w:keepNext/>
        <w:widowControl/>
        <w:spacing w:line="240" w:lineRule="auto"/>
        <w:ind w:firstLine="709"/>
        <w:rPr>
          <w:sz w:val="28"/>
          <w:szCs w:val="28"/>
        </w:rPr>
      </w:pPr>
      <w:r>
        <w:rPr>
          <w:sz w:val="28"/>
          <w:szCs w:val="28"/>
        </w:rPr>
        <w:t xml:space="preserve">1.1.36. </w:t>
      </w:r>
      <w:r w:rsidRPr="004114FD">
        <w:rPr>
          <w:sz w:val="28"/>
          <w:szCs w:val="28"/>
        </w:rPr>
        <w:t>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осуществляться с учетом потенциальной возможности аварий, а также с учетом локализации и ликвидации их последствий.</w:t>
      </w:r>
    </w:p>
    <w:p w:rsidR="007B1969" w:rsidRDefault="007B1969" w:rsidP="007B1969">
      <w:pPr>
        <w:pStyle w:val="Style3"/>
        <w:keepNext/>
        <w:widowControl/>
        <w:spacing w:line="240" w:lineRule="auto"/>
        <w:ind w:firstLine="709"/>
        <w:rPr>
          <w:sz w:val="28"/>
          <w:szCs w:val="28"/>
        </w:rPr>
      </w:pPr>
      <w:r>
        <w:rPr>
          <w:sz w:val="28"/>
          <w:szCs w:val="28"/>
        </w:rPr>
        <w:t xml:space="preserve">1.1.37. В </w:t>
      </w:r>
      <w:r w:rsidRPr="004114FD">
        <w:rPr>
          <w:sz w:val="28"/>
          <w:szCs w:val="28"/>
        </w:rPr>
        <w:t>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7B1969" w:rsidRDefault="007B1969" w:rsidP="007B1969">
      <w:pPr>
        <w:pStyle w:val="Style3"/>
        <w:keepNext/>
        <w:widowControl/>
        <w:spacing w:line="240" w:lineRule="auto"/>
        <w:ind w:firstLine="709"/>
        <w:rPr>
          <w:sz w:val="28"/>
          <w:szCs w:val="28"/>
        </w:rPr>
      </w:pPr>
      <w:r>
        <w:rPr>
          <w:sz w:val="28"/>
          <w:szCs w:val="28"/>
        </w:rPr>
        <w:t xml:space="preserve">1.1.38. </w:t>
      </w:r>
      <w:r w:rsidRPr="004114FD">
        <w:rPr>
          <w:sz w:val="28"/>
          <w:szCs w:val="28"/>
        </w:rPr>
        <w:t>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w:t>
      </w:r>
      <w:r>
        <w:rPr>
          <w:sz w:val="28"/>
          <w:szCs w:val="28"/>
        </w:rPr>
        <w:t xml:space="preserve"> (СЗЗ).</w:t>
      </w:r>
    </w:p>
    <w:p w:rsidR="007B1969" w:rsidRDefault="007B1969" w:rsidP="007B1969">
      <w:pPr>
        <w:pStyle w:val="Style3"/>
        <w:keepNext/>
        <w:widowControl/>
        <w:spacing w:line="240" w:lineRule="auto"/>
        <w:ind w:firstLine="709"/>
        <w:rPr>
          <w:sz w:val="28"/>
          <w:szCs w:val="28"/>
        </w:rPr>
      </w:pPr>
      <w:r>
        <w:rPr>
          <w:sz w:val="28"/>
          <w:szCs w:val="28"/>
        </w:rPr>
        <w:lastRenderedPageBreak/>
        <w:t xml:space="preserve">1.1.39. </w:t>
      </w:r>
      <w:r w:rsidRPr="008D736D">
        <w:rPr>
          <w:sz w:val="28"/>
          <w:szCs w:val="28"/>
        </w:rPr>
        <w:t>Источниками воздействия на среду обитания и здоровье человека являются объекты, для которых уровни создаваемого загрязнения за пред</w:t>
      </w:r>
      <w:r>
        <w:rPr>
          <w:sz w:val="28"/>
          <w:szCs w:val="28"/>
        </w:rPr>
        <w:t>елами промышленной площадки пре</w:t>
      </w:r>
      <w:r w:rsidRPr="008D736D">
        <w:rPr>
          <w:sz w:val="28"/>
          <w:szCs w:val="28"/>
        </w:rPr>
        <w:t>вышают 0,1 предельно допустимой концентрации (ПДК) и (или) предельно допустимого уровня (ПДУ). Для объектов, являющихся источниками воз</w:t>
      </w:r>
      <w:r>
        <w:rPr>
          <w:sz w:val="28"/>
          <w:szCs w:val="28"/>
        </w:rPr>
        <w:t>действия на среду обитания, раз</w:t>
      </w:r>
      <w:r w:rsidRPr="008D736D">
        <w:rPr>
          <w:sz w:val="28"/>
          <w:szCs w:val="28"/>
        </w:rPr>
        <w:t>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w:t>
      </w:r>
      <w:r>
        <w:rPr>
          <w:sz w:val="28"/>
          <w:szCs w:val="28"/>
        </w:rPr>
        <w:t>.</w:t>
      </w:r>
    </w:p>
    <w:p w:rsidR="007B1969" w:rsidRPr="008D736D" w:rsidRDefault="007B1969" w:rsidP="007B1969">
      <w:pPr>
        <w:pStyle w:val="Style3"/>
        <w:keepNext/>
        <w:spacing w:line="240" w:lineRule="auto"/>
        <w:ind w:firstLine="709"/>
        <w:rPr>
          <w:sz w:val="28"/>
          <w:szCs w:val="28"/>
        </w:rPr>
      </w:pPr>
      <w:r w:rsidRPr="008D736D">
        <w:rPr>
          <w:sz w:val="28"/>
          <w:szCs w:val="28"/>
        </w:rPr>
        <w:t>Для объектов по изготовлению и хранению взрывч</w:t>
      </w:r>
      <w:r>
        <w:rPr>
          <w:sz w:val="28"/>
          <w:szCs w:val="28"/>
        </w:rPr>
        <w:t>атых веществ, материалов и изде</w:t>
      </w:r>
      <w:r w:rsidRPr="008D736D">
        <w:rPr>
          <w:sz w:val="28"/>
          <w:szCs w:val="28"/>
        </w:rPr>
        <w:t xml:space="preserve">лий на их основе следует предусматривать запретные (опасные) зоны и районы. Размеры этих зон и районов и возможность строительства в них </w:t>
      </w:r>
      <w:r>
        <w:rPr>
          <w:sz w:val="28"/>
          <w:szCs w:val="28"/>
        </w:rPr>
        <w:t>определяются специальными норма</w:t>
      </w:r>
      <w:r w:rsidRPr="008D736D">
        <w:rPr>
          <w:sz w:val="28"/>
          <w:szCs w:val="28"/>
        </w:rPr>
        <w:t xml:space="preserve">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7B1969" w:rsidRDefault="007B1969" w:rsidP="007B1969">
      <w:pPr>
        <w:pStyle w:val="Style3"/>
        <w:keepNext/>
        <w:widowControl/>
        <w:spacing w:line="240" w:lineRule="auto"/>
        <w:ind w:firstLine="709"/>
        <w:rPr>
          <w:sz w:val="28"/>
          <w:szCs w:val="28"/>
        </w:rPr>
      </w:pPr>
      <w:r w:rsidRPr="008D736D">
        <w:rPr>
          <w:sz w:val="28"/>
          <w:szCs w:val="28"/>
        </w:rPr>
        <w:t>Застройка запретных (опасных) зон жилыми, общественными и производственными зданиями не допускается.</w:t>
      </w:r>
    </w:p>
    <w:p w:rsidR="007B1969" w:rsidRDefault="007B1969" w:rsidP="007B1969">
      <w:pPr>
        <w:pStyle w:val="Style3"/>
        <w:keepNext/>
        <w:widowControl/>
        <w:spacing w:line="240" w:lineRule="auto"/>
        <w:ind w:firstLine="709"/>
        <w:rPr>
          <w:sz w:val="28"/>
          <w:szCs w:val="28"/>
        </w:rPr>
      </w:pPr>
      <w:r>
        <w:rPr>
          <w:sz w:val="28"/>
          <w:szCs w:val="28"/>
        </w:rPr>
        <w:t xml:space="preserve">1.1.40. </w:t>
      </w:r>
      <w:r w:rsidRPr="008D736D">
        <w:rPr>
          <w:sz w:val="28"/>
          <w:szCs w:val="28"/>
        </w:rP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7B1969" w:rsidRDefault="007B1969" w:rsidP="007B1969">
      <w:pPr>
        <w:pStyle w:val="Style3"/>
        <w:keepNext/>
        <w:widowControl/>
        <w:spacing w:line="240" w:lineRule="auto"/>
        <w:ind w:firstLine="709"/>
        <w:rPr>
          <w:sz w:val="28"/>
          <w:szCs w:val="28"/>
        </w:rPr>
      </w:pPr>
      <w:r>
        <w:rPr>
          <w:sz w:val="28"/>
          <w:szCs w:val="28"/>
        </w:rPr>
        <w:t xml:space="preserve">1.1.41. </w:t>
      </w:r>
      <w:r w:rsidRPr="008D736D">
        <w:rPr>
          <w:sz w:val="28"/>
          <w:szCs w:val="28"/>
        </w:rPr>
        <w:t>Устройство отвалов, шламонакопителей, отходов и отбросов предприятий допускается только при обосновании невозможности их утилизации.</w:t>
      </w:r>
    </w:p>
    <w:p w:rsidR="007B1969" w:rsidRDefault="007B1969" w:rsidP="007B1969">
      <w:pPr>
        <w:pStyle w:val="Style3"/>
        <w:keepNext/>
        <w:widowControl/>
        <w:spacing w:line="240" w:lineRule="auto"/>
        <w:ind w:firstLine="709"/>
        <w:rPr>
          <w:sz w:val="28"/>
          <w:szCs w:val="28"/>
        </w:rPr>
      </w:pPr>
      <w:r>
        <w:rPr>
          <w:sz w:val="28"/>
          <w:szCs w:val="28"/>
        </w:rPr>
        <w:t xml:space="preserve">1.1.42. </w:t>
      </w:r>
      <w:r w:rsidRPr="008D736D">
        <w:rPr>
          <w:sz w:val="28"/>
          <w:szCs w:val="28"/>
        </w:rPr>
        <w:t>Предприятия, промышленные узлы и связанные с ними отвалы, отходы, очистные сооружения следует размещать на землях несельскох</w:t>
      </w:r>
      <w:r>
        <w:rPr>
          <w:sz w:val="28"/>
          <w:szCs w:val="28"/>
        </w:rPr>
        <w:t>озяйственного назначения или не</w:t>
      </w:r>
      <w:r w:rsidRPr="008D736D">
        <w:rPr>
          <w:sz w:val="28"/>
          <w:szCs w:val="28"/>
        </w:rPr>
        <w:t>пригодных для сельского хозяйства. При отсутствии таких земель могут выбираться участки на сельскохозяйственных угодьях худшего качества.</w:t>
      </w:r>
    </w:p>
    <w:p w:rsidR="007B1969" w:rsidRDefault="007B1969" w:rsidP="007B1969">
      <w:pPr>
        <w:pStyle w:val="Style3"/>
        <w:keepNext/>
        <w:widowControl/>
        <w:spacing w:line="240" w:lineRule="auto"/>
        <w:ind w:firstLine="709"/>
        <w:rPr>
          <w:sz w:val="28"/>
          <w:szCs w:val="28"/>
        </w:rPr>
      </w:pPr>
      <w:r>
        <w:rPr>
          <w:sz w:val="28"/>
          <w:szCs w:val="28"/>
        </w:rPr>
        <w:t xml:space="preserve">1.1.43. </w:t>
      </w:r>
      <w:r w:rsidRPr="004415A6">
        <w:rPr>
          <w:sz w:val="28"/>
          <w:szCs w:val="28"/>
        </w:rPr>
        <w:t>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7B1969" w:rsidRDefault="007B1969" w:rsidP="007B1969">
      <w:pPr>
        <w:pStyle w:val="Style3"/>
        <w:keepNext/>
        <w:widowControl/>
        <w:spacing w:line="240" w:lineRule="auto"/>
        <w:ind w:firstLine="709"/>
        <w:rPr>
          <w:sz w:val="28"/>
          <w:szCs w:val="28"/>
        </w:rPr>
      </w:pPr>
      <w:r>
        <w:rPr>
          <w:sz w:val="28"/>
          <w:szCs w:val="28"/>
        </w:rPr>
        <w:t xml:space="preserve">1.1.44. </w:t>
      </w:r>
      <w:r w:rsidRPr="004415A6">
        <w:rPr>
          <w:sz w:val="28"/>
          <w:szCs w:val="28"/>
        </w:rPr>
        <w:t>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7B1969" w:rsidRPr="00CF5CE8" w:rsidRDefault="007B1969" w:rsidP="007B1969">
      <w:pPr>
        <w:pStyle w:val="Style3"/>
        <w:keepNext/>
        <w:spacing w:line="240" w:lineRule="auto"/>
        <w:ind w:firstLine="709"/>
        <w:rPr>
          <w:sz w:val="28"/>
          <w:szCs w:val="28"/>
        </w:rPr>
      </w:pPr>
      <w:r>
        <w:rPr>
          <w:sz w:val="28"/>
          <w:szCs w:val="28"/>
        </w:rPr>
        <w:t xml:space="preserve">1.1.45. </w:t>
      </w:r>
      <w:r w:rsidRPr="00CF5CE8">
        <w:rPr>
          <w:sz w:val="28"/>
          <w:szCs w:val="28"/>
        </w:rPr>
        <w:t xml:space="preserve">Размещение предприятий и промышленных узлов не допускается: </w:t>
      </w:r>
    </w:p>
    <w:p w:rsidR="007B1969" w:rsidRPr="00CF5CE8" w:rsidRDefault="007B1969" w:rsidP="007B1969">
      <w:pPr>
        <w:pStyle w:val="Style3"/>
        <w:keepNext/>
        <w:spacing w:line="240" w:lineRule="auto"/>
        <w:ind w:firstLine="709"/>
        <w:rPr>
          <w:sz w:val="28"/>
          <w:szCs w:val="28"/>
        </w:rPr>
      </w:pPr>
      <w:r w:rsidRPr="00CF5CE8">
        <w:rPr>
          <w:sz w:val="28"/>
          <w:szCs w:val="28"/>
        </w:rPr>
        <w:t>–</w:t>
      </w:r>
      <w:r w:rsidRPr="00CF5CE8">
        <w:rPr>
          <w:sz w:val="28"/>
          <w:szCs w:val="28"/>
        </w:rPr>
        <w:tab/>
        <w:t>в составе рекреационных зон;</w:t>
      </w:r>
    </w:p>
    <w:p w:rsidR="007B1969" w:rsidRPr="00CF5CE8" w:rsidRDefault="007B1969" w:rsidP="007B1969">
      <w:pPr>
        <w:pStyle w:val="Style3"/>
        <w:keepNext/>
        <w:spacing w:line="240" w:lineRule="auto"/>
        <w:ind w:firstLine="709"/>
        <w:rPr>
          <w:sz w:val="28"/>
          <w:szCs w:val="28"/>
        </w:rPr>
      </w:pPr>
      <w:r w:rsidRPr="00CF5CE8">
        <w:rPr>
          <w:sz w:val="28"/>
          <w:szCs w:val="28"/>
        </w:rPr>
        <w:t>–</w:t>
      </w:r>
      <w:r w:rsidRPr="00CF5CE8">
        <w:rPr>
          <w:sz w:val="28"/>
          <w:szCs w:val="28"/>
        </w:rPr>
        <w:tab/>
        <w:t xml:space="preserve">в первом поясе санитарной охраны источников водоснабжения; </w:t>
      </w:r>
    </w:p>
    <w:p w:rsidR="007B1969" w:rsidRPr="00CF5CE8" w:rsidRDefault="007B1969" w:rsidP="007B1969">
      <w:pPr>
        <w:pStyle w:val="Style3"/>
        <w:keepNext/>
        <w:spacing w:line="240" w:lineRule="auto"/>
        <w:ind w:firstLine="709"/>
        <w:rPr>
          <w:sz w:val="28"/>
          <w:szCs w:val="28"/>
        </w:rPr>
      </w:pPr>
      <w:r w:rsidRPr="00CF5CE8">
        <w:rPr>
          <w:sz w:val="28"/>
          <w:szCs w:val="28"/>
        </w:rPr>
        <w:t>–</w:t>
      </w:r>
      <w:r w:rsidRPr="00CF5CE8">
        <w:rPr>
          <w:sz w:val="28"/>
          <w:szCs w:val="28"/>
        </w:rPr>
        <w:tab/>
        <w:t xml:space="preserve">в водоохранных и прибрежных зонах рек; </w:t>
      </w:r>
    </w:p>
    <w:p w:rsidR="007B1969" w:rsidRPr="00CF5CE8" w:rsidRDefault="007B1969" w:rsidP="007B1969">
      <w:pPr>
        <w:pStyle w:val="Style3"/>
        <w:keepNext/>
        <w:spacing w:line="240" w:lineRule="auto"/>
        <w:ind w:firstLine="709"/>
        <w:rPr>
          <w:sz w:val="28"/>
          <w:szCs w:val="28"/>
        </w:rPr>
      </w:pPr>
      <w:r w:rsidRPr="00CF5CE8">
        <w:rPr>
          <w:sz w:val="28"/>
          <w:szCs w:val="28"/>
        </w:rPr>
        <w:t>–</w:t>
      </w:r>
      <w:r w:rsidRPr="00CF5CE8">
        <w:rPr>
          <w:sz w:val="28"/>
          <w:szCs w:val="28"/>
        </w:rPr>
        <w:tab/>
        <w:t xml:space="preserve">на землях особо охраняемых природных территорий и их охранных зон; </w:t>
      </w:r>
    </w:p>
    <w:p w:rsidR="007B1969" w:rsidRPr="00CF5CE8" w:rsidRDefault="007B1969" w:rsidP="007B1969">
      <w:pPr>
        <w:pStyle w:val="Style3"/>
        <w:keepNext/>
        <w:spacing w:line="240" w:lineRule="auto"/>
        <w:ind w:firstLine="709"/>
        <w:rPr>
          <w:sz w:val="28"/>
          <w:szCs w:val="28"/>
        </w:rPr>
      </w:pPr>
      <w:r w:rsidRPr="00CF5CE8">
        <w:rPr>
          <w:sz w:val="28"/>
          <w:szCs w:val="28"/>
        </w:rPr>
        <w:t>–</w:t>
      </w:r>
      <w:r w:rsidRPr="00CF5CE8">
        <w:rPr>
          <w:sz w:val="28"/>
          <w:szCs w:val="28"/>
        </w:rPr>
        <w:tab/>
        <w:t>в зонах охраны памятников истории и культуры бе</w:t>
      </w:r>
      <w:r>
        <w:rPr>
          <w:sz w:val="28"/>
          <w:szCs w:val="28"/>
        </w:rPr>
        <w:t>з разрешения соответствующих ор</w:t>
      </w:r>
      <w:r w:rsidRPr="00CF5CE8">
        <w:rPr>
          <w:sz w:val="28"/>
          <w:szCs w:val="28"/>
        </w:rPr>
        <w:t xml:space="preserve">ганов охраны памятников; </w:t>
      </w:r>
    </w:p>
    <w:p w:rsidR="007B1969" w:rsidRDefault="007B1969" w:rsidP="007B1969">
      <w:pPr>
        <w:pStyle w:val="Style3"/>
        <w:keepNext/>
        <w:widowControl/>
        <w:spacing w:line="240" w:lineRule="auto"/>
        <w:ind w:firstLine="709"/>
        <w:rPr>
          <w:sz w:val="28"/>
          <w:szCs w:val="28"/>
        </w:rPr>
      </w:pPr>
      <w:r w:rsidRPr="00CF5CE8">
        <w:rPr>
          <w:sz w:val="28"/>
          <w:szCs w:val="28"/>
        </w:rPr>
        <w:lastRenderedPageBreak/>
        <w:t>–</w:t>
      </w:r>
      <w:r w:rsidRPr="00CF5CE8">
        <w:rPr>
          <w:sz w:val="28"/>
          <w:szCs w:val="28"/>
        </w:rPr>
        <w:tab/>
        <w:t>на участках, загрязненных органическими отбросам</w:t>
      </w:r>
      <w:r>
        <w:rPr>
          <w:sz w:val="28"/>
          <w:szCs w:val="28"/>
        </w:rPr>
        <w:t>и, до истечения сроков, установ</w:t>
      </w:r>
      <w:r w:rsidRPr="00CF5CE8">
        <w:rPr>
          <w:sz w:val="28"/>
          <w:szCs w:val="28"/>
        </w:rPr>
        <w:t>ленных органами Роспотребнадзора.</w:t>
      </w:r>
    </w:p>
    <w:p w:rsidR="007B1969" w:rsidRDefault="007B1969" w:rsidP="007B1969">
      <w:pPr>
        <w:pStyle w:val="Style3"/>
        <w:keepNext/>
        <w:widowControl/>
        <w:spacing w:line="240" w:lineRule="auto"/>
        <w:ind w:firstLine="709"/>
        <w:rPr>
          <w:sz w:val="28"/>
          <w:szCs w:val="28"/>
        </w:rPr>
      </w:pPr>
      <w:r>
        <w:rPr>
          <w:sz w:val="28"/>
          <w:szCs w:val="28"/>
        </w:rPr>
        <w:t xml:space="preserve">1.1.46. </w:t>
      </w:r>
      <w:r w:rsidRPr="00CF5CE8">
        <w:rPr>
          <w:sz w:val="28"/>
          <w:szCs w:val="28"/>
        </w:rPr>
        <w:t>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7B1969" w:rsidRDefault="007B1969" w:rsidP="007B1969">
      <w:pPr>
        <w:pStyle w:val="Style3"/>
        <w:keepNext/>
        <w:widowControl/>
        <w:spacing w:line="240" w:lineRule="auto"/>
        <w:ind w:firstLine="709"/>
        <w:rPr>
          <w:sz w:val="28"/>
          <w:szCs w:val="28"/>
        </w:rPr>
      </w:pPr>
      <w:r>
        <w:rPr>
          <w:sz w:val="28"/>
          <w:szCs w:val="28"/>
        </w:rPr>
        <w:t xml:space="preserve">1.1.47. </w:t>
      </w:r>
      <w:r w:rsidRPr="00CF5CE8">
        <w:rPr>
          <w:sz w:val="28"/>
          <w:szCs w:val="28"/>
        </w:rPr>
        <w:t>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w:t>
      </w:r>
    </w:p>
    <w:p w:rsidR="007B1969" w:rsidRDefault="007B1969" w:rsidP="007B1969">
      <w:pPr>
        <w:pStyle w:val="Style3"/>
        <w:keepNext/>
        <w:widowControl/>
        <w:spacing w:line="240" w:lineRule="auto"/>
        <w:ind w:firstLine="709"/>
        <w:rPr>
          <w:sz w:val="28"/>
          <w:szCs w:val="28"/>
        </w:rPr>
      </w:pPr>
    </w:p>
    <w:p w:rsidR="007B1969" w:rsidRPr="00EB2D7F" w:rsidRDefault="007B1969" w:rsidP="007B1969">
      <w:pPr>
        <w:pStyle w:val="Style3"/>
        <w:keepNext/>
        <w:widowControl/>
        <w:tabs>
          <w:tab w:val="left" w:pos="3150"/>
        </w:tabs>
        <w:spacing w:line="240" w:lineRule="auto"/>
        <w:ind w:firstLine="709"/>
        <w:rPr>
          <w:rStyle w:val="FontStyle13"/>
          <w:b/>
          <w:i/>
          <w:sz w:val="28"/>
          <w:szCs w:val="28"/>
        </w:rPr>
      </w:pPr>
      <w:r w:rsidRPr="00EB2D7F">
        <w:rPr>
          <w:rStyle w:val="FontStyle13"/>
          <w:b/>
          <w:i/>
          <w:sz w:val="28"/>
          <w:szCs w:val="28"/>
        </w:rPr>
        <w:tab/>
        <w:t>Сельскохозяйственные зоны</w:t>
      </w:r>
    </w:p>
    <w:p w:rsidR="007B1969" w:rsidRDefault="007B1969" w:rsidP="007B1969">
      <w:pPr>
        <w:pStyle w:val="Style3"/>
        <w:keepNext/>
        <w:widowControl/>
        <w:tabs>
          <w:tab w:val="left" w:pos="3150"/>
        </w:tabs>
        <w:spacing w:line="240" w:lineRule="auto"/>
        <w:ind w:firstLine="709"/>
        <w:rPr>
          <w:rStyle w:val="FontStyle13"/>
          <w:sz w:val="28"/>
          <w:szCs w:val="28"/>
        </w:rPr>
      </w:pPr>
    </w:p>
    <w:p w:rsidR="007B1969" w:rsidRDefault="007B1969" w:rsidP="007B1969">
      <w:pPr>
        <w:pStyle w:val="Style3"/>
        <w:keepNext/>
        <w:widowControl/>
        <w:tabs>
          <w:tab w:val="left" w:pos="3150"/>
        </w:tabs>
        <w:spacing w:line="240" w:lineRule="auto"/>
        <w:ind w:firstLine="709"/>
        <w:rPr>
          <w:rStyle w:val="FontStyle13"/>
          <w:sz w:val="28"/>
          <w:szCs w:val="28"/>
        </w:rPr>
      </w:pPr>
      <w:r>
        <w:rPr>
          <w:rStyle w:val="FontStyle13"/>
          <w:sz w:val="28"/>
          <w:szCs w:val="28"/>
        </w:rPr>
        <w:t>1.1.48 Расчетные показатели определены в соответствии с законодательством Саратовской области «О земле».</w:t>
      </w:r>
    </w:p>
    <w:p w:rsidR="007B1969" w:rsidRPr="00486AE0" w:rsidRDefault="007B1969" w:rsidP="007B1969">
      <w:pPr>
        <w:pStyle w:val="Style3"/>
        <w:keepNext/>
        <w:widowControl/>
        <w:tabs>
          <w:tab w:val="left" w:pos="3150"/>
        </w:tabs>
        <w:spacing w:line="240" w:lineRule="auto"/>
        <w:ind w:firstLine="709"/>
        <w:rPr>
          <w:sz w:val="28"/>
          <w:szCs w:val="28"/>
        </w:rPr>
      </w:pPr>
    </w:p>
    <w:p w:rsidR="007B1969" w:rsidRPr="009B16C3" w:rsidRDefault="007B1969" w:rsidP="007B1969">
      <w:pPr>
        <w:pStyle w:val="afa"/>
        <w:widowControl w:val="0"/>
        <w:spacing w:line="239" w:lineRule="auto"/>
        <w:ind w:firstLine="709"/>
        <w:jc w:val="center"/>
        <w:outlineLvl w:val="0"/>
        <w:rPr>
          <w:rFonts w:ascii="Times New Roman" w:hAnsi="Times New Roman" w:cs="Times New Roman"/>
          <w:b/>
          <w:sz w:val="28"/>
          <w:szCs w:val="28"/>
        </w:rPr>
      </w:pPr>
      <w:bookmarkStart w:id="55" w:name="_Toc422048035"/>
      <w:bookmarkStart w:id="56" w:name="_Toc428345592"/>
      <w:r w:rsidRPr="009B16C3">
        <w:rPr>
          <w:rFonts w:ascii="Times New Roman" w:hAnsi="Times New Roman" w:cs="Times New Roman"/>
          <w:b/>
          <w:sz w:val="28"/>
          <w:szCs w:val="28"/>
        </w:rPr>
        <w:t>2.  Охрана окружающей среды</w:t>
      </w:r>
      <w:bookmarkEnd w:id="55"/>
      <w:bookmarkEnd w:id="56"/>
      <w:r w:rsidRPr="009B16C3">
        <w:rPr>
          <w:rFonts w:ascii="Times New Roman" w:hAnsi="Times New Roman" w:cs="Times New Roman"/>
          <w:b/>
          <w:sz w:val="28"/>
          <w:szCs w:val="28"/>
        </w:rPr>
        <w:t xml:space="preserve"> </w:t>
      </w:r>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037022" w:rsidRDefault="007B1969" w:rsidP="007B1969">
      <w:pPr>
        <w:pStyle w:val="ConsPlusNormal"/>
        <w:ind w:firstLine="708"/>
        <w:rPr>
          <w:rFonts w:ascii="Times New Roman" w:hAnsi="Times New Roman"/>
          <w:sz w:val="28"/>
          <w:szCs w:val="28"/>
        </w:rPr>
      </w:pPr>
      <w:r w:rsidRPr="00037022">
        <w:rPr>
          <w:rFonts w:ascii="Times New Roman" w:hAnsi="Times New Roman"/>
          <w:sz w:val="28"/>
          <w:szCs w:val="28"/>
        </w:rPr>
        <w:t>Планировка и застройка территори</w:t>
      </w:r>
      <w:r>
        <w:rPr>
          <w:rFonts w:ascii="Times New Roman" w:hAnsi="Times New Roman"/>
          <w:sz w:val="28"/>
          <w:szCs w:val="28"/>
        </w:rPr>
        <w:t>и</w:t>
      </w:r>
      <w:r w:rsidRPr="00037022">
        <w:rPr>
          <w:rFonts w:ascii="Times New Roman" w:hAnsi="Times New Roman"/>
          <w:sz w:val="28"/>
          <w:szCs w:val="28"/>
        </w:rPr>
        <w:t xml:space="preserve"> </w:t>
      </w:r>
      <w:r w:rsidR="0033591D">
        <w:rPr>
          <w:rFonts w:ascii="Times New Roman" w:hAnsi="Times New Roman"/>
          <w:sz w:val="28"/>
          <w:szCs w:val="28"/>
        </w:rPr>
        <w:t>Усть-Щербединского</w:t>
      </w:r>
      <w:r>
        <w:rPr>
          <w:rFonts w:ascii="Times New Roman" w:hAnsi="Times New Roman"/>
          <w:sz w:val="28"/>
          <w:szCs w:val="28"/>
        </w:rPr>
        <w:t xml:space="preserve"> муниципального образования</w:t>
      </w:r>
      <w:r w:rsidRPr="00037022">
        <w:rPr>
          <w:rFonts w:ascii="Times New Roman" w:hAnsi="Times New Roman"/>
          <w:sz w:val="28"/>
          <w:szCs w:val="28"/>
        </w:rPr>
        <w:t xml:space="preserve"> 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7B1969" w:rsidRPr="0009157A" w:rsidRDefault="007B1969" w:rsidP="007B1969">
      <w:pPr>
        <w:pStyle w:val="af3"/>
        <w:ind w:firstLine="540"/>
        <w:jc w:val="both"/>
        <w:rPr>
          <w:rFonts w:ascii="Times New Roman" w:hAnsi="Times New Roman"/>
          <w:sz w:val="28"/>
          <w:szCs w:val="28"/>
        </w:rPr>
      </w:pPr>
      <w:r>
        <w:rPr>
          <w:rFonts w:ascii="Times New Roman" w:hAnsi="Times New Roman"/>
          <w:sz w:val="28"/>
          <w:szCs w:val="28"/>
        </w:rPr>
        <w:t xml:space="preserve"> </w:t>
      </w:r>
      <w:r w:rsidRPr="0009157A">
        <w:rPr>
          <w:rFonts w:ascii="Times New Roman" w:hAnsi="Times New Roman"/>
          <w:sz w:val="28"/>
          <w:szCs w:val="28"/>
        </w:rPr>
        <w:t xml:space="preserve">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7B1969" w:rsidRPr="0009157A" w:rsidRDefault="007B1969" w:rsidP="007B1969">
      <w:pPr>
        <w:pStyle w:val="af3"/>
        <w:ind w:firstLine="540"/>
        <w:jc w:val="both"/>
        <w:rPr>
          <w:rFonts w:ascii="Times New Roman" w:hAnsi="Times New Roman"/>
          <w:sz w:val="28"/>
          <w:szCs w:val="28"/>
        </w:rPr>
      </w:pPr>
      <w:r>
        <w:rPr>
          <w:rFonts w:ascii="Times New Roman" w:hAnsi="Times New Roman"/>
          <w:sz w:val="28"/>
          <w:szCs w:val="28"/>
        </w:rPr>
        <w:t xml:space="preserve">   </w:t>
      </w:r>
      <w:r w:rsidRPr="0009157A">
        <w:rPr>
          <w:rFonts w:ascii="Times New Roman" w:hAnsi="Times New Roman"/>
          <w:sz w:val="28"/>
          <w:szCs w:val="28"/>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7B1969" w:rsidRDefault="007B1969" w:rsidP="007B1969">
      <w:pPr>
        <w:pStyle w:val="af3"/>
        <w:ind w:firstLine="708"/>
        <w:jc w:val="both"/>
        <w:rPr>
          <w:rFonts w:ascii="Times New Roman" w:hAnsi="Times New Roman"/>
          <w:sz w:val="28"/>
          <w:szCs w:val="28"/>
        </w:rPr>
      </w:pPr>
      <w:r w:rsidRPr="0009157A">
        <w:rPr>
          <w:rFonts w:ascii="Times New Roman" w:hAnsi="Times New Roman"/>
          <w:sz w:val="28"/>
          <w:szCs w:val="28"/>
        </w:rPr>
        <w:t xml:space="preserve">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законодательством </w:t>
      </w:r>
      <w:r>
        <w:rPr>
          <w:rFonts w:ascii="Times New Roman" w:hAnsi="Times New Roman"/>
          <w:sz w:val="28"/>
          <w:szCs w:val="28"/>
        </w:rPr>
        <w:t xml:space="preserve"> Саратовской  области</w:t>
      </w:r>
      <w:r w:rsidRPr="0009157A">
        <w:rPr>
          <w:rFonts w:ascii="Times New Roman" w:hAnsi="Times New Roman"/>
          <w:sz w:val="28"/>
          <w:szCs w:val="28"/>
        </w:rPr>
        <w:t xml:space="preserve">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w:t>
      </w:r>
      <w:r w:rsidRPr="0009157A">
        <w:rPr>
          <w:rFonts w:ascii="Times New Roman" w:hAnsi="Times New Roman"/>
          <w:sz w:val="28"/>
          <w:szCs w:val="28"/>
        </w:rPr>
        <w:lastRenderedPageBreak/>
        <w:t>защита территорий от опасных природных явлений и техногенных процессов и обеспечение благоприятных условий жизнедеятельности человека.</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462E73" w:rsidRDefault="007B1969" w:rsidP="007B1969">
      <w:pPr>
        <w:pStyle w:val="afa"/>
        <w:widowControl w:val="0"/>
        <w:spacing w:line="239" w:lineRule="auto"/>
        <w:ind w:firstLine="709"/>
        <w:jc w:val="center"/>
        <w:outlineLvl w:val="1"/>
        <w:rPr>
          <w:rFonts w:ascii="Times New Roman" w:hAnsi="Times New Roman" w:cs="Times New Roman"/>
          <w:b/>
          <w:sz w:val="28"/>
          <w:szCs w:val="28"/>
        </w:rPr>
      </w:pPr>
      <w:bookmarkStart w:id="57" w:name="_Toc422048036"/>
      <w:bookmarkStart w:id="58" w:name="_Toc428345593"/>
      <w:r w:rsidRPr="00462E73">
        <w:rPr>
          <w:rFonts w:ascii="Times New Roman" w:hAnsi="Times New Roman" w:cs="Times New Roman"/>
          <w:b/>
          <w:sz w:val="28"/>
          <w:szCs w:val="28"/>
        </w:rPr>
        <w:t>2.1.  Рациональное использование и охрана природных ресурсов</w:t>
      </w:r>
      <w:bookmarkEnd w:id="57"/>
      <w:bookmarkEnd w:id="58"/>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9157A">
        <w:rPr>
          <w:rFonts w:ascii="Times New Roman" w:hAnsi="Times New Roman" w:cs="Times New Roman"/>
          <w:sz w:val="28"/>
          <w:szCs w:val="28"/>
        </w:rPr>
        <w:t xml:space="preserve">Использование и охрана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w:t>
      </w:r>
      <w:r>
        <w:rPr>
          <w:rFonts w:ascii="Times New Roman" w:hAnsi="Times New Roman" w:cs="Times New Roman"/>
          <w:sz w:val="28"/>
          <w:szCs w:val="28"/>
        </w:rPr>
        <w:t>Саратовской области</w:t>
      </w:r>
      <w:r w:rsidRPr="0009157A">
        <w:rPr>
          <w:rFonts w:ascii="Times New Roman" w:hAnsi="Times New Roman" w:cs="Times New Roman"/>
          <w:sz w:val="28"/>
          <w:szCs w:val="28"/>
        </w:rPr>
        <w:t xml:space="preserve"> и другими нормативными правовыми документами.</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Pr="0009157A">
        <w:rPr>
          <w:rFonts w:ascii="Times New Roman" w:hAnsi="Times New Roman" w:cs="Times New Roman"/>
          <w:sz w:val="28"/>
          <w:szCs w:val="28"/>
        </w:rPr>
        <w:t xml:space="preserve">Проектирование на территории </w:t>
      </w:r>
      <w:r>
        <w:rPr>
          <w:rFonts w:ascii="Times New Roman" w:hAnsi="Times New Roman" w:cs="Times New Roman"/>
          <w:sz w:val="28"/>
          <w:szCs w:val="28"/>
        </w:rPr>
        <w:t>сельского поселения</w:t>
      </w:r>
      <w:r w:rsidRPr="0009157A">
        <w:rPr>
          <w:rFonts w:ascii="Times New Roman" w:hAnsi="Times New Roman" w:cs="Times New Roman"/>
          <w:sz w:val="28"/>
          <w:szCs w:val="28"/>
        </w:rPr>
        <w:t xml:space="preserve">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09157A">
        <w:rPr>
          <w:rFonts w:ascii="Times New Roman" w:hAnsi="Times New Roman" w:cs="Times New Roman"/>
          <w:sz w:val="28"/>
          <w:szCs w:val="28"/>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Ростехнадзора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Pr="0009157A">
        <w:rPr>
          <w:rFonts w:ascii="Times New Roman" w:hAnsi="Times New Roman" w:cs="Times New Roman"/>
          <w:sz w:val="28"/>
          <w:szCs w:val="28"/>
        </w:rPr>
        <w:t>Размещение зданий, сооружений и коммуникаций не допускается:</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xml:space="preserve">- на землях зеленой зоны </w:t>
      </w:r>
      <w:r>
        <w:rPr>
          <w:rFonts w:ascii="Times New Roman" w:hAnsi="Times New Roman" w:cs="Times New Roman"/>
          <w:sz w:val="28"/>
          <w:szCs w:val="28"/>
        </w:rPr>
        <w:t>сельского поселения</w:t>
      </w:r>
      <w:r w:rsidRPr="0009157A">
        <w:rPr>
          <w:rFonts w:ascii="Times New Roman" w:hAnsi="Times New Roman" w:cs="Times New Roman"/>
          <w:sz w:val="28"/>
          <w:szCs w:val="28"/>
        </w:rPr>
        <w:t>, если проектируемые объекты не предназначены для отдыха, спорта или обслуживания пригородного лесного хозяйства;</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на землях водоохранных зон и прибрежных защитных полос водных объектов;</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курортов, если проектируемые объекты не связаны с эксплуатацией природных лечебных средств курортов.</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Pr="0009157A">
        <w:rPr>
          <w:rFonts w:ascii="Times New Roman" w:hAnsi="Times New Roman" w:cs="Times New Roman"/>
          <w:sz w:val="28"/>
          <w:szCs w:val="28"/>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Pr="0009157A">
        <w:rPr>
          <w:rFonts w:ascii="Times New Roman" w:hAnsi="Times New Roman" w:cs="Times New Roman"/>
          <w:sz w:val="28"/>
          <w:szCs w:val="28"/>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7B1969" w:rsidRPr="0009157A"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Pr="0009157A">
        <w:rPr>
          <w:rFonts w:ascii="Times New Roman" w:hAnsi="Times New Roman" w:cs="Times New Roman"/>
          <w:sz w:val="28"/>
          <w:szCs w:val="28"/>
        </w:rPr>
        <w:t xml:space="preserve">Для промышленных объектов, производств и сооружений, </w:t>
      </w:r>
      <w:r w:rsidRPr="0009157A">
        <w:rPr>
          <w:rFonts w:ascii="Times New Roman" w:hAnsi="Times New Roman" w:cs="Times New Roman"/>
          <w:sz w:val="28"/>
          <w:szCs w:val="28"/>
        </w:rPr>
        <w:lastRenderedPageBreak/>
        <w:t xml:space="preserve">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w:t>
      </w:r>
      <w:r>
        <w:rPr>
          <w:rFonts w:ascii="Times New Roman" w:hAnsi="Times New Roman" w:cs="Times New Roman"/>
          <w:sz w:val="28"/>
          <w:szCs w:val="28"/>
        </w:rPr>
        <w:t>Н</w:t>
      </w:r>
      <w:r w:rsidRPr="0009157A">
        <w:rPr>
          <w:rFonts w:ascii="Times New Roman" w:hAnsi="Times New Roman" w:cs="Times New Roman"/>
          <w:sz w:val="28"/>
          <w:szCs w:val="28"/>
        </w:rPr>
        <w:t>ормативов.</w:t>
      </w:r>
    </w:p>
    <w:p w:rsidR="007B1969"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Pr="0009157A">
        <w:rPr>
          <w:rFonts w:ascii="Times New Roman" w:hAnsi="Times New Roman" w:cs="Times New Roman"/>
          <w:sz w:val="28"/>
          <w:szCs w:val="28"/>
        </w:rPr>
        <w:t>Территорию для строительства новых и развития существующ</w:t>
      </w:r>
      <w:r>
        <w:rPr>
          <w:rFonts w:ascii="Times New Roman" w:hAnsi="Times New Roman" w:cs="Times New Roman"/>
          <w:sz w:val="28"/>
          <w:szCs w:val="28"/>
        </w:rPr>
        <w:t>его</w:t>
      </w:r>
      <w:r w:rsidRPr="000915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157A">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09157A">
        <w:rPr>
          <w:rFonts w:ascii="Times New Roman" w:hAnsi="Times New Roman" w:cs="Times New Roman"/>
          <w:sz w:val="28"/>
          <w:szCs w:val="28"/>
        </w:rPr>
        <w:t>, в соответствии с действующим законодательством, следует предусматривать на землях, не пригодных для сельскохозяйственного использования.</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462E73" w:rsidRDefault="007B1969" w:rsidP="007B1969">
      <w:pPr>
        <w:pStyle w:val="afa"/>
        <w:widowControl w:val="0"/>
        <w:spacing w:line="239" w:lineRule="auto"/>
        <w:ind w:firstLine="709"/>
        <w:jc w:val="center"/>
        <w:outlineLvl w:val="1"/>
        <w:rPr>
          <w:rFonts w:ascii="Times New Roman" w:hAnsi="Times New Roman" w:cs="Times New Roman"/>
          <w:b/>
          <w:sz w:val="28"/>
          <w:szCs w:val="28"/>
        </w:rPr>
      </w:pPr>
      <w:bookmarkStart w:id="59" w:name="_Toc422048037"/>
      <w:bookmarkStart w:id="60" w:name="_Toc428345594"/>
      <w:r>
        <w:rPr>
          <w:rFonts w:ascii="Times New Roman" w:hAnsi="Times New Roman" w:cs="Times New Roman"/>
          <w:b/>
          <w:sz w:val="28"/>
          <w:szCs w:val="28"/>
        </w:rPr>
        <w:t>2</w:t>
      </w:r>
      <w:r w:rsidRPr="00462E73">
        <w:rPr>
          <w:rFonts w:ascii="Times New Roman" w:hAnsi="Times New Roman" w:cs="Times New Roman"/>
          <w:b/>
          <w:sz w:val="28"/>
          <w:szCs w:val="28"/>
        </w:rPr>
        <w:t>.2.  Охрана атмосферного воздуха, водных объектов и почв</w:t>
      </w:r>
      <w:bookmarkEnd w:id="59"/>
      <w:bookmarkEnd w:id="60"/>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462E73" w:rsidRDefault="007B1969" w:rsidP="007B1969">
      <w:pPr>
        <w:pStyle w:val="afa"/>
        <w:widowControl w:val="0"/>
        <w:spacing w:line="239" w:lineRule="auto"/>
        <w:ind w:firstLine="709"/>
        <w:jc w:val="center"/>
        <w:outlineLvl w:val="2"/>
        <w:rPr>
          <w:rFonts w:ascii="Times New Roman" w:hAnsi="Times New Roman" w:cs="Times New Roman"/>
          <w:b/>
          <w:sz w:val="28"/>
          <w:szCs w:val="28"/>
        </w:rPr>
      </w:pPr>
      <w:bookmarkStart w:id="61" w:name="_Toc422048038"/>
      <w:bookmarkStart w:id="62" w:name="_Toc428345595"/>
      <w:r w:rsidRPr="00462E73">
        <w:rPr>
          <w:rFonts w:ascii="Times New Roman" w:hAnsi="Times New Roman" w:cs="Times New Roman"/>
          <w:b/>
          <w:sz w:val="28"/>
          <w:szCs w:val="28"/>
        </w:rPr>
        <w:t>2.2.1 Охрана атмосферного воздуха</w:t>
      </w:r>
      <w:bookmarkEnd w:id="61"/>
      <w:bookmarkEnd w:id="62"/>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2.2.1.</w:t>
      </w:r>
      <w:r w:rsidRPr="00382A02">
        <w:rPr>
          <w:rFonts w:cs="Times New Roman"/>
          <w:sz w:val="28"/>
          <w:szCs w:val="28"/>
        </w:rPr>
        <w:t xml:space="preserve">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sz w:val="28"/>
          <w:szCs w:val="28"/>
        </w:rPr>
        <w:t xml:space="preserve">2.2.2. </w:t>
      </w:r>
      <w:r w:rsidRPr="00382A02">
        <w:rPr>
          <w:rFonts w:cs="Times New Roman"/>
          <w:sz w:val="28"/>
          <w:szCs w:val="28"/>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Pr="00382A02">
        <w:rPr>
          <w:rFonts w:cs="Times New Roman"/>
          <w:color w:val="000000"/>
          <w:sz w:val="28"/>
          <w:szCs w:val="28"/>
        </w:rPr>
        <w:t xml:space="preserve">аселения и условия его проживания.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2.2.3. </w:t>
      </w:r>
      <w:r w:rsidRPr="00382A02">
        <w:rPr>
          <w:rFonts w:cs="Times New Roman"/>
          <w:color w:val="000000"/>
          <w:sz w:val="28"/>
          <w:szCs w:val="28"/>
        </w:rPr>
        <w:t xml:space="preserve">Предельно допустимые концентрации вредных веществ на территории населенного пункта принимаются в соответствии с требованиями ГН 2.1.6.1338-03 </w:t>
      </w:r>
      <w:r>
        <w:rPr>
          <w:rFonts w:cs="Times New Roman"/>
          <w:color w:val="000000"/>
          <w:sz w:val="28"/>
          <w:szCs w:val="28"/>
        </w:rPr>
        <w:t>«</w:t>
      </w:r>
      <w:r w:rsidRPr="00382A02">
        <w:rPr>
          <w:rFonts w:cs="Times New Roman"/>
          <w:color w:val="000000"/>
          <w:sz w:val="28"/>
          <w:szCs w:val="28"/>
        </w:rPr>
        <w:t>Предельно допустимые концентрации (ПДК) загрязняющих веществ в атмосферном воздухе населенных мест</w:t>
      </w:r>
      <w:r>
        <w:rPr>
          <w:rFonts w:cs="Times New Roman"/>
          <w:color w:val="000000"/>
          <w:sz w:val="28"/>
          <w:szCs w:val="28"/>
        </w:rPr>
        <w:t>»</w:t>
      </w:r>
      <w:r w:rsidRPr="00382A02">
        <w:rPr>
          <w:rFonts w:cs="Times New Roman"/>
          <w:color w:val="000000"/>
          <w:sz w:val="28"/>
          <w:szCs w:val="28"/>
        </w:rPr>
        <w:t xml:space="preserve">, ГН 2.1.6.2309-07 </w:t>
      </w:r>
      <w:r>
        <w:rPr>
          <w:rFonts w:cs="Times New Roman"/>
          <w:color w:val="000000"/>
          <w:sz w:val="28"/>
          <w:szCs w:val="28"/>
        </w:rPr>
        <w:t>«</w:t>
      </w:r>
      <w:r w:rsidRPr="00382A02">
        <w:rPr>
          <w:rFonts w:cs="Times New Roman"/>
          <w:color w:val="000000"/>
          <w:sz w:val="28"/>
          <w:szCs w:val="28"/>
        </w:rPr>
        <w:t>Ориентировочные безопасные уровни воздействия (ОБУВ) загрязняющих веществ в атмосферном воздухе населенных мест</w:t>
      </w:r>
      <w:r>
        <w:rPr>
          <w:rFonts w:cs="Times New Roman"/>
          <w:color w:val="000000"/>
          <w:sz w:val="28"/>
          <w:szCs w:val="28"/>
        </w:rPr>
        <w:t>»</w:t>
      </w:r>
      <w:r w:rsidRPr="00382A02">
        <w:rPr>
          <w:rFonts w:cs="Times New Roman"/>
          <w:color w:val="000000"/>
          <w:sz w:val="28"/>
          <w:szCs w:val="28"/>
        </w:rPr>
        <w:t xml:space="preserve"> и СанПиН 2.1.6.1032-01 </w:t>
      </w:r>
      <w:r>
        <w:rPr>
          <w:rFonts w:cs="Times New Roman"/>
          <w:color w:val="000000"/>
          <w:sz w:val="28"/>
          <w:szCs w:val="28"/>
        </w:rPr>
        <w:t>«</w:t>
      </w:r>
      <w:r w:rsidRPr="00382A02">
        <w:rPr>
          <w:rFonts w:cs="Times New Roman"/>
          <w:color w:val="000000"/>
          <w:sz w:val="28"/>
          <w:szCs w:val="28"/>
        </w:rPr>
        <w:t>Гигиенические требования к обеспечению качества атмосферного воздуха населенных мест</w:t>
      </w:r>
      <w:r>
        <w:rPr>
          <w:rFonts w:cs="Times New Roman"/>
          <w:color w:val="000000"/>
          <w:sz w:val="28"/>
          <w:szCs w:val="28"/>
        </w:rPr>
        <w:t>»</w:t>
      </w:r>
      <w:r w:rsidRPr="00382A02">
        <w:rPr>
          <w:rFonts w:cs="Times New Roman"/>
          <w:color w:val="000000"/>
          <w:sz w:val="28"/>
          <w:szCs w:val="28"/>
        </w:rPr>
        <w:t xml:space="preserve">. </w:t>
      </w:r>
    </w:p>
    <w:p w:rsidR="007B1969" w:rsidRDefault="007B1969" w:rsidP="007B1969">
      <w:pPr>
        <w:pStyle w:val="af7"/>
        <w:spacing w:after="0" w:line="100" w:lineRule="atLeast"/>
        <w:ind w:firstLine="714"/>
        <w:jc w:val="both"/>
        <w:rPr>
          <w:rFonts w:cs="Times New Roman"/>
          <w:sz w:val="28"/>
          <w:szCs w:val="28"/>
        </w:rPr>
      </w:pPr>
      <w:r>
        <w:rPr>
          <w:rFonts w:cs="Times New Roman"/>
          <w:color w:val="000000"/>
          <w:sz w:val="28"/>
          <w:szCs w:val="28"/>
        </w:rPr>
        <w:t xml:space="preserve">2.2.4 </w:t>
      </w:r>
      <w:r w:rsidRPr="00382A02">
        <w:rPr>
          <w:rFonts w:cs="Times New Roman"/>
          <w:color w:val="000000"/>
          <w:sz w:val="28"/>
          <w:szCs w:val="28"/>
        </w:rPr>
        <w:t>Максимальный уровень загрязнения атмос</w:t>
      </w:r>
      <w:r w:rsidRPr="00382A02">
        <w:rPr>
          <w:rFonts w:cs="Times New Roman"/>
          <w:sz w:val="28"/>
          <w:szCs w:val="28"/>
        </w:rPr>
        <w:t xml:space="preserve">ферного воздуха на различных территориях принимается по таблице </w:t>
      </w:r>
      <w:r>
        <w:rPr>
          <w:rFonts w:cs="Times New Roman"/>
          <w:sz w:val="28"/>
          <w:szCs w:val="28"/>
        </w:rPr>
        <w:t>2.1</w:t>
      </w:r>
      <w:r w:rsidRPr="00382A02">
        <w:rPr>
          <w:rFonts w:cs="Times New Roman"/>
          <w:sz w:val="28"/>
          <w:szCs w:val="28"/>
        </w:rPr>
        <w:t xml:space="preserve">. </w:t>
      </w:r>
    </w:p>
    <w:p w:rsidR="007B1969" w:rsidRDefault="007B1969" w:rsidP="007B1969">
      <w:pPr>
        <w:pStyle w:val="af7"/>
        <w:spacing w:after="0" w:line="100" w:lineRule="atLeast"/>
        <w:ind w:firstLine="714"/>
        <w:jc w:val="right"/>
        <w:rPr>
          <w:rFonts w:cs="Times New Roman"/>
          <w:sz w:val="28"/>
          <w:szCs w:val="28"/>
        </w:rPr>
      </w:pPr>
      <w:r>
        <w:rPr>
          <w:rFonts w:cs="Times New Roman"/>
          <w:sz w:val="28"/>
          <w:szCs w:val="28"/>
        </w:rPr>
        <w:t>Таблица 2.1.</w:t>
      </w:r>
    </w:p>
    <w:tbl>
      <w:tblPr>
        <w:tblW w:w="0" w:type="auto"/>
        <w:tblInd w:w="102" w:type="dxa"/>
        <w:tblLayout w:type="fixed"/>
        <w:tblCellMar>
          <w:top w:w="75" w:type="dxa"/>
          <w:left w:w="0" w:type="dxa"/>
          <w:bottom w:w="75" w:type="dxa"/>
          <w:right w:w="0" w:type="dxa"/>
        </w:tblCellMar>
        <w:tblLook w:val="0000"/>
      </w:tblPr>
      <w:tblGrid>
        <w:gridCol w:w="3912"/>
        <w:gridCol w:w="5669"/>
      </w:tblGrid>
      <w:tr w:rsidR="007B1969" w:rsidRPr="002D3F45" w:rsidTr="00E1240A">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162CF" w:rsidRDefault="007B1969" w:rsidP="00E1240A">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7B1969" w:rsidRPr="00E162CF" w:rsidRDefault="007B1969" w:rsidP="00E1240A">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7B1969" w:rsidRPr="002D3F45" w:rsidTr="00E1240A">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1 ПДК</w:t>
            </w:r>
          </w:p>
        </w:tc>
      </w:tr>
      <w:tr w:rsidR="007B1969" w:rsidRPr="002D3F45" w:rsidTr="00E1240A">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1 ПДК</w:t>
            </w:r>
          </w:p>
        </w:tc>
      </w:tr>
      <w:tr w:rsidR="007B1969" w:rsidRPr="002D3F45" w:rsidTr="00E1240A">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lastRenderedPageBreak/>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7B1969" w:rsidRPr="002D3F45" w:rsidTr="00E1240A">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0,8 ПДК</w:t>
            </w:r>
          </w:p>
        </w:tc>
      </w:tr>
      <w:tr w:rsidR="007B1969" w:rsidRPr="002D3F45" w:rsidTr="00E1240A">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1969" w:rsidRPr="002D3F45" w:rsidRDefault="007B1969" w:rsidP="00E1240A">
            <w:pPr>
              <w:pStyle w:val="ConsPlusNormal"/>
              <w:rPr>
                <w:rFonts w:ascii="Times New Roman" w:hAnsi="Times New Roman"/>
                <w:sz w:val="24"/>
                <w:szCs w:val="24"/>
              </w:rPr>
            </w:pPr>
            <w:r w:rsidRPr="002D3F45">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7B1969" w:rsidRPr="00E162CF" w:rsidRDefault="007B1969" w:rsidP="007B1969">
      <w:pPr>
        <w:pStyle w:val="ConsPlusNormal"/>
        <w:ind w:firstLine="540"/>
        <w:rPr>
          <w:rFonts w:ascii="Times New Roman" w:hAnsi="Times New Roman"/>
          <w:sz w:val="20"/>
          <w:szCs w:val="20"/>
        </w:rPr>
      </w:pPr>
      <w:r w:rsidRPr="00E162CF">
        <w:rPr>
          <w:rFonts w:ascii="Times New Roman" w:hAnsi="Times New Roman"/>
          <w:sz w:val="20"/>
          <w:szCs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7B1969" w:rsidRPr="00382A02" w:rsidRDefault="007B1969" w:rsidP="007B1969">
      <w:pPr>
        <w:pStyle w:val="af7"/>
        <w:spacing w:after="0" w:line="100" w:lineRule="atLeast"/>
        <w:ind w:firstLine="714"/>
        <w:jc w:val="both"/>
        <w:rPr>
          <w:rFonts w:cs="Times New Roman"/>
          <w:sz w:val="28"/>
          <w:szCs w:val="28"/>
        </w:rPr>
      </w:pP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2.2.5. </w:t>
      </w:r>
      <w:r w:rsidRPr="00834677">
        <w:rPr>
          <w:rFonts w:cs="Times New Roman"/>
          <w:sz w:val="28"/>
          <w:szCs w:val="28"/>
        </w:rPr>
        <w:t>Селитебные</w:t>
      </w:r>
      <w:r w:rsidRPr="00382A02">
        <w:rPr>
          <w:rFonts w:cs="Times New Roman"/>
          <w:sz w:val="28"/>
          <w:szCs w:val="28"/>
        </w:rPr>
        <w:t xml:space="preserve">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2.2.6. </w:t>
      </w:r>
      <w:r w:rsidRPr="00382A02">
        <w:rPr>
          <w:rFonts w:cs="Times New Roman"/>
          <w:sz w:val="28"/>
          <w:szCs w:val="28"/>
        </w:rPr>
        <w:t xml:space="preserve">В жилой зоне и местах массового отдыха населения запрещается размещать объекты 1-го и 2-го классов опасности согласно таблице </w:t>
      </w:r>
      <w:r>
        <w:rPr>
          <w:rFonts w:cs="Times New Roman"/>
          <w:sz w:val="28"/>
          <w:szCs w:val="28"/>
        </w:rPr>
        <w:t>2.2.</w:t>
      </w:r>
      <w:r w:rsidRPr="00382A02">
        <w:rPr>
          <w:rFonts w:cs="Times New Roman"/>
          <w:sz w:val="28"/>
          <w:szCs w:val="28"/>
        </w:rPr>
        <w:t xml:space="preserve"> </w:t>
      </w:r>
    </w:p>
    <w:p w:rsidR="007B1969" w:rsidRPr="00382A02" w:rsidRDefault="007B1969" w:rsidP="007B1969">
      <w:pPr>
        <w:pStyle w:val="af7"/>
        <w:spacing w:after="0" w:line="100" w:lineRule="atLeast"/>
        <w:ind w:firstLine="714"/>
        <w:jc w:val="right"/>
        <w:rPr>
          <w:rFonts w:cs="Times New Roman"/>
          <w:sz w:val="28"/>
          <w:szCs w:val="28"/>
        </w:rPr>
      </w:pPr>
    </w:p>
    <w:p w:rsidR="007B1969" w:rsidRPr="002D3F45" w:rsidRDefault="007B1969" w:rsidP="007B1969">
      <w:pPr>
        <w:pStyle w:val="af7"/>
        <w:spacing w:after="0" w:line="100" w:lineRule="atLeast"/>
        <w:ind w:firstLine="714"/>
        <w:jc w:val="right"/>
        <w:rPr>
          <w:rFonts w:cs="Times New Roman"/>
          <w:color w:val="000000"/>
          <w:sz w:val="28"/>
          <w:szCs w:val="28"/>
        </w:rPr>
      </w:pPr>
      <w:bookmarkStart w:id="63" w:name="page413"/>
      <w:bookmarkEnd w:id="63"/>
      <w:r w:rsidRPr="00382A02">
        <w:rPr>
          <w:rFonts w:cs="Times New Roman"/>
          <w:color w:val="000000"/>
          <w:sz w:val="28"/>
          <w:szCs w:val="28"/>
          <w:lang w:val="en-US"/>
        </w:rPr>
        <w:t>Таблица</w:t>
      </w:r>
      <w:r>
        <w:rPr>
          <w:rFonts w:cs="Times New Roman"/>
          <w:color w:val="000000"/>
          <w:sz w:val="28"/>
          <w:szCs w:val="28"/>
        </w:rPr>
        <w:t xml:space="preserve"> 2.2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7B1969" w:rsidRPr="002D3F45" w:rsidTr="00E1240A">
        <w:tc>
          <w:tcPr>
            <w:tcW w:w="2501" w:type="dxa"/>
            <w:vMerge w:val="restart"/>
            <w:shd w:val="clear" w:color="auto" w:fill="EEECE1"/>
          </w:tcPr>
          <w:p w:rsidR="007B1969" w:rsidRPr="00E162CF" w:rsidRDefault="007B1969" w:rsidP="00E1240A">
            <w:pPr>
              <w:pStyle w:val="af9"/>
              <w:snapToGrid w:val="0"/>
              <w:rPr>
                <w:rFonts w:cs="Times New Roman"/>
                <w:b/>
              </w:rPr>
            </w:pPr>
            <w:r w:rsidRPr="00E162CF">
              <w:rPr>
                <w:rFonts w:cs="Times New Roman"/>
                <w:b/>
              </w:rPr>
              <w:t>Наименование показателя</w:t>
            </w:r>
          </w:p>
        </w:tc>
        <w:tc>
          <w:tcPr>
            <w:tcW w:w="6855" w:type="dxa"/>
            <w:gridSpan w:val="4"/>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Норма для класса опасности</w:t>
            </w:r>
          </w:p>
        </w:tc>
      </w:tr>
      <w:tr w:rsidR="007B1969" w:rsidRPr="002D3F45" w:rsidTr="00E1240A">
        <w:tc>
          <w:tcPr>
            <w:tcW w:w="2501" w:type="dxa"/>
            <w:vMerge/>
            <w:shd w:val="clear" w:color="auto" w:fill="EEECE1"/>
          </w:tcPr>
          <w:p w:rsidR="007B1969" w:rsidRPr="00E162CF" w:rsidRDefault="007B1969" w:rsidP="00E1240A">
            <w:pPr>
              <w:pStyle w:val="af9"/>
              <w:snapToGrid w:val="0"/>
              <w:rPr>
                <w:rFonts w:cs="Times New Roman"/>
                <w:b/>
              </w:rPr>
            </w:pPr>
          </w:p>
        </w:tc>
        <w:tc>
          <w:tcPr>
            <w:tcW w:w="1732"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7B1969" w:rsidRPr="002D3F45" w:rsidTr="00E1240A">
        <w:tc>
          <w:tcPr>
            <w:tcW w:w="2501" w:type="dxa"/>
          </w:tcPr>
          <w:p w:rsidR="007B1969" w:rsidRPr="002D3F45" w:rsidRDefault="007B1969" w:rsidP="00E1240A">
            <w:pPr>
              <w:pStyle w:val="af9"/>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Менее 0,1</w:t>
            </w:r>
          </w:p>
        </w:tc>
        <w:tc>
          <w:tcPr>
            <w:tcW w:w="1839" w:type="dxa"/>
          </w:tcPr>
          <w:p w:rsidR="007B1969" w:rsidRPr="002D3F45" w:rsidRDefault="007B1969" w:rsidP="00E1240A">
            <w:pPr>
              <w:pStyle w:val="af9"/>
              <w:snapToGrid w:val="0"/>
              <w:rPr>
                <w:rFonts w:cs="Times New Roman"/>
              </w:rPr>
            </w:pPr>
            <w:r w:rsidRPr="002D3F45">
              <w:rPr>
                <w:rFonts w:cs="Times New Roman"/>
              </w:rPr>
              <w:t>0,1 - 1,0</w:t>
            </w:r>
          </w:p>
        </w:tc>
        <w:tc>
          <w:tcPr>
            <w:tcW w:w="1840" w:type="dxa"/>
          </w:tcPr>
          <w:p w:rsidR="007B1969" w:rsidRPr="002D3F45" w:rsidRDefault="007B1969" w:rsidP="00E1240A">
            <w:pPr>
              <w:pStyle w:val="af9"/>
              <w:snapToGrid w:val="0"/>
              <w:rPr>
                <w:rFonts w:cs="Times New Roman"/>
              </w:rPr>
            </w:pPr>
            <w:r w:rsidRPr="002D3F45">
              <w:rPr>
                <w:rFonts w:cs="Times New Roman"/>
              </w:rPr>
              <w:t>1,1 - 10,0</w:t>
            </w:r>
          </w:p>
        </w:tc>
        <w:tc>
          <w:tcPr>
            <w:tcW w:w="1444" w:type="dxa"/>
          </w:tcPr>
          <w:p w:rsidR="007B1969" w:rsidRPr="002D3F45" w:rsidRDefault="007B1969" w:rsidP="00E1240A">
            <w:pPr>
              <w:pStyle w:val="af9"/>
              <w:snapToGrid w:val="0"/>
              <w:rPr>
                <w:rFonts w:cs="Times New Roman"/>
              </w:rPr>
            </w:pPr>
            <w:r w:rsidRPr="002D3F45">
              <w:rPr>
                <w:rFonts w:cs="Times New Roman"/>
              </w:rPr>
              <w:t>Более 10,0</w:t>
            </w:r>
          </w:p>
        </w:tc>
      </w:tr>
      <w:tr w:rsidR="007B1969" w:rsidRPr="002D3F45" w:rsidTr="00E1240A">
        <w:tc>
          <w:tcPr>
            <w:tcW w:w="2501" w:type="dxa"/>
          </w:tcPr>
          <w:p w:rsidR="007B1969" w:rsidRPr="002D3F45" w:rsidRDefault="007B1969" w:rsidP="00E1240A">
            <w:pPr>
              <w:pStyle w:val="af9"/>
              <w:snapToGrid w:val="0"/>
              <w:rPr>
                <w:rFonts w:cs="Times New Roman"/>
              </w:rPr>
            </w:pPr>
            <w:r w:rsidRPr="002D3F45">
              <w:rPr>
                <w:rFonts w:cs="Times New Roman"/>
              </w:rPr>
              <w:t>Средняя смертельная доза при введении</w:t>
            </w:r>
          </w:p>
          <w:p w:rsidR="007B1969" w:rsidRPr="002D3F45" w:rsidRDefault="007B1969" w:rsidP="00E1240A">
            <w:pPr>
              <w:pStyle w:val="af9"/>
              <w:rPr>
                <w:rFonts w:cs="Times New Roman"/>
              </w:rPr>
            </w:pPr>
            <w:r w:rsidRPr="002D3F45">
              <w:rPr>
                <w:rFonts w:cs="Times New Roman"/>
              </w:rPr>
              <w:t>в желудок, мг/кг</w:t>
            </w:r>
          </w:p>
        </w:tc>
        <w:tc>
          <w:tcPr>
            <w:tcW w:w="1732" w:type="dxa"/>
          </w:tcPr>
          <w:p w:rsidR="007B1969" w:rsidRPr="002D3F45" w:rsidRDefault="007B1969" w:rsidP="00E1240A">
            <w:pPr>
              <w:pStyle w:val="af9"/>
              <w:snapToGrid w:val="0"/>
              <w:rPr>
                <w:rFonts w:cs="Times New Roman"/>
              </w:rPr>
            </w:pPr>
            <w:r w:rsidRPr="002D3F45">
              <w:rPr>
                <w:rFonts w:cs="Times New Roman"/>
              </w:rPr>
              <w:t>Менее 15</w:t>
            </w:r>
          </w:p>
        </w:tc>
        <w:tc>
          <w:tcPr>
            <w:tcW w:w="1839" w:type="dxa"/>
          </w:tcPr>
          <w:p w:rsidR="007B1969" w:rsidRPr="002D3F45" w:rsidRDefault="007B1969" w:rsidP="00E1240A">
            <w:pPr>
              <w:pStyle w:val="af9"/>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7B1969" w:rsidRPr="002D3F45" w:rsidRDefault="007B1969" w:rsidP="00E1240A">
            <w:pPr>
              <w:pStyle w:val="af9"/>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7B1969" w:rsidRPr="002D3F45" w:rsidRDefault="007B1969" w:rsidP="00E1240A">
            <w:pPr>
              <w:pStyle w:val="af9"/>
              <w:snapToGrid w:val="0"/>
              <w:rPr>
                <w:rFonts w:cs="Times New Roman"/>
              </w:rPr>
            </w:pPr>
            <w:r w:rsidRPr="002D3F45">
              <w:rPr>
                <w:rFonts w:cs="Times New Roman"/>
              </w:rPr>
              <w:t>Более 5000</w:t>
            </w:r>
          </w:p>
        </w:tc>
      </w:tr>
      <w:tr w:rsidR="007B1969" w:rsidRPr="002D3F45" w:rsidTr="00E1240A">
        <w:tc>
          <w:tcPr>
            <w:tcW w:w="2501" w:type="dxa"/>
          </w:tcPr>
          <w:p w:rsidR="007B1969" w:rsidRPr="002D3F45" w:rsidRDefault="007B1969" w:rsidP="00E1240A">
            <w:pPr>
              <w:pStyle w:val="af9"/>
              <w:snapToGrid w:val="0"/>
              <w:rPr>
                <w:rFonts w:cs="Times New Roman"/>
              </w:rPr>
            </w:pPr>
            <w:r w:rsidRPr="002D3F45">
              <w:rPr>
                <w:rFonts w:cs="Times New Roman"/>
              </w:rPr>
              <w:t>Средняя смертельная доза при нанесении</w:t>
            </w:r>
          </w:p>
          <w:p w:rsidR="007B1969" w:rsidRPr="002D3F45" w:rsidRDefault="007B1969" w:rsidP="00E1240A">
            <w:pPr>
              <w:pStyle w:val="af9"/>
              <w:rPr>
                <w:rFonts w:cs="Times New Roman"/>
              </w:rPr>
            </w:pPr>
            <w:r w:rsidRPr="002D3F45">
              <w:rPr>
                <w:rFonts w:cs="Times New Roman"/>
              </w:rPr>
              <w:t>на кожу, мг/кг</w:t>
            </w:r>
          </w:p>
        </w:tc>
        <w:tc>
          <w:tcPr>
            <w:tcW w:w="1732" w:type="dxa"/>
          </w:tcPr>
          <w:p w:rsidR="007B1969" w:rsidRPr="002D3F45" w:rsidRDefault="007B1969" w:rsidP="00E1240A">
            <w:pPr>
              <w:pStyle w:val="af9"/>
              <w:snapToGrid w:val="0"/>
              <w:rPr>
                <w:rFonts w:cs="Times New Roman"/>
              </w:rPr>
            </w:pPr>
            <w:r w:rsidRPr="002D3F45">
              <w:rPr>
                <w:rFonts w:cs="Times New Roman"/>
              </w:rPr>
              <w:t>Менее 100</w:t>
            </w:r>
          </w:p>
        </w:tc>
        <w:tc>
          <w:tcPr>
            <w:tcW w:w="1839" w:type="dxa"/>
          </w:tcPr>
          <w:p w:rsidR="007B1969" w:rsidRPr="002D3F45" w:rsidRDefault="007B1969" w:rsidP="00E1240A">
            <w:pPr>
              <w:pStyle w:val="af9"/>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7B1969" w:rsidRPr="002D3F45" w:rsidRDefault="007B1969" w:rsidP="00E1240A">
            <w:pPr>
              <w:pStyle w:val="af9"/>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7B1969" w:rsidRPr="002D3F45" w:rsidRDefault="007B1969" w:rsidP="00E1240A">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7B1969" w:rsidRPr="002D3F45" w:rsidTr="00E1240A">
        <w:tc>
          <w:tcPr>
            <w:tcW w:w="2501" w:type="dxa"/>
          </w:tcPr>
          <w:p w:rsidR="007B1969" w:rsidRPr="002D3F45" w:rsidRDefault="007B1969" w:rsidP="00E1240A">
            <w:pPr>
              <w:pStyle w:val="af9"/>
              <w:snapToGrid w:val="0"/>
              <w:rPr>
                <w:rFonts w:cs="Times New Roman"/>
              </w:rPr>
            </w:pPr>
            <w:r w:rsidRPr="002D3F45">
              <w:rPr>
                <w:rFonts w:cs="Times New Roman"/>
              </w:rPr>
              <w:t>Средняя смертельная концентрация в воздухе, мг/м3</w:t>
            </w:r>
          </w:p>
        </w:tc>
        <w:tc>
          <w:tcPr>
            <w:tcW w:w="1732" w:type="dxa"/>
          </w:tcPr>
          <w:p w:rsidR="007B1969" w:rsidRPr="002D3F45" w:rsidRDefault="007B1969" w:rsidP="00E1240A">
            <w:pPr>
              <w:pStyle w:val="af9"/>
              <w:snapToGrid w:val="0"/>
              <w:rPr>
                <w:rFonts w:cs="Times New Roman"/>
              </w:rPr>
            </w:pPr>
            <w:r w:rsidRPr="002D3F45">
              <w:rPr>
                <w:rFonts w:cs="Times New Roman"/>
              </w:rPr>
              <w:t>Менее 500</w:t>
            </w:r>
          </w:p>
        </w:tc>
        <w:tc>
          <w:tcPr>
            <w:tcW w:w="1839" w:type="dxa"/>
          </w:tcPr>
          <w:p w:rsidR="007B1969" w:rsidRPr="002D3F45" w:rsidRDefault="007B1969" w:rsidP="00E1240A">
            <w:pPr>
              <w:pStyle w:val="af9"/>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7B1969" w:rsidRPr="002D3F45" w:rsidRDefault="007B1969" w:rsidP="00E1240A">
            <w:pPr>
              <w:pStyle w:val="af9"/>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7B1969" w:rsidRPr="002D3F45" w:rsidRDefault="007B1969" w:rsidP="00E1240A">
            <w:pPr>
              <w:pStyle w:val="af9"/>
              <w:snapToGrid w:val="0"/>
              <w:rPr>
                <w:rFonts w:cs="Times New Roman"/>
              </w:rPr>
            </w:pPr>
            <w:r w:rsidRPr="002D3F45">
              <w:rPr>
                <w:rFonts w:cs="Times New Roman"/>
              </w:rPr>
              <w:t>Более 50000</w:t>
            </w:r>
          </w:p>
        </w:tc>
      </w:tr>
      <w:tr w:rsidR="007B1969" w:rsidRPr="002D3F45" w:rsidTr="00E1240A">
        <w:tc>
          <w:tcPr>
            <w:tcW w:w="2501" w:type="dxa"/>
          </w:tcPr>
          <w:p w:rsidR="007B1969" w:rsidRPr="002D3F45" w:rsidRDefault="007B1969" w:rsidP="00E1240A">
            <w:pPr>
              <w:pStyle w:val="af9"/>
              <w:snapToGrid w:val="0"/>
              <w:rPr>
                <w:rFonts w:cs="Times New Roman"/>
              </w:rPr>
            </w:pPr>
            <w:r w:rsidRPr="002D3F45">
              <w:rPr>
                <w:rFonts w:cs="Times New Roman"/>
              </w:rPr>
              <w:t>Коэффициент возможности ингаляционного</w:t>
            </w:r>
          </w:p>
          <w:p w:rsidR="007B1969" w:rsidRPr="002D3F45" w:rsidRDefault="007B1969" w:rsidP="00E1240A">
            <w:pPr>
              <w:pStyle w:val="af9"/>
              <w:rPr>
                <w:rFonts w:cs="Times New Roman"/>
              </w:rPr>
            </w:pPr>
            <w:r w:rsidRPr="002D3F45">
              <w:rPr>
                <w:rFonts w:cs="Times New Roman"/>
              </w:rPr>
              <w:t>отравления (КВИО)</w:t>
            </w:r>
          </w:p>
        </w:tc>
        <w:tc>
          <w:tcPr>
            <w:tcW w:w="1732" w:type="dxa"/>
          </w:tcPr>
          <w:p w:rsidR="007B1969" w:rsidRPr="002D3F45" w:rsidRDefault="007B1969" w:rsidP="00E1240A">
            <w:pPr>
              <w:pStyle w:val="af9"/>
              <w:snapToGrid w:val="0"/>
              <w:rPr>
                <w:rFonts w:cs="Times New Roman"/>
              </w:rPr>
            </w:pPr>
            <w:r w:rsidRPr="002D3F45">
              <w:rPr>
                <w:rFonts w:cs="Times New Roman"/>
              </w:rPr>
              <w:t>Более 300</w:t>
            </w:r>
          </w:p>
        </w:tc>
        <w:tc>
          <w:tcPr>
            <w:tcW w:w="1839" w:type="dxa"/>
          </w:tcPr>
          <w:p w:rsidR="007B1969" w:rsidRPr="002D3F45" w:rsidRDefault="007B1969" w:rsidP="00E1240A">
            <w:pPr>
              <w:pStyle w:val="af9"/>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7B1969" w:rsidRPr="002D3F45" w:rsidRDefault="007B1969" w:rsidP="00E1240A">
            <w:pPr>
              <w:pStyle w:val="af9"/>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7B1969" w:rsidRPr="002D3F45" w:rsidRDefault="007B1969" w:rsidP="00E1240A">
            <w:pPr>
              <w:pStyle w:val="af9"/>
              <w:snapToGrid w:val="0"/>
              <w:rPr>
                <w:rFonts w:cs="Times New Roman"/>
              </w:rPr>
            </w:pPr>
            <w:r w:rsidRPr="002D3F45">
              <w:rPr>
                <w:rFonts w:cs="Times New Roman"/>
              </w:rPr>
              <w:t>Менее 3</w:t>
            </w:r>
          </w:p>
        </w:tc>
      </w:tr>
      <w:tr w:rsidR="007B1969" w:rsidRPr="002D3F45" w:rsidTr="00E1240A">
        <w:tc>
          <w:tcPr>
            <w:tcW w:w="2501"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7B1969" w:rsidRPr="002D3F45" w:rsidRDefault="007B1969" w:rsidP="00E1240A">
            <w:pPr>
              <w:pStyle w:val="af9"/>
              <w:snapToGrid w:val="0"/>
              <w:rPr>
                <w:rFonts w:cs="Times New Roman"/>
              </w:rPr>
            </w:pPr>
            <w:r w:rsidRPr="002D3F45">
              <w:rPr>
                <w:rFonts w:cs="Times New Roman"/>
              </w:rPr>
              <w:t>Менее 6,0</w:t>
            </w:r>
          </w:p>
        </w:tc>
        <w:tc>
          <w:tcPr>
            <w:tcW w:w="1839" w:type="dxa"/>
          </w:tcPr>
          <w:p w:rsidR="007B1969" w:rsidRPr="002D3F45" w:rsidRDefault="007B1969" w:rsidP="00E1240A">
            <w:pPr>
              <w:pStyle w:val="af9"/>
              <w:snapToGrid w:val="0"/>
              <w:rPr>
                <w:rFonts w:cs="Times New Roman"/>
              </w:rPr>
            </w:pPr>
            <w:r w:rsidRPr="002D3F45">
              <w:rPr>
                <w:rFonts w:cs="Times New Roman"/>
              </w:rPr>
              <w:t>6,0 - 18,0</w:t>
            </w:r>
          </w:p>
        </w:tc>
        <w:tc>
          <w:tcPr>
            <w:tcW w:w="1840" w:type="dxa"/>
          </w:tcPr>
          <w:p w:rsidR="007B1969" w:rsidRPr="002D3F45" w:rsidRDefault="007B1969" w:rsidP="00E1240A">
            <w:pPr>
              <w:pStyle w:val="af9"/>
              <w:autoSpaceDE w:val="0"/>
              <w:snapToGrid w:val="0"/>
              <w:rPr>
                <w:rFonts w:eastAsia="Times New Roman" w:cs="Times New Roman"/>
              </w:rPr>
            </w:pPr>
            <w:r w:rsidRPr="002D3F45">
              <w:rPr>
                <w:rFonts w:eastAsia="Times New Roman" w:cs="Times New Roman"/>
              </w:rPr>
              <w:t>18,1 - 54,0</w:t>
            </w:r>
          </w:p>
        </w:tc>
        <w:tc>
          <w:tcPr>
            <w:tcW w:w="1444" w:type="dxa"/>
          </w:tcPr>
          <w:p w:rsidR="007B1969" w:rsidRPr="002D3F45" w:rsidRDefault="007B1969" w:rsidP="00E1240A">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7B1969" w:rsidRPr="002D3F45" w:rsidTr="00E1240A">
        <w:tc>
          <w:tcPr>
            <w:tcW w:w="2501"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7B1969" w:rsidRPr="002D3F45" w:rsidRDefault="007B1969" w:rsidP="00E1240A">
            <w:pPr>
              <w:pStyle w:val="af9"/>
              <w:snapToGrid w:val="0"/>
              <w:rPr>
                <w:rFonts w:cs="Times New Roman"/>
              </w:rPr>
            </w:pPr>
            <w:r w:rsidRPr="002D3F45">
              <w:rPr>
                <w:rFonts w:cs="Times New Roman"/>
              </w:rPr>
              <w:t>Более 10,0</w:t>
            </w:r>
          </w:p>
        </w:tc>
        <w:tc>
          <w:tcPr>
            <w:tcW w:w="1839" w:type="dxa"/>
          </w:tcPr>
          <w:p w:rsidR="007B1969" w:rsidRPr="002D3F45" w:rsidRDefault="007B1969" w:rsidP="00E1240A">
            <w:pPr>
              <w:pStyle w:val="af9"/>
              <w:autoSpaceDE w:val="0"/>
              <w:snapToGrid w:val="0"/>
              <w:rPr>
                <w:rFonts w:eastAsia="Times New Roman" w:cs="Times New Roman"/>
              </w:rPr>
            </w:pPr>
            <w:r w:rsidRPr="002D3F45">
              <w:rPr>
                <w:rFonts w:eastAsia="Times New Roman" w:cs="Times New Roman"/>
              </w:rPr>
              <w:t>10,0 - 5,0</w:t>
            </w:r>
          </w:p>
        </w:tc>
        <w:tc>
          <w:tcPr>
            <w:tcW w:w="1840" w:type="dxa"/>
          </w:tcPr>
          <w:p w:rsidR="007B1969" w:rsidRPr="002D3F45" w:rsidRDefault="007B1969" w:rsidP="00E1240A">
            <w:pPr>
              <w:pStyle w:val="af9"/>
              <w:snapToGrid w:val="0"/>
              <w:rPr>
                <w:rFonts w:cs="Times New Roman"/>
              </w:rPr>
            </w:pPr>
            <w:r w:rsidRPr="002D3F45">
              <w:rPr>
                <w:rFonts w:cs="Times New Roman"/>
              </w:rPr>
              <w:t>4,9 - 2,5</w:t>
            </w:r>
          </w:p>
        </w:tc>
        <w:tc>
          <w:tcPr>
            <w:tcW w:w="1444" w:type="dxa"/>
          </w:tcPr>
          <w:p w:rsidR="007B1969" w:rsidRPr="002D3F45" w:rsidRDefault="007B1969" w:rsidP="00E1240A">
            <w:pPr>
              <w:pStyle w:val="af9"/>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7B1969" w:rsidRPr="002D3F45" w:rsidRDefault="007B1969" w:rsidP="007B1969">
      <w:pPr>
        <w:pStyle w:val="af3"/>
        <w:jc w:val="both"/>
        <w:rPr>
          <w:rFonts w:ascii="Times New Roman" w:hAnsi="Times New Roman"/>
        </w:rPr>
      </w:pPr>
    </w:p>
    <w:p w:rsidR="007B1969" w:rsidRPr="002D3F45" w:rsidRDefault="007B1969" w:rsidP="007B1969">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2.2.7. </w:t>
      </w:r>
      <w:r w:rsidRPr="002D3F45">
        <w:rPr>
          <w:rFonts w:ascii="Times New Roman" w:eastAsia="TimesNewRoman" w:hAnsi="Times New Roman"/>
          <w:color w:val="000000"/>
          <w:sz w:val="28"/>
          <w:szCs w:val="28"/>
        </w:rPr>
        <w:t>Животноводческие и птицеводческие предприятия</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склады по хранению ядохимикатов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биопрепаратов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удобрений</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ветеринарные учреждения</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объекты и предприятия по утилизации отходов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котельные</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очистные сооружения</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lastRenderedPageBreak/>
        <w:t xml:space="preserve">следует располагать с подветренной стороны </w:t>
      </w:r>
      <w:r w:rsidRPr="002D3F45">
        <w:rPr>
          <w:rFonts w:ascii="Times New Roman" w:hAnsi="Times New Roman"/>
          <w:color w:val="000000"/>
          <w:sz w:val="28"/>
          <w:szCs w:val="28"/>
        </w:rPr>
        <w:t>(</w:t>
      </w:r>
      <w:r w:rsidRPr="002D3F45">
        <w:rPr>
          <w:rFonts w:ascii="Times New Roman" w:eastAsia="TimesNewRoman" w:hAnsi="Times New Roman"/>
          <w:color w:val="000000"/>
          <w:sz w:val="28"/>
          <w:szCs w:val="28"/>
        </w:rPr>
        <w:t>для ветров преобладающего направления</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по отношению к селитебной территории</w:t>
      </w:r>
      <w:r w:rsidRPr="002D3F45">
        <w:rPr>
          <w:rFonts w:ascii="Times New Roman" w:hAnsi="Times New Roman"/>
          <w:color w:val="000000"/>
          <w:sz w:val="28"/>
          <w:szCs w:val="28"/>
        </w:rPr>
        <w:t>.</w:t>
      </w:r>
    </w:p>
    <w:p w:rsidR="007B1969" w:rsidRPr="002D3F45" w:rsidRDefault="007B1969" w:rsidP="007B1969">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2.2.8. </w:t>
      </w:r>
      <w:r w:rsidRPr="002D3F45">
        <w:rPr>
          <w:rFonts w:ascii="Times New Roman" w:eastAsia="TimesNewRoman" w:hAnsi="Times New Roman"/>
          <w:color w:val="000000"/>
          <w:sz w:val="28"/>
          <w:szCs w:val="28"/>
        </w:rPr>
        <w:t>Запрещается проектирование и размещение объектов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если в составе выбросов присутствуют вещества</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не имеющие утвержденных ПДК или ориентировочных уровней воздействия</w:t>
      </w:r>
      <w:r w:rsidRPr="002D3F45">
        <w:rPr>
          <w:rFonts w:ascii="Times New Roman" w:hAnsi="Times New Roman"/>
          <w:color w:val="000000"/>
          <w:sz w:val="28"/>
          <w:szCs w:val="28"/>
        </w:rPr>
        <w:t>.</w:t>
      </w:r>
    </w:p>
    <w:p w:rsidR="007B1969" w:rsidRPr="002D3F45" w:rsidRDefault="007B1969" w:rsidP="007B1969">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2.2.9. </w:t>
      </w:r>
      <w:r w:rsidRPr="002D3F45">
        <w:rPr>
          <w:rFonts w:ascii="Times New Roman" w:eastAsia="TimesNewRoman" w:hAnsi="Times New Roman"/>
          <w:color w:val="000000"/>
          <w:sz w:val="28"/>
          <w:szCs w:val="28"/>
        </w:rPr>
        <w:t>Площадки для размещения и расширения объектов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которые могут быть источниками вредного воздействия на здоровье населения и условия его проживания</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выбираются с учетом аэроклиматической характеристики</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рельефа местности</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закономерностей распространения промышленных выбросов в атмосфере</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а также потенциала загрязнения атмосферы</w:t>
      </w:r>
      <w:r w:rsidRPr="002D3F45">
        <w:rPr>
          <w:rFonts w:ascii="Times New Roman" w:hAnsi="Times New Roman"/>
          <w:color w:val="000000"/>
          <w:sz w:val="28"/>
          <w:szCs w:val="28"/>
        </w:rPr>
        <w:t>.</w:t>
      </w:r>
    </w:p>
    <w:p w:rsidR="007B1969" w:rsidRPr="002D3F45" w:rsidRDefault="007B1969" w:rsidP="007B1969">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2.2.10. </w:t>
      </w:r>
      <w:r w:rsidRPr="002D3F45">
        <w:rPr>
          <w:rFonts w:ascii="Times New Roman" w:eastAsia="TimesNewRoman" w:hAnsi="Times New Roman"/>
          <w:color w:val="000000"/>
          <w:sz w:val="28"/>
          <w:szCs w:val="28"/>
        </w:rPr>
        <w:t>Обязательным условием проектирования таких объектов является организация санитарно</w:t>
      </w:r>
      <w:r w:rsidRPr="002D3F45">
        <w:rPr>
          <w:rFonts w:ascii="Times New Roman" w:hAnsi="Times New Roman"/>
          <w:color w:val="000000"/>
          <w:sz w:val="28"/>
          <w:szCs w:val="28"/>
        </w:rPr>
        <w:t>-</w:t>
      </w:r>
      <w:r w:rsidRPr="002D3F45">
        <w:rPr>
          <w:rFonts w:ascii="Times New Roman" w:eastAsia="TimesNewRoman" w:hAnsi="Times New Roman"/>
          <w:color w:val="000000"/>
          <w:sz w:val="28"/>
          <w:szCs w:val="28"/>
        </w:rPr>
        <w:t xml:space="preserve">защитных зон в соответствии с требованиями СанПиН </w:t>
      </w:r>
      <w:r w:rsidRPr="002D3F45">
        <w:rPr>
          <w:rFonts w:ascii="Times New Roman" w:hAnsi="Times New Roman"/>
          <w:color w:val="000000"/>
          <w:sz w:val="28"/>
          <w:szCs w:val="28"/>
        </w:rPr>
        <w:t>2.2.1/2.1.1.1200-03 «</w:t>
      </w:r>
      <w:r w:rsidRPr="002D3F45">
        <w:rPr>
          <w:rFonts w:ascii="Times New Roman" w:eastAsia="TimesNewRoman" w:hAnsi="Times New Roman"/>
          <w:color w:val="000000"/>
          <w:sz w:val="28"/>
          <w:szCs w:val="28"/>
        </w:rPr>
        <w:t>Санитарно</w:t>
      </w:r>
      <w:r w:rsidRPr="002D3F45">
        <w:rPr>
          <w:rFonts w:ascii="Times New Roman" w:hAnsi="Times New Roman"/>
          <w:color w:val="000000"/>
          <w:sz w:val="28"/>
          <w:szCs w:val="28"/>
        </w:rPr>
        <w:t>-</w:t>
      </w:r>
      <w:r w:rsidRPr="002D3F45">
        <w:rPr>
          <w:rFonts w:ascii="Times New Roman" w:eastAsia="TimesNewRoman" w:hAnsi="Times New Roman"/>
          <w:color w:val="000000"/>
          <w:sz w:val="28"/>
          <w:szCs w:val="28"/>
        </w:rPr>
        <w:t>защитные зоны и санитарная классификация предприятий</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сооружений и иных объектов</w:t>
      </w:r>
      <w:r w:rsidRPr="002D3F45">
        <w:rPr>
          <w:rFonts w:ascii="Times New Roman" w:hAnsi="Times New Roman"/>
          <w:color w:val="000000"/>
          <w:sz w:val="28"/>
          <w:szCs w:val="28"/>
        </w:rPr>
        <w:t xml:space="preserve">» </w:t>
      </w:r>
      <w:r w:rsidRPr="002D3F45">
        <w:rPr>
          <w:rFonts w:ascii="Times New Roman" w:eastAsia="TimesNewRoman" w:hAnsi="Times New Roman"/>
          <w:color w:val="000000"/>
          <w:sz w:val="28"/>
          <w:szCs w:val="28"/>
        </w:rPr>
        <w:t>и настоящих Нормативов</w:t>
      </w:r>
      <w:r w:rsidRPr="002D3F45">
        <w:rPr>
          <w:rFonts w:ascii="Times New Roman" w:hAnsi="Times New Roman"/>
          <w:color w:val="000000"/>
          <w:sz w:val="28"/>
          <w:szCs w:val="28"/>
        </w:rPr>
        <w:t>.</w:t>
      </w:r>
    </w:p>
    <w:p w:rsidR="007B1969" w:rsidRPr="00876D30"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2.2.11. </w:t>
      </w:r>
      <w:r w:rsidRPr="002D3F45">
        <w:rPr>
          <w:rFonts w:ascii="Times New Roman" w:hAnsi="Times New Roman"/>
          <w:sz w:val="28"/>
          <w:szCs w:val="28"/>
        </w:rPr>
        <w:t xml:space="preserve">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sz w:val="28"/>
          <w:szCs w:val="28"/>
        </w:rPr>
        <w:t>2.3</w:t>
      </w:r>
      <w:r w:rsidRPr="002D3F45">
        <w:rPr>
          <w:rFonts w:ascii="Times New Roman" w:hAnsi="Times New Roman"/>
          <w:sz w:val="28"/>
          <w:szCs w:val="28"/>
        </w:rPr>
        <w:t>.</w:t>
      </w:r>
    </w:p>
    <w:p w:rsidR="007B1969" w:rsidRPr="002D3F45" w:rsidRDefault="007B1969" w:rsidP="007B1969">
      <w:pPr>
        <w:autoSpaceDE w:val="0"/>
        <w:spacing w:line="100" w:lineRule="atLeast"/>
        <w:ind w:firstLine="714"/>
        <w:jc w:val="right"/>
        <w:rPr>
          <w:rFonts w:ascii="Times New Roman" w:hAnsi="Times New Roman"/>
          <w:color w:val="000000"/>
          <w:sz w:val="28"/>
          <w:szCs w:val="28"/>
        </w:rPr>
      </w:pPr>
      <w:r w:rsidRPr="002D3F45">
        <w:rPr>
          <w:rFonts w:ascii="Times New Roman" w:eastAsia="TimesNewRoman" w:hAnsi="Times New Roman"/>
          <w:color w:val="000000"/>
          <w:sz w:val="28"/>
          <w:szCs w:val="28"/>
        </w:rPr>
        <w:t xml:space="preserve">Таблица </w:t>
      </w:r>
      <w:r>
        <w:rPr>
          <w:rFonts w:ascii="Times New Roman" w:eastAsia="TimesNewRoman" w:hAnsi="Times New Roman"/>
          <w:color w:val="000000"/>
          <w:sz w:val="28"/>
          <w:szCs w:val="28"/>
        </w:rPr>
        <w:t>2.3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7B1969" w:rsidRPr="002D3F45" w:rsidTr="00E1240A">
        <w:tc>
          <w:tcPr>
            <w:tcW w:w="1344" w:type="dxa"/>
            <w:vMerge w:val="restart"/>
            <w:shd w:val="clear" w:color="auto" w:fill="EEECE1"/>
          </w:tcPr>
          <w:p w:rsidR="007B1969" w:rsidRPr="00E162CF" w:rsidRDefault="007B1969" w:rsidP="00E1240A">
            <w:pPr>
              <w:pStyle w:val="af9"/>
              <w:autoSpaceDE w:val="0"/>
              <w:snapToGrid w:val="0"/>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Высота слоя</w:t>
            </w:r>
          </w:p>
        </w:tc>
        <w:tc>
          <w:tcPr>
            <w:tcW w:w="1134"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Продолжительность</w:t>
            </w:r>
          </w:p>
        </w:tc>
      </w:tr>
      <w:tr w:rsidR="007B1969" w:rsidRPr="002D3F45" w:rsidTr="00E1240A">
        <w:tc>
          <w:tcPr>
            <w:tcW w:w="1344" w:type="dxa"/>
            <w:vMerge/>
            <w:shd w:val="clear" w:color="auto" w:fill="EEECE1"/>
          </w:tcPr>
          <w:p w:rsidR="007B1969" w:rsidRPr="00E162CF" w:rsidRDefault="007B1969" w:rsidP="00E1240A">
            <w:pPr>
              <w:pStyle w:val="af9"/>
              <w:snapToGrid w:val="0"/>
              <w:rPr>
                <w:rFonts w:cs="Times New Roman"/>
                <w:b/>
              </w:rPr>
            </w:pPr>
          </w:p>
        </w:tc>
        <w:tc>
          <w:tcPr>
            <w:tcW w:w="1215" w:type="dxa"/>
            <w:shd w:val="clear" w:color="auto" w:fill="EEECE1"/>
          </w:tcPr>
          <w:p w:rsidR="007B1969" w:rsidRPr="00E162CF" w:rsidRDefault="007B1969" w:rsidP="00E1240A">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7B1969" w:rsidRPr="00E162CF" w:rsidRDefault="007B1969" w:rsidP="00E1240A">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065" w:type="dxa"/>
            <w:shd w:val="clear" w:color="auto" w:fill="EEECE1"/>
          </w:tcPr>
          <w:p w:rsidR="007B1969" w:rsidRPr="00E162CF" w:rsidRDefault="007B1969" w:rsidP="00E1240A">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С</w:t>
            </w:r>
          </w:p>
        </w:tc>
        <w:tc>
          <w:tcPr>
            <w:tcW w:w="1134" w:type="dxa"/>
            <w:shd w:val="clear" w:color="auto" w:fill="EEECE1"/>
          </w:tcPr>
          <w:p w:rsidR="007B1969" w:rsidRPr="00E162CF" w:rsidRDefault="007B1969" w:rsidP="00E1240A">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7B1969" w:rsidRPr="00E162CF" w:rsidRDefault="007B1969" w:rsidP="00E1240A">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7B1969" w:rsidRPr="00E162CF" w:rsidRDefault="007B1969" w:rsidP="00E1240A">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r w:rsidRPr="00E162CF">
              <w:rPr>
                <w:rFonts w:ascii="Times New Roman" w:eastAsia="TimesNewRoman" w:hAnsi="Times New Roman"/>
                <w:b/>
                <w:sz w:val="24"/>
                <w:szCs w:val="24"/>
              </w:rPr>
              <w:t>с</w:t>
            </w:r>
          </w:p>
        </w:tc>
        <w:tc>
          <w:tcPr>
            <w:tcW w:w="1276" w:type="dxa"/>
            <w:shd w:val="clear" w:color="auto" w:fill="EEECE1"/>
          </w:tcPr>
          <w:p w:rsidR="007B1969" w:rsidRPr="00E162CF" w:rsidRDefault="007B1969" w:rsidP="00E1240A">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7B1969" w:rsidRPr="00E162CF" w:rsidRDefault="007B1969" w:rsidP="00E1240A">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7B1969" w:rsidRPr="00E162CF" w:rsidRDefault="007B1969" w:rsidP="00E1240A">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7B1969" w:rsidRPr="00E162CF" w:rsidRDefault="007B1969" w:rsidP="00E1240A">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7B1969" w:rsidRPr="00E162CF" w:rsidRDefault="007B1969" w:rsidP="00E1240A">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134" w:type="dxa"/>
            <w:shd w:val="clear" w:color="auto" w:fill="EEECE1"/>
          </w:tcPr>
          <w:p w:rsidR="007B1969" w:rsidRPr="00E162CF" w:rsidRDefault="007B1969" w:rsidP="00E1240A">
            <w:pPr>
              <w:pStyle w:val="af9"/>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7B1969" w:rsidRPr="002D3F45" w:rsidTr="00E1240A">
        <w:tc>
          <w:tcPr>
            <w:tcW w:w="1344"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Низкий</w:t>
            </w:r>
          </w:p>
        </w:tc>
        <w:tc>
          <w:tcPr>
            <w:tcW w:w="1215" w:type="dxa"/>
          </w:tcPr>
          <w:p w:rsidR="007B1969" w:rsidRPr="002D3F45" w:rsidRDefault="007B1969" w:rsidP="00E1240A">
            <w:pPr>
              <w:pStyle w:val="af9"/>
              <w:snapToGrid w:val="0"/>
              <w:rPr>
                <w:rFonts w:cs="Times New Roman"/>
              </w:rPr>
            </w:pPr>
            <w:r w:rsidRPr="002D3F45">
              <w:rPr>
                <w:rFonts w:cs="Times New Roman"/>
              </w:rPr>
              <w:t>20-30</w:t>
            </w:r>
          </w:p>
        </w:tc>
        <w:tc>
          <w:tcPr>
            <w:tcW w:w="1196" w:type="dxa"/>
          </w:tcPr>
          <w:p w:rsidR="007B1969" w:rsidRPr="002D3F45" w:rsidRDefault="007B1969" w:rsidP="00E1240A">
            <w:pPr>
              <w:pStyle w:val="af9"/>
              <w:snapToGrid w:val="0"/>
              <w:rPr>
                <w:rFonts w:cs="Times New Roman"/>
              </w:rPr>
            </w:pPr>
            <w:r w:rsidRPr="002D3F45">
              <w:rPr>
                <w:rFonts w:cs="Times New Roman"/>
              </w:rPr>
              <w:t>0,3-0,4</w:t>
            </w:r>
          </w:p>
        </w:tc>
        <w:tc>
          <w:tcPr>
            <w:tcW w:w="1065" w:type="dxa"/>
          </w:tcPr>
          <w:p w:rsidR="007B1969" w:rsidRPr="002D3F45" w:rsidRDefault="007B1969" w:rsidP="00E1240A">
            <w:pPr>
              <w:pStyle w:val="af9"/>
              <w:snapToGrid w:val="0"/>
              <w:rPr>
                <w:rFonts w:cs="Times New Roman"/>
              </w:rPr>
            </w:pPr>
            <w:r w:rsidRPr="002D3F45">
              <w:rPr>
                <w:rFonts w:cs="Times New Roman"/>
              </w:rPr>
              <w:t>2-3</w:t>
            </w:r>
          </w:p>
        </w:tc>
        <w:tc>
          <w:tcPr>
            <w:tcW w:w="1134" w:type="dxa"/>
          </w:tcPr>
          <w:p w:rsidR="007B1969" w:rsidRPr="002D3F45" w:rsidRDefault="007B1969" w:rsidP="00E1240A">
            <w:pPr>
              <w:pStyle w:val="af9"/>
              <w:snapToGrid w:val="0"/>
              <w:rPr>
                <w:rFonts w:cs="Times New Roman"/>
              </w:rPr>
            </w:pPr>
            <w:r w:rsidRPr="002D3F45">
              <w:rPr>
                <w:rFonts w:cs="Times New Roman"/>
              </w:rPr>
              <w:t>10-20</w:t>
            </w:r>
          </w:p>
        </w:tc>
        <w:tc>
          <w:tcPr>
            <w:tcW w:w="1276" w:type="dxa"/>
          </w:tcPr>
          <w:p w:rsidR="007B1969" w:rsidRPr="002D3F45" w:rsidRDefault="007B1969" w:rsidP="00E1240A">
            <w:pPr>
              <w:pStyle w:val="af9"/>
              <w:snapToGrid w:val="0"/>
              <w:rPr>
                <w:rFonts w:cs="Times New Roman"/>
              </w:rPr>
            </w:pPr>
            <w:r w:rsidRPr="002D3F45">
              <w:rPr>
                <w:rFonts w:cs="Times New Roman"/>
              </w:rPr>
              <w:t>5-10</w:t>
            </w:r>
          </w:p>
        </w:tc>
        <w:tc>
          <w:tcPr>
            <w:tcW w:w="1276" w:type="dxa"/>
          </w:tcPr>
          <w:p w:rsidR="007B1969" w:rsidRPr="002D3F45" w:rsidRDefault="007B1969" w:rsidP="00E1240A">
            <w:pPr>
              <w:pStyle w:val="af9"/>
              <w:snapToGrid w:val="0"/>
              <w:rPr>
                <w:rFonts w:cs="Times New Roman"/>
              </w:rPr>
            </w:pPr>
            <w:r w:rsidRPr="002D3F45">
              <w:rPr>
                <w:rFonts w:cs="Times New Roman"/>
              </w:rPr>
              <w:t>0,7-0,8</w:t>
            </w:r>
          </w:p>
        </w:tc>
        <w:tc>
          <w:tcPr>
            <w:tcW w:w="1134" w:type="dxa"/>
          </w:tcPr>
          <w:p w:rsidR="007B1969" w:rsidRPr="002D3F45" w:rsidRDefault="007B1969" w:rsidP="00E1240A">
            <w:pPr>
              <w:pStyle w:val="af9"/>
              <w:snapToGrid w:val="0"/>
              <w:rPr>
                <w:rFonts w:cs="Times New Roman"/>
              </w:rPr>
            </w:pPr>
            <w:r w:rsidRPr="002D3F45">
              <w:rPr>
                <w:rFonts w:cs="Times New Roman"/>
              </w:rPr>
              <w:t>80-350</w:t>
            </w:r>
          </w:p>
        </w:tc>
      </w:tr>
      <w:tr w:rsidR="007B1969" w:rsidRPr="002D3F45" w:rsidTr="00E1240A">
        <w:tc>
          <w:tcPr>
            <w:tcW w:w="1344"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Умеренный</w:t>
            </w:r>
          </w:p>
        </w:tc>
        <w:tc>
          <w:tcPr>
            <w:tcW w:w="1215" w:type="dxa"/>
          </w:tcPr>
          <w:p w:rsidR="007B1969" w:rsidRPr="002D3F45" w:rsidRDefault="007B1969" w:rsidP="00E1240A">
            <w:pPr>
              <w:pStyle w:val="af9"/>
              <w:snapToGrid w:val="0"/>
              <w:rPr>
                <w:rFonts w:cs="Times New Roman"/>
              </w:rPr>
            </w:pPr>
            <w:r w:rsidRPr="002D3F45">
              <w:rPr>
                <w:rFonts w:cs="Times New Roman"/>
              </w:rPr>
              <w:t>30-40</w:t>
            </w:r>
          </w:p>
        </w:tc>
        <w:tc>
          <w:tcPr>
            <w:tcW w:w="1196" w:type="dxa"/>
          </w:tcPr>
          <w:p w:rsidR="007B1969" w:rsidRPr="002D3F45" w:rsidRDefault="007B1969" w:rsidP="00E1240A">
            <w:pPr>
              <w:pStyle w:val="af9"/>
              <w:snapToGrid w:val="0"/>
              <w:rPr>
                <w:rFonts w:cs="Times New Roman"/>
              </w:rPr>
            </w:pPr>
            <w:r w:rsidRPr="002D3F45">
              <w:rPr>
                <w:rFonts w:cs="Times New Roman"/>
              </w:rPr>
              <w:t>0,4-0,5</w:t>
            </w:r>
          </w:p>
        </w:tc>
        <w:tc>
          <w:tcPr>
            <w:tcW w:w="1065" w:type="dxa"/>
          </w:tcPr>
          <w:p w:rsidR="007B1969" w:rsidRPr="002D3F45" w:rsidRDefault="007B1969" w:rsidP="00E1240A">
            <w:pPr>
              <w:pStyle w:val="af9"/>
              <w:snapToGrid w:val="0"/>
              <w:rPr>
                <w:rFonts w:cs="Times New Roman"/>
              </w:rPr>
            </w:pPr>
            <w:r w:rsidRPr="002D3F45">
              <w:rPr>
                <w:rFonts w:cs="Times New Roman"/>
              </w:rPr>
              <w:t>3-5</w:t>
            </w:r>
          </w:p>
        </w:tc>
        <w:tc>
          <w:tcPr>
            <w:tcW w:w="1134" w:type="dxa"/>
          </w:tcPr>
          <w:p w:rsidR="007B1969" w:rsidRPr="002D3F45" w:rsidRDefault="007B1969" w:rsidP="00E1240A">
            <w:pPr>
              <w:pStyle w:val="af9"/>
              <w:snapToGrid w:val="0"/>
              <w:rPr>
                <w:rFonts w:cs="Times New Roman"/>
              </w:rPr>
            </w:pPr>
            <w:r w:rsidRPr="002D3F45">
              <w:rPr>
                <w:rFonts w:cs="Times New Roman"/>
              </w:rPr>
              <w:t>20-30</w:t>
            </w:r>
          </w:p>
        </w:tc>
        <w:tc>
          <w:tcPr>
            <w:tcW w:w="1276" w:type="dxa"/>
          </w:tcPr>
          <w:p w:rsidR="007B1969" w:rsidRPr="002D3F45" w:rsidRDefault="007B1969" w:rsidP="00E1240A">
            <w:pPr>
              <w:pStyle w:val="af9"/>
              <w:snapToGrid w:val="0"/>
              <w:rPr>
                <w:rFonts w:cs="Times New Roman"/>
              </w:rPr>
            </w:pPr>
            <w:r w:rsidRPr="002D3F45">
              <w:rPr>
                <w:rFonts w:cs="Times New Roman"/>
              </w:rPr>
              <w:t>7-12</w:t>
            </w:r>
          </w:p>
        </w:tc>
        <w:tc>
          <w:tcPr>
            <w:tcW w:w="1276" w:type="dxa"/>
          </w:tcPr>
          <w:p w:rsidR="007B1969" w:rsidRPr="002D3F45" w:rsidRDefault="007B1969" w:rsidP="00E1240A">
            <w:pPr>
              <w:pStyle w:val="af9"/>
              <w:snapToGrid w:val="0"/>
              <w:rPr>
                <w:rFonts w:cs="Times New Roman"/>
              </w:rPr>
            </w:pPr>
            <w:r w:rsidRPr="002D3F45">
              <w:rPr>
                <w:rFonts w:cs="Times New Roman"/>
              </w:rPr>
              <w:t>0,8-1,0</w:t>
            </w:r>
          </w:p>
        </w:tc>
        <w:tc>
          <w:tcPr>
            <w:tcW w:w="1134" w:type="dxa"/>
          </w:tcPr>
          <w:p w:rsidR="007B1969" w:rsidRPr="002D3F45" w:rsidRDefault="007B1969" w:rsidP="00E1240A">
            <w:pPr>
              <w:pStyle w:val="af9"/>
              <w:snapToGrid w:val="0"/>
              <w:rPr>
                <w:rFonts w:cs="Times New Roman"/>
              </w:rPr>
            </w:pPr>
            <w:r w:rsidRPr="002D3F45">
              <w:rPr>
                <w:rFonts w:cs="Times New Roman"/>
              </w:rPr>
              <w:t>100-550</w:t>
            </w:r>
          </w:p>
        </w:tc>
      </w:tr>
      <w:tr w:rsidR="007B1969" w:rsidRPr="002D3F45" w:rsidTr="00E1240A">
        <w:tc>
          <w:tcPr>
            <w:tcW w:w="1344" w:type="dxa"/>
          </w:tcPr>
          <w:p w:rsidR="007B1969" w:rsidRPr="002D3F45" w:rsidRDefault="007B1969" w:rsidP="00E1240A">
            <w:pPr>
              <w:pStyle w:val="af9"/>
              <w:snapToGrid w:val="0"/>
              <w:rPr>
                <w:rFonts w:cs="Times New Roman"/>
              </w:rPr>
            </w:pPr>
            <w:r w:rsidRPr="002D3F45">
              <w:rPr>
                <w:rFonts w:cs="Times New Roman"/>
              </w:rPr>
              <w:t>Повышенный:</w:t>
            </w:r>
          </w:p>
          <w:p w:rsidR="007B1969" w:rsidRPr="002D3F45" w:rsidRDefault="007B1969" w:rsidP="00E1240A">
            <w:pPr>
              <w:pStyle w:val="af9"/>
              <w:rPr>
                <w:rFonts w:cs="Times New Roman"/>
              </w:rPr>
            </w:pPr>
            <w:r w:rsidRPr="002D3F45">
              <w:rPr>
                <w:rFonts w:cs="Times New Roman"/>
              </w:rPr>
              <w:t>Континентальный</w:t>
            </w:r>
          </w:p>
        </w:tc>
        <w:tc>
          <w:tcPr>
            <w:tcW w:w="1215" w:type="dxa"/>
          </w:tcPr>
          <w:p w:rsidR="007B1969" w:rsidRPr="002D3F45" w:rsidRDefault="007B1969" w:rsidP="00E1240A">
            <w:pPr>
              <w:pStyle w:val="af9"/>
              <w:snapToGrid w:val="0"/>
              <w:rPr>
                <w:rFonts w:cs="Times New Roman"/>
              </w:rPr>
            </w:pPr>
            <w:r w:rsidRPr="002D3F45">
              <w:rPr>
                <w:rFonts w:cs="Times New Roman"/>
              </w:rPr>
              <w:t>30-45</w:t>
            </w:r>
          </w:p>
        </w:tc>
        <w:tc>
          <w:tcPr>
            <w:tcW w:w="1196" w:type="dxa"/>
          </w:tcPr>
          <w:p w:rsidR="007B1969" w:rsidRPr="002D3F45" w:rsidRDefault="007B1969" w:rsidP="00E1240A">
            <w:pPr>
              <w:pStyle w:val="af9"/>
              <w:snapToGrid w:val="0"/>
              <w:rPr>
                <w:rFonts w:cs="Times New Roman"/>
              </w:rPr>
            </w:pPr>
            <w:r w:rsidRPr="002D3F45">
              <w:rPr>
                <w:rFonts w:cs="Times New Roman"/>
              </w:rPr>
              <w:t>0,3-0,6</w:t>
            </w:r>
          </w:p>
        </w:tc>
        <w:tc>
          <w:tcPr>
            <w:tcW w:w="1065" w:type="dxa"/>
          </w:tcPr>
          <w:p w:rsidR="007B1969" w:rsidRPr="002D3F45" w:rsidRDefault="007B1969" w:rsidP="00E1240A">
            <w:pPr>
              <w:pStyle w:val="af9"/>
              <w:snapToGrid w:val="0"/>
              <w:rPr>
                <w:rFonts w:cs="Times New Roman"/>
              </w:rPr>
            </w:pPr>
            <w:r w:rsidRPr="002D3F45">
              <w:rPr>
                <w:rFonts w:cs="Times New Roman"/>
              </w:rPr>
              <w:t>2-6</w:t>
            </w:r>
          </w:p>
        </w:tc>
        <w:tc>
          <w:tcPr>
            <w:tcW w:w="1134" w:type="dxa"/>
          </w:tcPr>
          <w:p w:rsidR="007B1969" w:rsidRPr="002D3F45" w:rsidRDefault="007B1969" w:rsidP="00E1240A">
            <w:pPr>
              <w:pStyle w:val="af9"/>
              <w:snapToGrid w:val="0"/>
              <w:rPr>
                <w:rFonts w:cs="Times New Roman"/>
              </w:rPr>
            </w:pPr>
            <w:r w:rsidRPr="002D3F45">
              <w:rPr>
                <w:rFonts w:cs="Times New Roman"/>
              </w:rPr>
              <w:t>20-40</w:t>
            </w:r>
          </w:p>
        </w:tc>
        <w:tc>
          <w:tcPr>
            <w:tcW w:w="1276" w:type="dxa"/>
          </w:tcPr>
          <w:p w:rsidR="007B1969" w:rsidRPr="002D3F45" w:rsidRDefault="007B1969" w:rsidP="00E1240A">
            <w:pPr>
              <w:pStyle w:val="af9"/>
              <w:snapToGrid w:val="0"/>
              <w:rPr>
                <w:rFonts w:cs="Times New Roman"/>
              </w:rPr>
            </w:pPr>
            <w:r w:rsidRPr="002D3F45">
              <w:rPr>
                <w:rFonts w:cs="Times New Roman"/>
              </w:rPr>
              <w:t>3-18</w:t>
            </w:r>
          </w:p>
        </w:tc>
        <w:tc>
          <w:tcPr>
            <w:tcW w:w="1276" w:type="dxa"/>
          </w:tcPr>
          <w:p w:rsidR="007B1969" w:rsidRPr="002D3F45" w:rsidRDefault="007B1969" w:rsidP="00E1240A">
            <w:pPr>
              <w:pStyle w:val="af9"/>
              <w:snapToGrid w:val="0"/>
              <w:rPr>
                <w:rFonts w:cs="Times New Roman"/>
              </w:rPr>
            </w:pPr>
            <w:r w:rsidRPr="002D3F45">
              <w:rPr>
                <w:rFonts w:cs="Times New Roman"/>
              </w:rPr>
              <w:t>0,7-1,0</w:t>
            </w:r>
          </w:p>
        </w:tc>
        <w:tc>
          <w:tcPr>
            <w:tcW w:w="1134" w:type="dxa"/>
          </w:tcPr>
          <w:p w:rsidR="007B1969" w:rsidRPr="002D3F45" w:rsidRDefault="007B1969" w:rsidP="00E1240A">
            <w:pPr>
              <w:pStyle w:val="af9"/>
              <w:snapToGrid w:val="0"/>
              <w:rPr>
                <w:rFonts w:cs="Times New Roman"/>
              </w:rPr>
            </w:pPr>
            <w:r w:rsidRPr="002D3F45">
              <w:rPr>
                <w:rFonts w:cs="Times New Roman"/>
              </w:rPr>
              <w:t>100-600</w:t>
            </w:r>
          </w:p>
        </w:tc>
      </w:tr>
      <w:tr w:rsidR="007B1969" w:rsidRPr="002D3F45" w:rsidTr="00E1240A">
        <w:tc>
          <w:tcPr>
            <w:tcW w:w="1344"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Высокий</w:t>
            </w:r>
          </w:p>
        </w:tc>
        <w:tc>
          <w:tcPr>
            <w:tcW w:w="1215" w:type="dxa"/>
          </w:tcPr>
          <w:p w:rsidR="007B1969" w:rsidRPr="002D3F45" w:rsidRDefault="007B1969" w:rsidP="00E1240A">
            <w:pPr>
              <w:pStyle w:val="af9"/>
              <w:snapToGrid w:val="0"/>
              <w:rPr>
                <w:rFonts w:cs="Times New Roman"/>
              </w:rPr>
            </w:pPr>
            <w:r w:rsidRPr="002D3F45">
              <w:rPr>
                <w:rFonts w:cs="Times New Roman"/>
              </w:rPr>
              <w:t>40-60</w:t>
            </w:r>
          </w:p>
        </w:tc>
        <w:tc>
          <w:tcPr>
            <w:tcW w:w="1196" w:type="dxa"/>
          </w:tcPr>
          <w:p w:rsidR="007B1969" w:rsidRPr="002D3F45" w:rsidRDefault="007B1969" w:rsidP="00E1240A">
            <w:pPr>
              <w:pStyle w:val="af9"/>
              <w:snapToGrid w:val="0"/>
              <w:rPr>
                <w:rFonts w:cs="Times New Roman"/>
              </w:rPr>
            </w:pPr>
            <w:r w:rsidRPr="002D3F45">
              <w:rPr>
                <w:rFonts w:cs="Times New Roman"/>
              </w:rPr>
              <w:t>0,3-0,7</w:t>
            </w:r>
          </w:p>
        </w:tc>
        <w:tc>
          <w:tcPr>
            <w:tcW w:w="1065" w:type="dxa"/>
          </w:tcPr>
          <w:p w:rsidR="007B1969" w:rsidRPr="002D3F45" w:rsidRDefault="007B1969" w:rsidP="00E1240A">
            <w:pPr>
              <w:pStyle w:val="af9"/>
              <w:snapToGrid w:val="0"/>
              <w:rPr>
                <w:rFonts w:cs="Times New Roman"/>
              </w:rPr>
            </w:pPr>
            <w:r w:rsidRPr="002D3F45">
              <w:rPr>
                <w:rFonts w:cs="Times New Roman"/>
              </w:rPr>
              <w:t>3-6</w:t>
            </w:r>
          </w:p>
        </w:tc>
        <w:tc>
          <w:tcPr>
            <w:tcW w:w="1134" w:type="dxa"/>
          </w:tcPr>
          <w:p w:rsidR="007B1969" w:rsidRPr="002D3F45" w:rsidRDefault="007B1969" w:rsidP="00E1240A">
            <w:pPr>
              <w:pStyle w:val="af9"/>
              <w:snapToGrid w:val="0"/>
              <w:rPr>
                <w:rFonts w:cs="Times New Roman"/>
              </w:rPr>
            </w:pPr>
            <w:r w:rsidRPr="002D3F45">
              <w:rPr>
                <w:rFonts w:cs="Times New Roman"/>
              </w:rPr>
              <w:t>30-60</w:t>
            </w:r>
          </w:p>
        </w:tc>
        <w:tc>
          <w:tcPr>
            <w:tcW w:w="1276" w:type="dxa"/>
          </w:tcPr>
          <w:p w:rsidR="007B1969" w:rsidRPr="002D3F45" w:rsidRDefault="007B1969" w:rsidP="00E1240A">
            <w:pPr>
              <w:pStyle w:val="af9"/>
              <w:snapToGrid w:val="0"/>
              <w:rPr>
                <w:rFonts w:cs="Times New Roman"/>
              </w:rPr>
            </w:pPr>
            <w:r w:rsidRPr="002D3F45">
              <w:rPr>
                <w:rFonts w:cs="Times New Roman"/>
              </w:rPr>
              <w:t>10-30</w:t>
            </w:r>
          </w:p>
        </w:tc>
        <w:tc>
          <w:tcPr>
            <w:tcW w:w="1276" w:type="dxa"/>
          </w:tcPr>
          <w:p w:rsidR="007B1969" w:rsidRPr="002D3F45" w:rsidRDefault="007B1969" w:rsidP="00E1240A">
            <w:pPr>
              <w:pStyle w:val="af9"/>
              <w:snapToGrid w:val="0"/>
              <w:rPr>
                <w:rFonts w:cs="Times New Roman"/>
              </w:rPr>
            </w:pPr>
            <w:r w:rsidRPr="002D3F45">
              <w:rPr>
                <w:rFonts w:cs="Times New Roman"/>
              </w:rPr>
              <w:t>0,7-1,6</w:t>
            </w:r>
          </w:p>
        </w:tc>
        <w:tc>
          <w:tcPr>
            <w:tcW w:w="1134" w:type="dxa"/>
          </w:tcPr>
          <w:p w:rsidR="007B1969" w:rsidRPr="002D3F45" w:rsidRDefault="007B1969" w:rsidP="00E1240A">
            <w:pPr>
              <w:pStyle w:val="af9"/>
              <w:snapToGrid w:val="0"/>
              <w:rPr>
                <w:rFonts w:cs="Times New Roman"/>
              </w:rPr>
            </w:pPr>
            <w:r w:rsidRPr="002D3F45">
              <w:rPr>
                <w:rFonts w:cs="Times New Roman"/>
              </w:rPr>
              <w:t>50-200</w:t>
            </w:r>
          </w:p>
        </w:tc>
      </w:tr>
      <w:tr w:rsidR="007B1969" w:rsidRPr="002D3F45" w:rsidTr="00E1240A">
        <w:tc>
          <w:tcPr>
            <w:tcW w:w="1344" w:type="dxa"/>
          </w:tcPr>
          <w:p w:rsidR="007B1969" w:rsidRPr="002D3F45" w:rsidRDefault="007B1969" w:rsidP="00E1240A">
            <w:pPr>
              <w:pStyle w:val="af9"/>
              <w:autoSpaceDE w:val="0"/>
              <w:snapToGrid w:val="0"/>
              <w:rPr>
                <w:rFonts w:eastAsia="TimesNewRoman" w:cs="Times New Roman"/>
              </w:rPr>
            </w:pPr>
            <w:r w:rsidRPr="002D3F45">
              <w:rPr>
                <w:rFonts w:eastAsia="TimesNewRoman" w:cs="Times New Roman"/>
              </w:rPr>
              <w:t>Очень высокий</w:t>
            </w:r>
          </w:p>
        </w:tc>
        <w:tc>
          <w:tcPr>
            <w:tcW w:w="1215" w:type="dxa"/>
          </w:tcPr>
          <w:p w:rsidR="007B1969" w:rsidRPr="002D3F45" w:rsidRDefault="007B1969" w:rsidP="00E1240A">
            <w:pPr>
              <w:pStyle w:val="af9"/>
              <w:snapToGrid w:val="0"/>
              <w:rPr>
                <w:rFonts w:cs="Times New Roman"/>
              </w:rPr>
            </w:pPr>
            <w:r w:rsidRPr="002D3F45">
              <w:rPr>
                <w:rFonts w:cs="Times New Roman"/>
              </w:rPr>
              <w:t>40-60</w:t>
            </w:r>
          </w:p>
        </w:tc>
        <w:tc>
          <w:tcPr>
            <w:tcW w:w="1196" w:type="dxa"/>
          </w:tcPr>
          <w:p w:rsidR="007B1969" w:rsidRPr="002D3F45" w:rsidRDefault="007B1969" w:rsidP="00E1240A">
            <w:pPr>
              <w:pStyle w:val="af9"/>
              <w:snapToGrid w:val="0"/>
              <w:rPr>
                <w:rFonts w:cs="Times New Roman"/>
              </w:rPr>
            </w:pPr>
            <w:r w:rsidRPr="002D3F45">
              <w:rPr>
                <w:rFonts w:cs="Times New Roman"/>
              </w:rPr>
              <w:t>0,3-0,9</w:t>
            </w:r>
          </w:p>
        </w:tc>
        <w:tc>
          <w:tcPr>
            <w:tcW w:w="1065" w:type="dxa"/>
          </w:tcPr>
          <w:p w:rsidR="007B1969" w:rsidRPr="002D3F45" w:rsidRDefault="007B1969" w:rsidP="00E1240A">
            <w:pPr>
              <w:pStyle w:val="af9"/>
              <w:snapToGrid w:val="0"/>
              <w:rPr>
                <w:rFonts w:cs="Times New Roman"/>
              </w:rPr>
            </w:pPr>
            <w:r w:rsidRPr="002D3F45">
              <w:rPr>
                <w:rFonts w:cs="Times New Roman"/>
              </w:rPr>
              <w:t>3-10</w:t>
            </w:r>
          </w:p>
        </w:tc>
        <w:tc>
          <w:tcPr>
            <w:tcW w:w="1134" w:type="dxa"/>
          </w:tcPr>
          <w:p w:rsidR="007B1969" w:rsidRPr="002D3F45" w:rsidRDefault="007B1969" w:rsidP="00E1240A">
            <w:pPr>
              <w:pStyle w:val="af9"/>
              <w:snapToGrid w:val="0"/>
              <w:rPr>
                <w:rFonts w:cs="Times New Roman"/>
              </w:rPr>
            </w:pPr>
            <w:r w:rsidRPr="002D3F45">
              <w:rPr>
                <w:rFonts w:cs="Times New Roman"/>
              </w:rPr>
              <w:t>50-70</w:t>
            </w:r>
          </w:p>
        </w:tc>
        <w:tc>
          <w:tcPr>
            <w:tcW w:w="1276" w:type="dxa"/>
          </w:tcPr>
          <w:p w:rsidR="007B1969" w:rsidRPr="002D3F45" w:rsidRDefault="007B1969" w:rsidP="00E1240A">
            <w:pPr>
              <w:pStyle w:val="af9"/>
              <w:snapToGrid w:val="0"/>
              <w:rPr>
                <w:rFonts w:cs="Times New Roman"/>
              </w:rPr>
            </w:pPr>
            <w:r w:rsidRPr="002D3F45">
              <w:rPr>
                <w:rFonts w:cs="Times New Roman"/>
              </w:rPr>
              <w:t>20-45</w:t>
            </w:r>
          </w:p>
        </w:tc>
        <w:tc>
          <w:tcPr>
            <w:tcW w:w="1276" w:type="dxa"/>
          </w:tcPr>
          <w:p w:rsidR="007B1969" w:rsidRPr="002D3F45" w:rsidRDefault="007B1969" w:rsidP="00E1240A">
            <w:pPr>
              <w:pStyle w:val="af9"/>
              <w:snapToGrid w:val="0"/>
              <w:rPr>
                <w:rFonts w:cs="Times New Roman"/>
              </w:rPr>
            </w:pPr>
            <w:r w:rsidRPr="002D3F45">
              <w:rPr>
                <w:rFonts w:cs="Times New Roman"/>
              </w:rPr>
              <w:t>0,8-1,6</w:t>
            </w:r>
          </w:p>
        </w:tc>
        <w:tc>
          <w:tcPr>
            <w:tcW w:w="1134" w:type="dxa"/>
          </w:tcPr>
          <w:p w:rsidR="007B1969" w:rsidRPr="002D3F45" w:rsidRDefault="007B1969" w:rsidP="00E1240A">
            <w:pPr>
              <w:pStyle w:val="af9"/>
              <w:snapToGrid w:val="0"/>
              <w:rPr>
                <w:rFonts w:cs="Times New Roman"/>
              </w:rPr>
            </w:pPr>
            <w:r w:rsidRPr="002D3F45">
              <w:rPr>
                <w:rFonts w:cs="Times New Roman"/>
              </w:rPr>
              <w:t>10-600</w:t>
            </w:r>
          </w:p>
        </w:tc>
      </w:tr>
    </w:tbl>
    <w:p w:rsidR="007B1969" w:rsidRDefault="007B1969" w:rsidP="007B1969">
      <w:pPr>
        <w:pStyle w:val="af7"/>
        <w:spacing w:after="0" w:line="100" w:lineRule="atLeast"/>
        <w:ind w:firstLine="714"/>
        <w:jc w:val="both"/>
        <w:rPr>
          <w:rFonts w:cs="Times New Roman"/>
          <w:color w:val="000000"/>
          <w:sz w:val="28"/>
          <w:szCs w:val="28"/>
        </w:rPr>
      </w:pP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2.2.12. </w:t>
      </w:r>
      <w:r w:rsidRPr="00382A02">
        <w:rPr>
          <w:rFonts w:cs="Times New Roman"/>
          <w:color w:val="000000"/>
          <w:sz w:val="28"/>
          <w:szCs w:val="28"/>
        </w:rPr>
        <w:t xml:space="preserve">Для защиты атмосферного воздуха от загрязнений следует </w:t>
      </w:r>
      <w:r w:rsidRPr="00382A02">
        <w:rPr>
          <w:rFonts w:cs="Times New Roman"/>
          <w:color w:val="000000"/>
          <w:sz w:val="28"/>
          <w:szCs w:val="28"/>
        </w:rPr>
        <w:lastRenderedPageBreak/>
        <w:t>предусматривать:</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нетрадиционных источников энергии;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ликвидацию неорганизованных источников загрязнения. </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462E73" w:rsidRDefault="007B1969" w:rsidP="007B1969">
      <w:pPr>
        <w:pStyle w:val="afa"/>
        <w:widowControl w:val="0"/>
        <w:spacing w:line="239" w:lineRule="auto"/>
        <w:ind w:firstLine="709"/>
        <w:jc w:val="center"/>
        <w:outlineLvl w:val="2"/>
        <w:rPr>
          <w:rFonts w:ascii="Times New Roman" w:hAnsi="Times New Roman" w:cs="Times New Roman"/>
          <w:b/>
          <w:sz w:val="28"/>
          <w:szCs w:val="28"/>
        </w:rPr>
      </w:pPr>
      <w:bookmarkStart w:id="64" w:name="_Toc422048039"/>
      <w:bookmarkStart w:id="65" w:name="_Toc428345596"/>
      <w:r w:rsidRPr="00462E73">
        <w:rPr>
          <w:rFonts w:ascii="Times New Roman" w:hAnsi="Times New Roman" w:cs="Times New Roman"/>
          <w:b/>
          <w:sz w:val="28"/>
          <w:szCs w:val="28"/>
        </w:rPr>
        <w:t>2.2.2.  Охрана водных объектов</w:t>
      </w:r>
      <w:bookmarkEnd w:id="64"/>
      <w:bookmarkEnd w:id="65"/>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2.2.13. </w:t>
      </w:r>
      <w:r w:rsidRPr="00382A02">
        <w:rPr>
          <w:rFonts w:cs="Times New Roman"/>
          <w:color w:val="000000"/>
          <w:sz w:val="28"/>
          <w:szCs w:val="28"/>
        </w:rPr>
        <w:t xml:space="preserve">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2.2.14. </w:t>
      </w:r>
      <w:r w:rsidRPr="00382A02">
        <w:rPr>
          <w:rFonts w:cs="Times New Roman"/>
          <w:color w:val="000000"/>
          <w:sz w:val="28"/>
          <w:szCs w:val="28"/>
        </w:rPr>
        <w:t xml:space="preserve">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w:t>
      </w:r>
      <w:r>
        <w:rPr>
          <w:rFonts w:cs="Times New Roman"/>
          <w:color w:val="000000"/>
          <w:sz w:val="28"/>
          <w:szCs w:val="28"/>
        </w:rPr>
        <w:t>«</w:t>
      </w:r>
      <w:r w:rsidRPr="00382A02">
        <w:rPr>
          <w:rFonts w:cs="Times New Roman"/>
          <w:color w:val="000000"/>
          <w:sz w:val="28"/>
          <w:szCs w:val="28"/>
        </w:rPr>
        <w:t>Гигиенические требования к охране поверхностных вод</w:t>
      </w:r>
      <w:r>
        <w:rPr>
          <w:rFonts w:cs="Times New Roman"/>
          <w:color w:val="000000"/>
          <w:sz w:val="28"/>
          <w:szCs w:val="28"/>
        </w:rPr>
        <w:t>»</w:t>
      </w:r>
      <w:r w:rsidRPr="00382A02">
        <w:rPr>
          <w:rFonts w:cs="Times New Roman"/>
          <w:color w:val="000000"/>
          <w:sz w:val="28"/>
          <w:szCs w:val="28"/>
        </w:rPr>
        <w:t xml:space="preserve">, ГН 2.1.5.1315-03 </w:t>
      </w:r>
      <w:r>
        <w:rPr>
          <w:rFonts w:cs="Times New Roman"/>
          <w:color w:val="000000"/>
          <w:sz w:val="28"/>
          <w:szCs w:val="28"/>
        </w:rPr>
        <w:t>«</w:t>
      </w:r>
      <w:r w:rsidRPr="00382A02">
        <w:rPr>
          <w:rFonts w:cs="Times New Roman"/>
          <w:color w:val="000000"/>
          <w:sz w:val="28"/>
          <w:szCs w:val="28"/>
        </w:rPr>
        <w:t>Предельно допустимые концентрации (ПДК) химических веществ в воде водных объектов хозяйственно-питьевого и культурно-бытового водопользования</w:t>
      </w:r>
      <w:r>
        <w:rPr>
          <w:rFonts w:cs="Times New Roman"/>
          <w:color w:val="000000"/>
          <w:sz w:val="28"/>
          <w:szCs w:val="28"/>
        </w:rPr>
        <w:t>»</w:t>
      </w:r>
      <w:r w:rsidRPr="00382A02">
        <w:rPr>
          <w:rFonts w:cs="Times New Roman"/>
          <w:color w:val="000000"/>
          <w:sz w:val="28"/>
          <w:szCs w:val="28"/>
        </w:rPr>
        <w:t xml:space="preserve">, ГН 2.1.5.2307-07 </w:t>
      </w:r>
      <w:r>
        <w:rPr>
          <w:rFonts w:cs="Times New Roman"/>
          <w:color w:val="000000"/>
          <w:sz w:val="28"/>
          <w:szCs w:val="28"/>
        </w:rPr>
        <w:t>«</w:t>
      </w:r>
      <w:r w:rsidRPr="00382A02">
        <w:rPr>
          <w:rFonts w:cs="Times New Roman"/>
          <w:color w:val="000000"/>
          <w:sz w:val="28"/>
          <w:szCs w:val="28"/>
        </w:rPr>
        <w:t>Ориентировочно допустимые уровни (ОДУ) химических веществ в воде водных объектов хозяйственно-питьевого и культурно-бытового водопользования</w:t>
      </w:r>
      <w:r>
        <w:rPr>
          <w:rFonts w:cs="Times New Roman"/>
          <w:color w:val="000000"/>
          <w:sz w:val="28"/>
          <w:szCs w:val="28"/>
        </w:rPr>
        <w:t>»</w:t>
      </w:r>
      <w:r w:rsidRPr="00382A02">
        <w:rPr>
          <w:rFonts w:cs="Times New Roman"/>
          <w:color w:val="000000"/>
          <w:sz w:val="28"/>
          <w:szCs w:val="28"/>
        </w:rPr>
        <w:t xml:space="preserve">.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2.2.15. </w:t>
      </w:r>
      <w:r w:rsidRPr="00382A02">
        <w:rPr>
          <w:rFonts w:cs="Times New Roman"/>
          <w:color w:val="000000"/>
          <w:sz w:val="28"/>
          <w:szCs w:val="28"/>
        </w:rPr>
        <w:t xml:space="preserve">Хранения пестицидов и агрохимикатов осуществляется в соответствии с требованиями СанПиН 1.2.1077-01 </w:t>
      </w:r>
      <w:r>
        <w:rPr>
          <w:rFonts w:cs="Times New Roman"/>
          <w:color w:val="000000"/>
          <w:sz w:val="28"/>
          <w:szCs w:val="28"/>
        </w:rPr>
        <w:t>«</w:t>
      </w:r>
      <w:r w:rsidRPr="00382A02">
        <w:rPr>
          <w:rFonts w:cs="Times New Roman"/>
          <w:color w:val="000000"/>
          <w:sz w:val="28"/>
          <w:szCs w:val="28"/>
        </w:rPr>
        <w:t>Гигиенические требования к хранению, применению и транспортировке пестицидов и агрохимикатов</w:t>
      </w:r>
      <w:r>
        <w:rPr>
          <w:rFonts w:cs="Times New Roman"/>
          <w:color w:val="000000"/>
          <w:sz w:val="28"/>
          <w:szCs w:val="28"/>
        </w:rPr>
        <w:t>»</w:t>
      </w:r>
      <w:r w:rsidRPr="00382A02">
        <w:rPr>
          <w:rFonts w:cs="Times New Roman"/>
          <w:color w:val="000000"/>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color w:val="000000"/>
          <w:sz w:val="28"/>
          <w:szCs w:val="28"/>
        </w:rPr>
        <w:lastRenderedPageBreak/>
        <w:t xml:space="preserve">2.2.16. </w:t>
      </w:r>
      <w:r w:rsidRPr="00382A02">
        <w:rPr>
          <w:rFonts w:cs="Times New Roman"/>
          <w:color w:val="000000"/>
          <w:sz w:val="28"/>
          <w:szCs w:val="28"/>
        </w:rPr>
        <w:t>В целях охраны п</w:t>
      </w:r>
      <w:r w:rsidRPr="00382A02">
        <w:rPr>
          <w:rFonts w:cs="Times New Roman"/>
          <w:sz w:val="28"/>
          <w:szCs w:val="28"/>
        </w:rPr>
        <w:t xml:space="preserve">оверхностных вод от загрязнения не допускается: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sz w:val="28"/>
          <w:szCs w:val="28"/>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66" w:name="page421"/>
      <w:bookmarkEnd w:id="66"/>
      <w:r>
        <w:rPr>
          <w:rFonts w:cs="Times New Roman"/>
          <w:sz w:val="28"/>
          <w:szCs w:val="28"/>
        </w:rPr>
        <w:t xml:space="preserve"> </w:t>
      </w:r>
      <w:r w:rsidRPr="00382A02">
        <w:rPr>
          <w:rFonts w:cs="Times New Roman"/>
          <w:color w:val="000000"/>
          <w:sz w:val="28"/>
          <w:szCs w:val="28"/>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2.2.17. </w:t>
      </w:r>
      <w:r w:rsidRPr="00382A02">
        <w:rPr>
          <w:rFonts w:cs="Times New Roman"/>
          <w:color w:val="000000"/>
          <w:sz w:val="28"/>
          <w:szCs w:val="28"/>
        </w:rPr>
        <w:t xml:space="preserve">Запрещается сброс сточных и/или дренажных вод в водные объекты: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содержащие природные лечебные ресурсы;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отнесенные к особо охраняемым водным объектам;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зон, округов санитарной охраны источников питьевого, хозяйственно-бытового водоснабжения;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первого и второго поясов округов санитарной (горно-санитарной) охраны лечебно-оздоровительных местностей и курортов;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рыбоохранных зон, рыбохозяйственных заповедных зон.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2.2.18. </w:t>
      </w:r>
      <w:r w:rsidRPr="00382A02">
        <w:rPr>
          <w:rFonts w:cs="Times New Roman"/>
          <w:color w:val="000000"/>
          <w:sz w:val="28"/>
          <w:szCs w:val="28"/>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2.2.19. </w:t>
      </w:r>
      <w:r w:rsidRPr="00382A02">
        <w:rPr>
          <w:rFonts w:cs="Times New Roman"/>
          <w:color w:val="000000"/>
          <w:sz w:val="28"/>
          <w:szCs w:val="28"/>
        </w:rPr>
        <w:t>Мероприятия по защите поверхностных вод от загрязнения разрабатываются в каждом конкретном случае и предусматривают:</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color w:val="000000"/>
          <w:sz w:val="28"/>
          <w:szCs w:val="28"/>
        </w:rPr>
        <w:t>-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контроль за соблюдением установленного режима использо</w:t>
      </w:r>
      <w:r w:rsidRPr="00382A02">
        <w:rPr>
          <w:rFonts w:cs="Times New Roman"/>
          <w:sz w:val="28"/>
          <w:szCs w:val="28"/>
        </w:rPr>
        <w:t xml:space="preserve">вания указанных зон;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и содержание в исправном состоянии сооружений для очистки сточных вод до нормативных показателей качества воды;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содержание в исправном состоянии гидротехнических и других водохозяйственных сооружений и технических устройств;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превышает нормативы допустимого воздействия на водные объекты;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предотвращение захоронения в водных объектах ядерных материалов, радиоактивных веществ;</w:t>
      </w:r>
    </w:p>
    <w:p w:rsidR="007B1969" w:rsidRPr="00382A02" w:rsidRDefault="007B1969" w:rsidP="007B1969">
      <w:pPr>
        <w:pStyle w:val="af7"/>
        <w:spacing w:after="0" w:line="100" w:lineRule="atLeast"/>
        <w:ind w:firstLine="714"/>
        <w:jc w:val="both"/>
        <w:rPr>
          <w:rFonts w:cs="Times New Roman"/>
          <w:color w:val="000000"/>
          <w:sz w:val="28"/>
          <w:szCs w:val="28"/>
        </w:rPr>
      </w:pPr>
      <w:bookmarkStart w:id="67" w:name="page423"/>
      <w:bookmarkEnd w:id="67"/>
      <w:r w:rsidRPr="00382A02">
        <w:rPr>
          <w:rFonts w:cs="Times New Roman"/>
          <w:color w:val="000000"/>
          <w:sz w:val="28"/>
          <w:szCs w:val="28"/>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установление зон рекреации водных объектов, в том числе мест для купания, туризма, водного спорта, рыбной ловли и т.п.;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2.2.20. </w:t>
      </w:r>
      <w:r w:rsidRPr="00382A02">
        <w:rPr>
          <w:rFonts w:cs="Times New Roman"/>
          <w:color w:val="000000"/>
          <w:sz w:val="28"/>
          <w:szCs w:val="28"/>
        </w:rPr>
        <w:t xml:space="preserve">В целях охраны подземных вод от загрязнения запрещается: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сточных вод для орошения и удобрения земель с нарушением федерального законодательства;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отвод без очистки дренажных вод с полей и поверхностных сточных вод с территорий населенных мест в овраги и балки;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закачка отработанных вод в подземные горизонты подземное складирование твердых отходов;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размещение складов горюче-смазочных материалов, ядох</w:t>
      </w:r>
      <w:r>
        <w:rPr>
          <w:rFonts w:cs="Times New Roman"/>
          <w:color w:val="000000"/>
          <w:sz w:val="28"/>
          <w:szCs w:val="28"/>
        </w:rPr>
        <w:t xml:space="preserve">имикатов и минеральных веществ, </w:t>
      </w:r>
      <w:r w:rsidRPr="00382A02">
        <w:rPr>
          <w:rFonts w:cs="Times New Roman"/>
          <w:color w:val="000000"/>
          <w:sz w:val="28"/>
          <w:szCs w:val="28"/>
        </w:rPr>
        <w:t xml:space="preserve">и других объектов, обуславливающих опасность химического загрязнения подземных вод;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w:t>
      </w:r>
      <w:r w:rsidRPr="00382A02">
        <w:rPr>
          <w:rFonts w:cs="Times New Roman"/>
          <w:color w:val="000000"/>
          <w:sz w:val="28"/>
          <w:szCs w:val="28"/>
        </w:rPr>
        <w:lastRenderedPageBreak/>
        <w:t xml:space="preserve">поверхностных вод и др.) на территории зон санитарной охраны.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2.2.21. </w:t>
      </w:r>
      <w:r w:rsidRPr="00382A02">
        <w:rPr>
          <w:rFonts w:cs="Times New Roman"/>
          <w:color w:val="000000"/>
          <w:sz w:val="28"/>
          <w:szCs w:val="28"/>
        </w:rPr>
        <w:t xml:space="preserve">Мероприятия по защите подземных вод от загрязнения разрабатываются в каждом конкретном случае и предусматривают: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и горно-санитарной охраны вокруг источников минеральных вод, месторождения лечебных грязей;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color w:val="000000"/>
          <w:sz w:val="28"/>
          <w:szCs w:val="28"/>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w:t>
      </w:r>
      <w:r w:rsidRPr="00382A02">
        <w:rPr>
          <w:rFonts w:cs="Times New Roman"/>
          <w:sz w:val="28"/>
          <w:szCs w:val="28"/>
        </w:rPr>
        <w:t xml:space="preserve">ъекты;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обязательную герметизацию оголовков всех эксплуатируемых и резервных скважин;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7B1969" w:rsidRPr="00382A02" w:rsidRDefault="007B1969" w:rsidP="007B1969">
      <w:pPr>
        <w:pStyle w:val="af7"/>
        <w:spacing w:after="0" w:line="100" w:lineRule="atLeast"/>
        <w:ind w:firstLine="714"/>
        <w:jc w:val="both"/>
        <w:rPr>
          <w:rFonts w:cs="Times New Roman"/>
          <w:color w:val="000000"/>
          <w:sz w:val="28"/>
          <w:szCs w:val="28"/>
        </w:rPr>
      </w:pPr>
      <w:bookmarkStart w:id="68" w:name="page425"/>
      <w:bookmarkEnd w:id="68"/>
      <w:r w:rsidRPr="00382A02">
        <w:rPr>
          <w:rFonts w:cs="Times New Roman"/>
          <w:color w:val="000000"/>
          <w:sz w:val="28"/>
          <w:szCs w:val="28"/>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7B1969" w:rsidRPr="0057106F"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состояния и режима эксплуатации водозаборов подземных вод, ограничение водозабора. </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CC4422" w:rsidRDefault="007B1969" w:rsidP="007B1969">
      <w:pPr>
        <w:pStyle w:val="afa"/>
        <w:widowControl w:val="0"/>
        <w:spacing w:line="239" w:lineRule="auto"/>
        <w:ind w:firstLine="709"/>
        <w:jc w:val="center"/>
        <w:outlineLvl w:val="2"/>
        <w:rPr>
          <w:rFonts w:ascii="Times New Roman" w:hAnsi="Times New Roman" w:cs="Times New Roman"/>
          <w:b/>
          <w:sz w:val="28"/>
          <w:szCs w:val="28"/>
        </w:rPr>
      </w:pPr>
      <w:bookmarkStart w:id="69" w:name="_Toc422048040"/>
      <w:bookmarkStart w:id="70" w:name="_Toc428345597"/>
      <w:r w:rsidRPr="00CC4422">
        <w:rPr>
          <w:rFonts w:ascii="Times New Roman" w:hAnsi="Times New Roman" w:cs="Times New Roman"/>
          <w:b/>
          <w:sz w:val="28"/>
          <w:szCs w:val="28"/>
        </w:rPr>
        <w:t>2.2.3.  Охрана почв</w:t>
      </w:r>
      <w:bookmarkEnd w:id="69"/>
      <w:bookmarkEnd w:id="70"/>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2.2.22. </w:t>
      </w:r>
      <w:r w:rsidRPr="00382A02">
        <w:rPr>
          <w:rFonts w:cs="Times New Roman"/>
          <w:color w:val="000000"/>
          <w:sz w:val="28"/>
          <w:szCs w:val="28"/>
        </w:rPr>
        <w:t xml:space="preserve">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2.2.23. </w:t>
      </w:r>
      <w:r w:rsidRPr="00382A02">
        <w:rPr>
          <w:rFonts w:cs="Times New Roman"/>
          <w:color w:val="000000"/>
          <w:sz w:val="28"/>
          <w:szCs w:val="28"/>
        </w:rPr>
        <w:t xml:space="preserve">В почвах </w:t>
      </w:r>
      <w:r>
        <w:rPr>
          <w:rFonts w:cs="Times New Roman"/>
          <w:color w:val="000000"/>
          <w:sz w:val="28"/>
          <w:szCs w:val="28"/>
        </w:rPr>
        <w:t>сельского поселения</w:t>
      </w:r>
      <w:r w:rsidRPr="00382A02">
        <w:rPr>
          <w:rFonts w:cs="Times New Roman"/>
          <w:color w:val="000000"/>
          <w:sz w:val="28"/>
          <w:szCs w:val="28"/>
        </w:rPr>
        <w:t xml:space="preserve">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2.2.24. </w:t>
      </w:r>
      <w:r w:rsidRPr="00382A02">
        <w:rPr>
          <w:rFonts w:cs="Times New Roman"/>
          <w:color w:val="000000"/>
          <w:sz w:val="28"/>
          <w:szCs w:val="28"/>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w:t>
      </w:r>
      <w:r w:rsidRPr="00382A02">
        <w:rPr>
          <w:rFonts w:cs="Times New Roman"/>
          <w:color w:val="000000"/>
          <w:sz w:val="28"/>
          <w:szCs w:val="28"/>
        </w:rPr>
        <w:lastRenderedPageBreak/>
        <w:t xml:space="preserve">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2.2.25. </w:t>
      </w:r>
      <w:r w:rsidRPr="00382A02">
        <w:rPr>
          <w:rFonts w:cs="Times New Roman"/>
          <w:color w:val="000000"/>
          <w:sz w:val="28"/>
          <w:szCs w:val="28"/>
        </w:rPr>
        <w:t xml:space="preserve">Выбор площадки для размещения объектов проводится с учетом: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физико-химических свойств почв, их механического состава, содержания органического вещества, кислотности и т.д.;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природно-климатических характеристик (роза ветров, количество осадков, температурный режим района);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ландшафтной, геологической и гидрологической характеристики почв;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их хозяйственного использования.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2.2.26. </w:t>
      </w:r>
      <w:r w:rsidRPr="00382A02">
        <w:rPr>
          <w:rFonts w:cs="Times New Roman"/>
          <w:color w:val="000000"/>
          <w:sz w:val="28"/>
          <w:szCs w:val="28"/>
        </w:rPr>
        <w:t>Не разрешается предоставление земельных участков без заключения органов Федеральной службы Роспотребнадзора.</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2.2.27. </w:t>
      </w:r>
      <w:r w:rsidRPr="00382A02">
        <w:rPr>
          <w:rFonts w:cs="Times New Roman"/>
          <w:color w:val="000000"/>
          <w:sz w:val="28"/>
          <w:szCs w:val="28"/>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2.2.28. </w:t>
      </w:r>
      <w:r w:rsidRPr="00382A02">
        <w:rPr>
          <w:rFonts w:cs="Times New Roman"/>
          <w:color w:val="000000"/>
          <w:sz w:val="28"/>
          <w:szCs w:val="28"/>
        </w:rPr>
        <w:t xml:space="preserve">Требования к почвам по химическим показателям представлены в таблице  </w:t>
      </w:r>
      <w:r>
        <w:rPr>
          <w:rFonts w:cs="Times New Roman"/>
          <w:color w:val="000000"/>
          <w:sz w:val="28"/>
          <w:szCs w:val="28"/>
        </w:rPr>
        <w:t>2.4</w:t>
      </w:r>
      <w:r w:rsidRPr="00382A02">
        <w:rPr>
          <w:rFonts w:cs="Times New Roman"/>
          <w:color w:val="000000"/>
          <w:sz w:val="28"/>
          <w:szCs w:val="28"/>
        </w:rPr>
        <w:t>.</w:t>
      </w:r>
    </w:p>
    <w:p w:rsidR="007B1969" w:rsidRPr="00382A02" w:rsidRDefault="007B1969" w:rsidP="007B1969">
      <w:pPr>
        <w:pStyle w:val="af7"/>
        <w:spacing w:after="0" w:line="100" w:lineRule="atLeast"/>
        <w:ind w:firstLine="714"/>
        <w:jc w:val="both"/>
        <w:rPr>
          <w:rFonts w:cs="Times New Roman"/>
          <w:sz w:val="28"/>
          <w:szCs w:val="28"/>
        </w:rPr>
      </w:pPr>
    </w:p>
    <w:p w:rsidR="007B1969" w:rsidRPr="00BA1FB4" w:rsidRDefault="007B1969" w:rsidP="007B1969">
      <w:pPr>
        <w:pStyle w:val="af7"/>
        <w:spacing w:after="0" w:line="100" w:lineRule="atLeast"/>
        <w:ind w:firstLine="714"/>
        <w:jc w:val="right"/>
        <w:rPr>
          <w:rFonts w:cs="Times New Roman"/>
          <w:color w:val="000000"/>
          <w:sz w:val="28"/>
          <w:szCs w:val="28"/>
        </w:rPr>
      </w:pPr>
      <w:r w:rsidRPr="00382A02">
        <w:rPr>
          <w:rFonts w:cs="Times New Roman"/>
          <w:color w:val="000000"/>
          <w:sz w:val="28"/>
          <w:szCs w:val="28"/>
          <w:lang w:val="en-US"/>
        </w:rPr>
        <w:t>Таблица</w:t>
      </w:r>
      <w:r>
        <w:rPr>
          <w:rFonts w:cs="Times New Roman"/>
          <w:color w:val="000000"/>
          <w:sz w:val="28"/>
          <w:szCs w:val="28"/>
        </w:rPr>
        <w:t xml:space="preserve"> 2.4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7B1969" w:rsidRPr="00BA1FB4" w:rsidTr="00E1240A">
        <w:tc>
          <w:tcPr>
            <w:tcW w:w="1202" w:type="dxa"/>
            <w:vMerge w:val="restart"/>
            <w:shd w:val="clear" w:color="auto" w:fill="EEECE1"/>
          </w:tcPr>
          <w:p w:rsidR="007B1969" w:rsidRPr="00BA1FB4" w:rsidRDefault="007B1969" w:rsidP="00E1240A">
            <w:pPr>
              <w:pStyle w:val="af9"/>
              <w:snapToGrid w:val="0"/>
              <w:rPr>
                <w:rFonts w:cs="Times New Roman"/>
              </w:rPr>
            </w:pPr>
            <w:r w:rsidRPr="00BA1FB4">
              <w:rPr>
                <w:rFonts w:cs="Times New Roman"/>
              </w:rPr>
              <w:t>Категории</w:t>
            </w:r>
          </w:p>
          <w:p w:rsidR="007B1969" w:rsidRPr="00BA1FB4" w:rsidRDefault="007B1969" w:rsidP="00E1240A">
            <w:pPr>
              <w:pStyle w:val="af9"/>
              <w:rPr>
                <w:rFonts w:cs="Times New Roman"/>
              </w:rPr>
            </w:pPr>
            <w:r w:rsidRPr="00BA1FB4">
              <w:rPr>
                <w:rFonts w:cs="Times New Roman"/>
              </w:rPr>
              <w:t>Загрязнения</w:t>
            </w:r>
          </w:p>
        </w:tc>
        <w:tc>
          <w:tcPr>
            <w:tcW w:w="1214" w:type="dxa"/>
            <w:vMerge w:val="restart"/>
            <w:shd w:val="clear" w:color="auto" w:fill="EEECE1"/>
          </w:tcPr>
          <w:p w:rsidR="007B1969" w:rsidRPr="00BA1FB4" w:rsidRDefault="007B1969" w:rsidP="00E1240A">
            <w:pPr>
              <w:pStyle w:val="af9"/>
              <w:snapToGrid w:val="0"/>
              <w:rPr>
                <w:rFonts w:cs="Times New Roman"/>
              </w:rPr>
            </w:pPr>
            <w:r w:rsidRPr="00BA1FB4">
              <w:rPr>
                <w:rFonts w:cs="Times New Roman"/>
              </w:rPr>
              <w:t>Суммарный</w:t>
            </w:r>
          </w:p>
          <w:p w:rsidR="007B1969" w:rsidRPr="00BA1FB4" w:rsidRDefault="007B1969" w:rsidP="00E1240A">
            <w:pPr>
              <w:pStyle w:val="af9"/>
              <w:rPr>
                <w:rFonts w:cs="Times New Roman"/>
              </w:rPr>
            </w:pPr>
            <w:r w:rsidRPr="00BA1FB4">
              <w:rPr>
                <w:rFonts w:cs="Times New Roman"/>
              </w:rPr>
              <w:t>показатель</w:t>
            </w:r>
          </w:p>
          <w:p w:rsidR="007B1969" w:rsidRPr="00BA1FB4" w:rsidRDefault="007B1969" w:rsidP="00E1240A">
            <w:pPr>
              <w:pStyle w:val="af9"/>
              <w:rPr>
                <w:rFonts w:cs="Times New Roman"/>
              </w:rPr>
            </w:pPr>
            <w:r w:rsidRPr="00BA1FB4">
              <w:rPr>
                <w:rFonts w:cs="Times New Roman"/>
              </w:rPr>
              <w:t>загрязнения</w:t>
            </w:r>
          </w:p>
          <w:p w:rsidR="007B1969" w:rsidRPr="00BA1FB4" w:rsidRDefault="007B1969" w:rsidP="00E1240A">
            <w:pPr>
              <w:pStyle w:val="af9"/>
              <w:rPr>
                <w:rFonts w:cs="Times New Roman"/>
              </w:rPr>
            </w:pPr>
            <w:r w:rsidRPr="00BA1FB4">
              <w:rPr>
                <w:rFonts w:cs="Times New Roman"/>
              </w:rPr>
              <w:t>(Zc)</w:t>
            </w:r>
          </w:p>
        </w:tc>
        <w:tc>
          <w:tcPr>
            <w:tcW w:w="7082" w:type="dxa"/>
            <w:gridSpan w:val="6"/>
            <w:shd w:val="clear" w:color="auto" w:fill="EEECE1"/>
          </w:tcPr>
          <w:p w:rsidR="007B1969" w:rsidRPr="00BA1FB4" w:rsidRDefault="007B1969" w:rsidP="00E1240A">
            <w:pPr>
              <w:pStyle w:val="af9"/>
              <w:snapToGrid w:val="0"/>
              <w:rPr>
                <w:rFonts w:cs="Times New Roman"/>
              </w:rPr>
            </w:pPr>
            <w:r w:rsidRPr="00BA1FB4">
              <w:rPr>
                <w:rFonts w:cs="Times New Roman"/>
              </w:rPr>
              <w:t>Содержание в почве (мг/кг)</w:t>
            </w:r>
          </w:p>
        </w:tc>
      </w:tr>
      <w:tr w:rsidR="007B1969" w:rsidRPr="00BA1FB4" w:rsidTr="00E1240A">
        <w:tc>
          <w:tcPr>
            <w:tcW w:w="1202" w:type="dxa"/>
            <w:vMerge/>
            <w:shd w:val="clear" w:color="auto" w:fill="EEECE1"/>
          </w:tcPr>
          <w:p w:rsidR="007B1969" w:rsidRPr="00BA1FB4" w:rsidRDefault="007B1969" w:rsidP="00E1240A">
            <w:pPr>
              <w:pStyle w:val="af9"/>
              <w:autoSpaceDE w:val="0"/>
              <w:snapToGrid w:val="0"/>
              <w:rPr>
                <w:rFonts w:eastAsia="TimesNewRoman" w:cs="Times New Roman"/>
              </w:rPr>
            </w:pPr>
          </w:p>
        </w:tc>
        <w:tc>
          <w:tcPr>
            <w:tcW w:w="1214" w:type="dxa"/>
            <w:vMerge/>
            <w:shd w:val="clear" w:color="auto" w:fill="EEECE1"/>
          </w:tcPr>
          <w:p w:rsidR="007B1969" w:rsidRPr="00BA1FB4" w:rsidRDefault="007B1969" w:rsidP="00E1240A">
            <w:pPr>
              <w:pStyle w:val="af9"/>
              <w:snapToGrid w:val="0"/>
              <w:rPr>
                <w:rFonts w:cs="Times New Roman"/>
              </w:rPr>
            </w:pPr>
          </w:p>
        </w:tc>
        <w:tc>
          <w:tcPr>
            <w:tcW w:w="2411" w:type="dxa"/>
            <w:gridSpan w:val="2"/>
            <w:shd w:val="clear" w:color="auto" w:fill="EEECE1"/>
          </w:tcPr>
          <w:p w:rsidR="007B1969" w:rsidRPr="00BA1FB4" w:rsidRDefault="007B1969" w:rsidP="00E1240A">
            <w:pPr>
              <w:pStyle w:val="af9"/>
              <w:snapToGrid w:val="0"/>
              <w:rPr>
                <w:rFonts w:cs="Times New Roman"/>
              </w:rPr>
            </w:pPr>
            <w:r w:rsidRPr="00BA1FB4">
              <w:rPr>
                <w:rFonts w:cs="Times New Roman"/>
              </w:rPr>
              <w:t>I класс опасности</w:t>
            </w:r>
          </w:p>
        </w:tc>
        <w:tc>
          <w:tcPr>
            <w:tcW w:w="2411" w:type="dxa"/>
            <w:gridSpan w:val="2"/>
            <w:shd w:val="clear" w:color="auto" w:fill="EEECE1"/>
          </w:tcPr>
          <w:p w:rsidR="007B1969" w:rsidRPr="00BA1FB4" w:rsidRDefault="007B1969" w:rsidP="00E1240A">
            <w:pPr>
              <w:pStyle w:val="af9"/>
              <w:snapToGrid w:val="0"/>
              <w:rPr>
                <w:rFonts w:cs="Times New Roman"/>
              </w:rPr>
            </w:pPr>
            <w:r w:rsidRPr="00BA1FB4">
              <w:rPr>
                <w:rFonts w:cs="Times New Roman"/>
                <w:lang w:val="en-US"/>
              </w:rPr>
              <w:t>I</w:t>
            </w:r>
            <w:r w:rsidRPr="00BA1FB4">
              <w:rPr>
                <w:rFonts w:cs="Times New Roman"/>
              </w:rPr>
              <w:t>I класс опасности</w:t>
            </w:r>
          </w:p>
        </w:tc>
        <w:tc>
          <w:tcPr>
            <w:tcW w:w="2260" w:type="dxa"/>
            <w:gridSpan w:val="2"/>
            <w:shd w:val="clear" w:color="auto" w:fill="EEECE1"/>
          </w:tcPr>
          <w:p w:rsidR="007B1969" w:rsidRPr="00BA1FB4" w:rsidRDefault="007B1969" w:rsidP="00E1240A">
            <w:pPr>
              <w:pStyle w:val="af9"/>
              <w:snapToGrid w:val="0"/>
              <w:rPr>
                <w:rFonts w:cs="Times New Roman"/>
              </w:rPr>
            </w:pPr>
            <w:r w:rsidRPr="00BA1FB4">
              <w:rPr>
                <w:rFonts w:cs="Times New Roman"/>
                <w:lang w:val="en-US"/>
              </w:rPr>
              <w:t>II</w:t>
            </w:r>
            <w:r w:rsidRPr="00BA1FB4">
              <w:rPr>
                <w:rFonts w:cs="Times New Roman"/>
              </w:rPr>
              <w:t>I класс опасности</w:t>
            </w:r>
          </w:p>
        </w:tc>
      </w:tr>
      <w:tr w:rsidR="007B1969" w:rsidRPr="00BA1FB4" w:rsidTr="00E1240A">
        <w:tc>
          <w:tcPr>
            <w:tcW w:w="1202" w:type="dxa"/>
            <w:vMerge/>
            <w:shd w:val="clear" w:color="auto" w:fill="EEECE1"/>
          </w:tcPr>
          <w:p w:rsidR="007B1969" w:rsidRPr="00BA1FB4" w:rsidRDefault="007B1969" w:rsidP="00E1240A">
            <w:pPr>
              <w:pStyle w:val="af9"/>
              <w:autoSpaceDE w:val="0"/>
              <w:snapToGrid w:val="0"/>
              <w:rPr>
                <w:rFonts w:eastAsia="TimesNewRoman" w:cs="Times New Roman"/>
              </w:rPr>
            </w:pPr>
          </w:p>
        </w:tc>
        <w:tc>
          <w:tcPr>
            <w:tcW w:w="1214" w:type="dxa"/>
            <w:vMerge/>
            <w:shd w:val="clear" w:color="auto" w:fill="EEECE1"/>
          </w:tcPr>
          <w:p w:rsidR="007B1969" w:rsidRPr="00BA1FB4" w:rsidRDefault="007B1969" w:rsidP="00E1240A">
            <w:pPr>
              <w:pStyle w:val="af9"/>
              <w:snapToGrid w:val="0"/>
              <w:rPr>
                <w:rFonts w:cs="Times New Roman"/>
              </w:rPr>
            </w:pPr>
          </w:p>
        </w:tc>
        <w:tc>
          <w:tcPr>
            <w:tcW w:w="2411" w:type="dxa"/>
            <w:gridSpan w:val="2"/>
            <w:shd w:val="clear" w:color="auto" w:fill="EEECE1"/>
          </w:tcPr>
          <w:p w:rsidR="007B1969" w:rsidRPr="00BA1FB4" w:rsidRDefault="007B1969" w:rsidP="00E1240A">
            <w:pPr>
              <w:pStyle w:val="af9"/>
              <w:snapToGrid w:val="0"/>
              <w:rPr>
                <w:rFonts w:cs="Times New Roman"/>
              </w:rPr>
            </w:pPr>
            <w:r w:rsidRPr="00BA1FB4">
              <w:rPr>
                <w:rFonts w:cs="Times New Roman"/>
              </w:rPr>
              <w:t>Соединения</w:t>
            </w:r>
          </w:p>
        </w:tc>
        <w:tc>
          <w:tcPr>
            <w:tcW w:w="2411" w:type="dxa"/>
            <w:gridSpan w:val="2"/>
            <w:shd w:val="clear" w:color="auto" w:fill="EEECE1"/>
          </w:tcPr>
          <w:p w:rsidR="007B1969" w:rsidRPr="00BA1FB4" w:rsidRDefault="007B1969" w:rsidP="00E1240A">
            <w:pPr>
              <w:pStyle w:val="af9"/>
              <w:snapToGrid w:val="0"/>
              <w:rPr>
                <w:rFonts w:cs="Times New Roman"/>
              </w:rPr>
            </w:pPr>
            <w:r w:rsidRPr="00BA1FB4">
              <w:rPr>
                <w:rFonts w:cs="Times New Roman"/>
              </w:rPr>
              <w:t>соединения</w:t>
            </w:r>
          </w:p>
        </w:tc>
        <w:tc>
          <w:tcPr>
            <w:tcW w:w="2260" w:type="dxa"/>
            <w:gridSpan w:val="2"/>
            <w:shd w:val="clear" w:color="auto" w:fill="EEECE1"/>
          </w:tcPr>
          <w:p w:rsidR="007B1969" w:rsidRPr="00BA1FB4" w:rsidRDefault="007B1969" w:rsidP="00E1240A">
            <w:pPr>
              <w:pStyle w:val="af9"/>
              <w:snapToGrid w:val="0"/>
              <w:rPr>
                <w:rFonts w:cs="Times New Roman"/>
              </w:rPr>
            </w:pPr>
            <w:r w:rsidRPr="00BA1FB4">
              <w:rPr>
                <w:rFonts w:cs="Times New Roman"/>
              </w:rPr>
              <w:t>Соединения</w:t>
            </w:r>
          </w:p>
        </w:tc>
      </w:tr>
      <w:tr w:rsidR="007B1969" w:rsidRPr="00BA1FB4" w:rsidTr="00E1240A">
        <w:tc>
          <w:tcPr>
            <w:tcW w:w="1202" w:type="dxa"/>
            <w:vMerge/>
            <w:shd w:val="clear" w:color="auto" w:fill="EEECE1"/>
          </w:tcPr>
          <w:p w:rsidR="007B1969" w:rsidRPr="00BA1FB4" w:rsidRDefault="007B1969" w:rsidP="00E1240A">
            <w:pPr>
              <w:pStyle w:val="af9"/>
              <w:snapToGrid w:val="0"/>
              <w:rPr>
                <w:rFonts w:cs="Times New Roman"/>
              </w:rPr>
            </w:pPr>
          </w:p>
        </w:tc>
        <w:tc>
          <w:tcPr>
            <w:tcW w:w="1214" w:type="dxa"/>
            <w:vMerge/>
            <w:shd w:val="clear" w:color="auto" w:fill="EEECE1"/>
          </w:tcPr>
          <w:p w:rsidR="007B1969" w:rsidRPr="00BA1FB4" w:rsidRDefault="007B1969" w:rsidP="00E1240A">
            <w:pPr>
              <w:pStyle w:val="af9"/>
              <w:snapToGrid w:val="0"/>
              <w:rPr>
                <w:rFonts w:cs="Times New Roman"/>
              </w:rPr>
            </w:pPr>
          </w:p>
        </w:tc>
        <w:tc>
          <w:tcPr>
            <w:tcW w:w="1197" w:type="dxa"/>
            <w:shd w:val="clear" w:color="auto" w:fill="EEECE1"/>
          </w:tcPr>
          <w:p w:rsidR="007B1969" w:rsidRPr="00BA1FB4" w:rsidRDefault="007B1969" w:rsidP="00E1240A">
            <w:pPr>
              <w:pStyle w:val="af9"/>
              <w:snapToGrid w:val="0"/>
              <w:rPr>
                <w:rFonts w:cs="Times New Roman"/>
              </w:rPr>
            </w:pPr>
            <w:r w:rsidRPr="00BA1FB4">
              <w:rPr>
                <w:rFonts w:cs="Times New Roman"/>
              </w:rPr>
              <w:t>органические</w:t>
            </w:r>
          </w:p>
        </w:tc>
        <w:tc>
          <w:tcPr>
            <w:tcW w:w="1214" w:type="dxa"/>
            <w:shd w:val="clear" w:color="auto" w:fill="EEECE1"/>
          </w:tcPr>
          <w:p w:rsidR="007B1969" w:rsidRPr="00BA1FB4" w:rsidRDefault="007B1969" w:rsidP="00E1240A">
            <w:pPr>
              <w:pStyle w:val="af9"/>
              <w:snapToGrid w:val="0"/>
              <w:rPr>
                <w:rFonts w:cs="Times New Roman"/>
              </w:rPr>
            </w:pPr>
            <w:r w:rsidRPr="00BA1FB4">
              <w:rPr>
                <w:rFonts w:cs="Times New Roman"/>
              </w:rPr>
              <w:t>неорганические</w:t>
            </w:r>
          </w:p>
        </w:tc>
        <w:tc>
          <w:tcPr>
            <w:tcW w:w="1196" w:type="dxa"/>
            <w:shd w:val="clear" w:color="auto" w:fill="EEECE1"/>
          </w:tcPr>
          <w:p w:rsidR="007B1969" w:rsidRPr="00BA1FB4" w:rsidRDefault="007B1969" w:rsidP="00E1240A">
            <w:pPr>
              <w:pStyle w:val="af9"/>
              <w:snapToGrid w:val="0"/>
              <w:rPr>
                <w:rFonts w:cs="Times New Roman"/>
              </w:rPr>
            </w:pPr>
            <w:r w:rsidRPr="00BA1FB4">
              <w:rPr>
                <w:rFonts w:cs="Times New Roman"/>
              </w:rPr>
              <w:t>Органические</w:t>
            </w:r>
          </w:p>
        </w:tc>
        <w:tc>
          <w:tcPr>
            <w:tcW w:w="1215" w:type="dxa"/>
            <w:shd w:val="clear" w:color="auto" w:fill="EEECE1"/>
          </w:tcPr>
          <w:p w:rsidR="007B1969" w:rsidRPr="00BA1FB4" w:rsidRDefault="007B1969" w:rsidP="00E1240A">
            <w:pPr>
              <w:pStyle w:val="af9"/>
              <w:snapToGrid w:val="0"/>
              <w:rPr>
                <w:rFonts w:cs="Times New Roman"/>
              </w:rPr>
            </w:pPr>
            <w:r w:rsidRPr="00BA1FB4">
              <w:rPr>
                <w:rFonts w:cs="Times New Roman"/>
              </w:rPr>
              <w:t>неорганические</w:t>
            </w:r>
          </w:p>
        </w:tc>
        <w:tc>
          <w:tcPr>
            <w:tcW w:w="1196" w:type="dxa"/>
            <w:shd w:val="clear" w:color="auto" w:fill="EEECE1"/>
          </w:tcPr>
          <w:p w:rsidR="007B1969" w:rsidRPr="00BA1FB4" w:rsidRDefault="007B1969" w:rsidP="00E1240A">
            <w:pPr>
              <w:pStyle w:val="af9"/>
              <w:snapToGrid w:val="0"/>
              <w:rPr>
                <w:rFonts w:cs="Times New Roman"/>
              </w:rPr>
            </w:pPr>
            <w:r w:rsidRPr="00BA1FB4">
              <w:rPr>
                <w:rFonts w:cs="Times New Roman"/>
              </w:rPr>
              <w:t>Органические</w:t>
            </w:r>
          </w:p>
        </w:tc>
        <w:tc>
          <w:tcPr>
            <w:tcW w:w="1064" w:type="dxa"/>
            <w:shd w:val="clear" w:color="auto" w:fill="EEECE1"/>
          </w:tcPr>
          <w:p w:rsidR="007B1969" w:rsidRPr="00BA1FB4" w:rsidRDefault="007B1969" w:rsidP="00E1240A">
            <w:pPr>
              <w:pStyle w:val="af9"/>
              <w:snapToGrid w:val="0"/>
              <w:rPr>
                <w:rFonts w:cs="Times New Roman"/>
              </w:rPr>
            </w:pPr>
            <w:r w:rsidRPr="00BA1FB4">
              <w:rPr>
                <w:rFonts w:cs="Times New Roman"/>
              </w:rPr>
              <w:t>неорганические</w:t>
            </w:r>
          </w:p>
        </w:tc>
      </w:tr>
      <w:tr w:rsidR="007B1969" w:rsidRPr="00BA1FB4" w:rsidTr="00E1240A">
        <w:tc>
          <w:tcPr>
            <w:tcW w:w="1202" w:type="dxa"/>
          </w:tcPr>
          <w:p w:rsidR="007B1969" w:rsidRPr="00BA1FB4" w:rsidRDefault="007B1969" w:rsidP="00E1240A">
            <w:pPr>
              <w:pStyle w:val="af9"/>
              <w:autoSpaceDE w:val="0"/>
              <w:snapToGrid w:val="0"/>
              <w:rPr>
                <w:rFonts w:eastAsia="TimesNewRoman" w:cs="Times New Roman"/>
              </w:rPr>
            </w:pPr>
            <w:r w:rsidRPr="00BA1FB4">
              <w:rPr>
                <w:rFonts w:eastAsia="TimesNewRoman" w:cs="Times New Roman"/>
              </w:rPr>
              <w:t>Чистая</w:t>
            </w:r>
          </w:p>
        </w:tc>
        <w:tc>
          <w:tcPr>
            <w:tcW w:w="1214" w:type="dxa"/>
          </w:tcPr>
          <w:p w:rsidR="007B1969" w:rsidRPr="00BA1FB4" w:rsidRDefault="007B1969" w:rsidP="00E1240A">
            <w:pPr>
              <w:pStyle w:val="af9"/>
              <w:snapToGrid w:val="0"/>
              <w:rPr>
                <w:rFonts w:cs="Times New Roman"/>
              </w:rPr>
            </w:pPr>
            <w:r w:rsidRPr="00BA1FB4">
              <w:rPr>
                <w:rFonts w:cs="Times New Roman"/>
              </w:rPr>
              <w:t>-</w:t>
            </w:r>
          </w:p>
        </w:tc>
        <w:tc>
          <w:tcPr>
            <w:tcW w:w="1197"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c>
          <w:tcPr>
            <w:tcW w:w="1214"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c>
          <w:tcPr>
            <w:tcW w:w="1196"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c>
          <w:tcPr>
            <w:tcW w:w="1215"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c>
          <w:tcPr>
            <w:tcW w:w="1196"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c>
          <w:tcPr>
            <w:tcW w:w="1064" w:type="dxa"/>
          </w:tcPr>
          <w:p w:rsidR="007B1969" w:rsidRPr="00BA1FB4" w:rsidRDefault="007B1969" w:rsidP="00E1240A">
            <w:pPr>
              <w:pStyle w:val="af9"/>
              <w:snapToGrid w:val="0"/>
              <w:rPr>
                <w:rFonts w:cs="Times New Roman"/>
              </w:rPr>
            </w:pPr>
            <w:r w:rsidRPr="00BA1FB4">
              <w:rPr>
                <w:rFonts w:cs="Times New Roman"/>
              </w:rPr>
              <w:t>от фона</w:t>
            </w:r>
          </w:p>
          <w:p w:rsidR="007B1969" w:rsidRPr="00BA1FB4" w:rsidRDefault="007B1969" w:rsidP="00E1240A">
            <w:pPr>
              <w:pStyle w:val="af9"/>
              <w:rPr>
                <w:rFonts w:cs="Times New Roman"/>
              </w:rPr>
            </w:pPr>
            <w:r w:rsidRPr="00BA1FB4">
              <w:rPr>
                <w:rFonts w:cs="Times New Roman"/>
              </w:rPr>
              <w:t>до ПДК</w:t>
            </w:r>
          </w:p>
        </w:tc>
      </w:tr>
      <w:tr w:rsidR="007B1969" w:rsidRPr="00BA1FB4" w:rsidTr="00E1240A">
        <w:tc>
          <w:tcPr>
            <w:tcW w:w="1202" w:type="dxa"/>
          </w:tcPr>
          <w:p w:rsidR="007B1969" w:rsidRPr="00BA1FB4" w:rsidRDefault="007B1969" w:rsidP="00E1240A">
            <w:pPr>
              <w:pStyle w:val="af9"/>
              <w:autoSpaceDE w:val="0"/>
              <w:snapToGrid w:val="0"/>
              <w:rPr>
                <w:rFonts w:eastAsia="TimesNewRoman" w:cs="Times New Roman"/>
              </w:rPr>
            </w:pPr>
            <w:r w:rsidRPr="00BA1FB4">
              <w:rPr>
                <w:rFonts w:eastAsia="TimesNewRoman" w:cs="Times New Roman"/>
              </w:rPr>
              <w:t>Допустимая</w:t>
            </w:r>
          </w:p>
        </w:tc>
        <w:tc>
          <w:tcPr>
            <w:tcW w:w="1214" w:type="dxa"/>
          </w:tcPr>
          <w:p w:rsidR="007B1969" w:rsidRPr="00BA1FB4" w:rsidRDefault="007B1969" w:rsidP="00E1240A">
            <w:pPr>
              <w:pStyle w:val="af9"/>
              <w:snapToGrid w:val="0"/>
              <w:rPr>
                <w:rFonts w:cs="Times New Roman"/>
              </w:rPr>
            </w:pPr>
            <w:r w:rsidRPr="00BA1FB4">
              <w:rPr>
                <w:rFonts w:cs="Times New Roman"/>
              </w:rPr>
              <w:t>&lt; 16</w:t>
            </w:r>
          </w:p>
        </w:tc>
        <w:tc>
          <w:tcPr>
            <w:tcW w:w="1197" w:type="dxa"/>
          </w:tcPr>
          <w:p w:rsidR="007B1969" w:rsidRPr="00BA1FB4" w:rsidRDefault="007B1969" w:rsidP="00E1240A">
            <w:pPr>
              <w:pStyle w:val="af9"/>
              <w:snapToGrid w:val="0"/>
              <w:rPr>
                <w:rFonts w:cs="Times New Roman"/>
              </w:rPr>
            </w:pPr>
            <w:r w:rsidRPr="00BA1FB4">
              <w:rPr>
                <w:rFonts w:cs="Times New Roman"/>
              </w:rPr>
              <w:t>от 1 до 2</w:t>
            </w:r>
          </w:p>
          <w:p w:rsidR="007B1969" w:rsidRPr="00BA1FB4" w:rsidRDefault="007B1969" w:rsidP="00E1240A">
            <w:pPr>
              <w:pStyle w:val="af9"/>
              <w:rPr>
                <w:rFonts w:cs="Times New Roman"/>
              </w:rPr>
            </w:pPr>
            <w:r w:rsidRPr="00BA1FB4">
              <w:rPr>
                <w:rFonts w:cs="Times New Roman"/>
              </w:rPr>
              <w:t>ПДК</w:t>
            </w:r>
          </w:p>
        </w:tc>
        <w:tc>
          <w:tcPr>
            <w:tcW w:w="1214"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7B1969" w:rsidRPr="00BA1FB4" w:rsidRDefault="007B1969" w:rsidP="00E1240A">
            <w:pPr>
              <w:pStyle w:val="af9"/>
              <w:snapToGrid w:val="0"/>
              <w:rPr>
                <w:rFonts w:cs="Times New Roman"/>
              </w:rPr>
            </w:pPr>
            <w:r w:rsidRPr="00BA1FB4">
              <w:rPr>
                <w:rFonts w:cs="Times New Roman"/>
              </w:rPr>
              <w:t>от 1 до 2</w:t>
            </w:r>
          </w:p>
          <w:p w:rsidR="007B1969" w:rsidRPr="00BA1FB4" w:rsidRDefault="007B1969" w:rsidP="00E1240A">
            <w:pPr>
              <w:pStyle w:val="af9"/>
              <w:rPr>
                <w:rFonts w:cs="Times New Roman"/>
              </w:rPr>
            </w:pPr>
            <w:r w:rsidRPr="00BA1FB4">
              <w:rPr>
                <w:rFonts w:cs="Times New Roman"/>
              </w:rPr>
              <w:t>ПДК</w:t>
            </w:r>
          </w:p>
        </w:tc>
        <w:tc>
          <w:tcPr>
            <w:tcW w:w="1215"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7B1969" w:rsidRPr="00BA1FB4" w:rsidRDefault="007B1969" w:rsidP="00E1240A">
            <w:pPr>
              <w:pStyle w:val="af9"/>
              <w:snapToGrid w:val="0"/>
              <w:rPr>
                <w:rFonts w:cs="Times New Roman"/>
              </w:rPr>
            </w:pPr>
            <w:r w:rsidRPr="00BA1FB4">
              <w:rPr>
                <w:rFonts w:cs="Times New Roman"/>
              </w:rPr>
              <w:t>от 1 до 2</w:t>
            </w:r>
          </w:p>
          <w:p w:rsidR="007B1969" w:rsidRPr="00BA1FB4" w:rsidRDefault="007B1969" w:rsidP="00E1240A">
            <w:pPr>
              <w:pStyle w:val="af9"/>
              <w:rPr>
                <w:rFonts w:cs="Times New Roman"/>
              </w:rPr>
            </w:pPr>
            <w:r w:rsidRPr="00BA1FB4">
              <w:rPr>
                <w:rFonts w:cs="Times New Roman"/>
              </w:rPr>
              <w:t>ПДК</w:t>
            </w:r>
          </w:p>
        </w:tc>
        <w:tc>
          <w:tcPr>
            <w:tcW w:w="1064"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7B1969" w:rsidRPr="00BA1FB4" w:rsidTr="00E1240A">
        <w:tc>
          <w:tcPr>
            <w:tcW w:w="1202" w:type="dxa"/>
          </w:tcPr>
          <w:p w:rsidR="007B1969" w:rsidRPr="00BA1FB4" w:rsidRDefault="007B1969" w:rsidP="00E1240A">
            <w:pPr>
              <w:pStyle w:val="af9"/>
              <w:snapToGrid w:val="0"/>
              <w:rPr>
                <w:rFonts w:cs="Times New Roman"/>
              </w:rPr>
            </w:pPr>
            <w:r w:rsidRPr="00BA1FB4">
              <w:rPr>
                <w:rFonts w:cs="Times New Roman"/>
              </w:rPr>
              <w:t>Умеренно опасная</w:t>
            </w:r>
          </w:p>
        </w:tc>
        <w:tc>
          <w:tcPr>
            <w:tcW w:w="1214" w:type="dxa"/>
          </w:tcPr>
          <w:p w:rsidR="007B1969" w:rsidRPr="00BA1FB4" w:rsidRDefault="007B1969" w:rsidP="00E1240A">
            <w:pPr>
              <w:pStyle w:val="af9"/>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7B1969" w:rsidRPr="00BA1FB4" w:rsidRDefault="007B1969" w:rsidP="00E1240A">
            <w:pPr>
              <w:pStyle w:val="af9"/>
              <w:snapToGrid w:val="0"/>
              <w:rPr>
                <w:rFonts w:cs="Times New Roman"/>
              </w:rPr>
            </w:pPr>
          </w:p>
        </w:tc>
        <w:tc>
          <w:tcPr>
            <w:tcW w:w="1214" w:type="dxa"/>
          </w:tcPr>
          <w:p w:rsidR="007B1969" w:rsidRPr="00BA1FB4" w:rsidRDefault="007B1969" w:rsidP="00E1240A">
            <w:pPr>
              <w:pStyle w:val="af9"/>
              <w:snapToGrid w:val="0"/>
              <w:rPr>
                <w:rFonts w:cs="Times New Roman"/>
              </w:rPr>
            </w:pPr>
          </w:p>
        </w:tc>
        <w:tc>
          <w:tcPr>
            <w:tcW w:w="1196" w:type="dxa"/>
          </w:tcPr>
          <w:p w:rsidR="007B1969" w:rsidRPr="00BA1FB4" w:rsidRDefault="007B1969" w:rsidP="00E1240A">
            <w:pPr>
              <w:pStyle w:val="af9"/>
              <w:snapToGrid w:val="0"/>
              <w:rPr>
                <w:rFonts w:cs="Times New Roman"/>
              </w:rPr>
            </w:pPr>
          </w:p>
        </w:tc>
        <w:tc>
          <w:tcPr>
            <w:tcW w:w="1215" w:type="dxa"/>
          </w:tcPr>
          <w:p w:rsidR="007B1969" w:rsidRPr="00BA1FB4" w:rsidRDefault="007B1969" w:rsidP="00E1240A">
            <w:pPr>
              <w:pStyle w:val="af9"/>
              <w:snapToGrid w:val="0"/>
              <w:rPr>
                <w:rFonts w:cs="Times New Roman"/>
              </w:rPr>
            </w:pPr>
          </w:p>
        </w:tc>
        <w:tc>
          <w:tcPr>
            <w:tcW w:w="1196" w:type="dxa"/>
          </w:tcPr>
          <w:p w:rsidR="007B1969" w:rsidRPr="00BA1FB4" w:rsidRDefault="007B1969" w:rsidP="00E1240A">
            <w:pPr>
              <w:pStyle w:val="af9"/>
              <w:snapToGrid w:val="0"/>
              <w:rPr>
                <w:rFonts w:cs="Times New Roman"/>
              </w:rPr>
            </w:pPr>
            <w:r w:rsidRPr="00BA1FB4">
              <w:rPr>
                <w:rFonts w:cs="Times New Roman"/>
              </w:rPr>
              <w:t>от 1 до 2</w:t>
            </w:r>
          </w:p>
          <w:p w:rsidR="007B1969" w:rsidRPr="00BA1FB4" w:rsidRDefault="007B1969" w:rsidP="00E1240A">
            <w:pPr>
              <w:pStyle w:val="af9"/>
              <w:rPr>
                <w:rFonts w:cs="Times New Roman"/>
              </w:rPr>
            </w:pPr>
            <w:r w:rsidRPr="00BA1FB4">
              <w:rPr>
                <w:rFonts w:cs="Times New Roman"/>
              </w:rPr>
              <w:t>ПДК</w:t>
            </w:r>
          </w:p>
        </w:tc>
        <w:tc>
          <w:tcPr>
            <w:tcW w:w="1064" w:type="dxa"/>
          </w:tcPr>
          <w:p w:rsidR="007B1969" w:rsidRPr="00BA1FB4" w:rsidRDefault="007B1969" w:rsidP="00E1240A">
            <w:pPr>
              <w:pStyle w:val="af9"/>
              <w:snapToGrid w:val="0"/>
              <w:rPr>
                <w:rFonts w:cs="Times New Roman"/>
              </w:rPr>
            </w:pPr>
            <w:r w:rsidRPr="00BA1FB4">
              <w:rPr>
                <w:rFonts w:cs="Times New Roman"/>
              </w:rPr>
              <w:t>от ПДК</w:t>
            </w:r>
          </w:p>
          <w:p w:rsidR="007B1969" w:rsidRPr="00BA1FB4" w:rsidRDefault="007B1969" w:rsidP="00E1240A">
            <w:pPr>
              <w:pStyle w:val="af9"/>
              <w:rPr>
                <w:rFonts w:cs="Times New Roman"/>
              </w:rPr>
            </w:pPr>
            <w:r w:rsidRPr="00BA1FB4">
              <w:rPr>
                <w:rFonts w:cs="Times New Roman"/>
              </w:rPr>
              <w:t>до Kmax</w:t>
            </w:r>
          </w:p>
        </w:tc>
      </w:tr>
      <w:tr w:rsidR="007B1969" w:rsidRPr="00BA1FB4" w:rsidTr="00E1240A">
        <w:tc>
          <w:tcPr>
            <w:tcW w:w="1202" w:type="dxa"/>
          </w:tcPr>
          <w:p w:rsidR="007B1969" w:rsidRPr="00BA1FB4" w:rsidRDefault="007B1969" w:rsidP="00E1240A">
            <w:pPr>
              <w:pStyle w:val="af9"/>
              <w:snapToGrid w:val="0"/>
              <w:rPr>
                <w:rFonts w:cs="Times New Roman"/>
              </w:rPr>
            </w:pPr>
            <w:r w:rsidRPr="00BA1FB4">
              <w:rPr>
                <w:rFonts w:cs="Times New Roman"/>
              </w:rPr>
              <w:t>Опасная</w:t>
            </w:r>
          </w:p>
        </w:tc>
        <w:tc>
          <w:tcPr>
            <w:tcW w:w="1214" w:type="dxa"/>
          </w:tcPr>
          <w:p w:rsidR="007B1969" w:rsidRPr="00BA1FB4" w:rsidRDefault="007B1969" w:rsidP="00E1240A">
            <w:pPr>
              <w:pStyle w:val="af9"/>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7B1969" w:rsidRPr="00BA1FB4" w:rsidRDefault="007B1969" w:rsidP="00E1240A">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7B1969" w:rsidRPr="00BA1FB4" w:rsidRDefault="007B1969" w:rsidP="00E1240A">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7B1969" w:rsidRPr="00BA1FB4" w:rsidRDefault="007B1969" w:rsidP="00E1240A">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7B1969" w:rsidRPr="00BA1FB4" w:rsidRDefault="007B1969" w:rsidP="00E1240A">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7B1969" w:rsidRPr="00BA1FB4" w:rsidRDefault="007B1969" w:rsidP="00E1240A">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7B1969" w:rsidRPr="00BA1FB4" w:rsidRDefault="007B1969" w:rsidP="00E1240A">
            <w:pPr>
              <w:pStyle w:val="af9"/>
              <w:snapToGrid w:val="0"/>
              <w:rPr>
                <w:rFonts w:cs="Times New Roman"/>
              </w:rPr>
            </w:pPr>
            <w:r w:rsidRPr="00BA1FB4">
              <w:rPr>
                <w:rFonts w:cs="Times New Roman"/>
              </w:rPr>
              <w:t>&gt;Kmax</w:t>
            </w:r>
          </w:p>
          <w:p w:rsidR="007B1969" w:rsidRPr="00BA1FB4" w:rsidRDefault="007B1969" w:rsidP="00E1240A">
            <w:pPr>
              <w:pStyle w:val="af9"/>
              <w:rPr>
                <w:rFonts w:cs="Times New Roman"/>
              </w:rPr>
            </w:pPr>
          </w:p>
        </w:tc>
      </w:tr>
      <w:tr w:rsidR="007B1969" w:rsidRPr="00BA1FB4" w:rsidTr="00E1240A">
        <w:tc>
          <w:tcPr>
            <w:tcW w:w="1202" w:type="dxa"/>
          </w:tcPr>
          <w:p w:rsidR="007B1969" w:rsidRPr="00BA1FB4" w:rsidRDefault="007B1969" w:rsidP="00E1240A">
            <w:pPr>
              <w:pStyle w:val="af9"/>
              <w:snapToGrid w:val="0"/>
              <w:rPr>
                <w:rFonts w:cs="Times New Roman"/>
              </w:rPr>
            </w:pPr>
            <w:r w:rsidRPr="00BA1FB4">
              <w:rPr>
                <w:rFonts w:cs="Times New Roman"/>
              </w:rPr>
              <w:t>Чрезвычайно</w:t>
            </w:r>
          </w:p>
          <w:p w:rsidR="007B1969" w:rsidRPr="00BA1FB4" w:rsidRDefault="007B1969" w:rsidP="00E1240A">
            <w:pPr>
              <w:pStyle w:val="af9"/>
              <w:rPr>
                <w:rFonts w:cs="Times New Roman"/>
              </w:rPr>
            </w:pPr>
            <w:r w:rsidRPr="00BA1FB4">
              <w:rPr>
                <w:rFonts w:cs="Times New Roman"/>
              </w:rPr>
              <w:t>Опасная</w:t>
            </w:r>
          </w:p>
        </w:tc>
        <w:tc>
          <w:tcPr>
            <w:tcW w:w="1214" w:type="dxa"/>
          </w:tcPr>
          <w:p w:rsidR="007B1969" w:rsidRPr="00BA1FB4" w:rsidRDefault="007B1969" w:rsidP="00E1240A">
            <w:pPr>
              <w:pStyle w:val="af9"/>
              <w:snapToGrid w:val="0"/>
              <w:rPr>
                <w:rFonts w:cs="Times New Roman"/>
              </w:rPr>
            </w:pPr>
            <w:r w:rsidRPr="00BA1FB4">
              <w:rPr>
                <w:rFonts w:cs="Times New Roman"/>
              </w:rPr>
              <w:t>&gt; 128</w:t>
            </w:r>
          </w:p>
        </w:tc>
        <w:tc>
          <w:tcPr>
            <w:tcW w:w="1197" w:type="dxa"/>
          </w:tcPr>
          <w:p w:rsidR="007B1969" w:rsidRPr="00BA1FB4" w:rsidRDefault="007B1969" w:rsidP="00E1240A">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7B1969" w:rsidRPr="00BA1FB4" w:rsidRDefault="007B1969" w:rsidP="00E1240A">
            <w:pPr>
              <w:pStyle w:val="af9"/>
              <w:snapToGrid w:val="0"/>
              <w:rPr>
                <w:rFonts w:cs="Times New Roman"/>
              </w:rPr>
            </w:pPr>
            <w:r w:rsidRPr="00BA1FB4">
              <w:rPr>
                <w:rFonts w:cs="Times New Roman"/>
              </w:rPr>
              <w:t>&gt;Kmax</w:t>
            </w:r>
          </w:p>
        </w:tc>
        <w:tc>
          <w:tcPr>
            <w:tcW w:w="1196" w:type="dxa"/>
          </w:tcPr>
          <w:p w:rsidR="007B1969" w:rsidRPr="00BA1FB4" w:rsidRDefault="007B1969" w:rsidP="00E1240A">
            <w:pPr>
              <w:pStyle w:val="af9"/>
              <w:snapToGrid w:val="0"/>
              <w:rPr>
                <w:rFonts w:cs="Times New Roman"/>
              </w:rPr>
            </w:pPr>
          </w:p>
        </w:tc>
        <w:tc>
          <w:tcPr>
            <w:tcW w:w="1215" w:type="dxa"/>
          </w:tcPr>
          <w:p w:rsidR="007B1969" w:rsidRPr="00BA1FB4" w:rsidRDefault="007B1969" w:rsidP="00E1240A">
            <w:pPr>
              <w:pStyle w:val="af9"/>
              <w:snapToGrid w:val="0"/>
              <w:rPr>
                <w:rFonts w:cs="Times New Roman"/>
              </w:rPr>
            </w:pPr>
            <w:r w:rsidRPr="00BA1FB4">
              <w:rPr>
                <w:rFonts w:cs="Times New Roman"/>
              </w:rPr>
              <w:t>&gt;Kmax</w:t>
            </w:r>
          </w:p>
        </w:tc>
        <w:tc>
          <w:tcPr>
            <w:tcW w:w="1196" w:type="dxa"/>
          </w:tcPr>
          <w:p w:rsidR="007B1969" w:rsidRPr="00BA1FB4" w:rsidRDefault="007B1969" w:rsidP="00E1240A">
            <w:pPr>
              <w:pStyle w:val="af9"/>
              <w:snapToGrid w:val="0"/>
              <w:rPr>
                <w:rFonts w:cs="Times New Roman"/>
              </w:rPr>
            </w:pPr>
          </w:p>
        </w:tc>
        <w:tc>
          <w:tcPr>
            <w:tcW w:w="1064" w:type="dxa"/>
          </w:tcPr>
          <w:p w:rsidR="007B1969" w:rsidRPr="00BA1FB4" w:rsidRDefault="007B1969" w:rsidP="00E1240A">
            <w:pPr>
              <w:pStyle w:val="af9"/>
              <w:snapToGrid w:val="0"/>
              <w:rPr>
                <w:rFonts w:cs="Times New Roman"/>
              </w:rPr>
            </w:pPr>
          </w:p>
        </w:tc>
      </w:tr>
    </w:tbl>
    <w:p w:rsidR="007B1969" w:rsidRPr="00BA1FB4" w:rsidRDefault="007B1969" w:rsidP="007B1969">
      <w:pPr>
        <w:pStyle w:val="af3"/>
        <w:jc w:val="both"/>
        <w:rPr>
          <w:rFonts w:ascii="Times New Roman" w:hAnsi="Times New Roman"/>
        </w:rPr>
      </w:pPr>
    </w:p>
    <w:p w:rsidR="007B1969" w:rsidRPr="00BA1FB4"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lastRenderedPageBreak/>
        <w:t>Kmax - максимальное значение допустимого уровня содержания элемента по одному из четырех показателей вредности;</w:t>
      </w:r>
    </w:p>
    <w:p w:rsidR="007B1969" w:rsidRPr="00BA1FB4"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t>Zc - расчет проводится в соответствии с методическими указаниями по гигиенической оценке качества почвы населенных мест.</w:t>
      </w:r>
    </w:p>
    <w:p w:rsidR="007B1969" w:rsidRPr="00BA1FB4"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2.2.29. </w:t>
      </w:r>
      <w:r w:rsidRPr="00BA1FB4">
        <w:rPr>
          <w:rFonts w:ascii="Times New Roman" w:hAnsi="Times New Roman"/>
          <w:sz w:val="28"/>
          <w:szCs w:val="28"/>
        </w:rPr>
        <w:t>Химические загрязняющие вещества разделяются на следующие классы опасности:</w:t>
      </w:r>
    </w:p>
    <w:p w:rsidR="007B1969" w:rsidRPr="00BA1FB4"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t>I - мышьяк, кадмий, ртуть, свинец, цинк, фтор, 3,4-бензапирен;</w:t>
      </w:r>
    </w:p>
    <w:p w:rsidR="007B1969" w:rsidRPr="00BA1FB4"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t>II - бор, кобальт, никель, молибден, медь, сурьма, хром;</w:t>
      </w:r>
    </w:p>
    <w:p w:rsidR="007B1969" w:rsidRPr="00AA3AF8"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t>III - барий, ванадий, вольфрам, марганец, стронций, ацетофенон.</w:t>
      </w:r>
    </w:p>
    <w:p w:rsidR="007B1969" w:rsidRDefault="007B1969" w:rsidP="007B1969">
      <w:pPr>
        <w:pStyle w:val="af3"/>
        <w:ind w:firstLine="708"/>
        <w:jc w:val="both"/>
        <w:rPr>
          <w:rFonts w:ascii="Times New Roman" w:hAnsi="Times New Roman"/>
          <w:sz w:val="28"/>
          <w:szCs w:val="28"/>
        </w:rPr>
      </w:pPr>
      <w:r w:rsidRPr="00BA1FB4">
        <w:rPr>
          <w:rFonts w:ascii="Times New Roman" w:hAnsi="Times New Roman"/>
          <w:sz w:val="28"/>
          <w:szCs w:val="28"/>
        </w:rPr>
        <w:t xml:space="preserve">Требования к почвам по эпидемиологическим показателям представлены в таблице </w:t>
      </w:r>
      <w:r>
        <w:rPr>
          <w:rFonts w:ascii="Times New Roman" w:hAnsi="Times New Roman"/>
          <w:sz w:val="28"/>
          <w:szCs w:val="28"/>
        </w:rPr>
        <w:t>2.5</w:t>
      </w:r>
      <w:r w:rsidRPr="00BA1FB4">
        <w:rPr>
          <w:rFonts w:ascii="Times New Roman" w:hAnsi="Times New Roman"/>
          <w:sz w:val="28"/>
          <w:szCs w:val="28"/>
        </w:rPr>
        <w:t>.</w:t>
      </w:r>
    </w:p>
    <w:p w:rsidR="007B1969" w:rsidRPr="00BA1FB4" w:rsidRDefault="007B1969" w:rsidP="007B1969">
      <w:pPr>
        <w:tabs>
          <w:tab w:val="left" w:pos="3460"/>
        </w:tabs>
        <w:overflowPunct w:val="0"/>
        <w:autoSpaceDE w:val="0"/>
        <w:ind w:firstLine="732"/>
        <w:jc w:val="right"/>
        <w:rPr>
          <w:rFonts w:ascii="Times New Roman" w:hAnsi="Times New Roman"/>
          <w:sz w:val="28"/>
          <w:szCs w:val="28"/>
        </w:rPr>
      </w:pPr>
      <w:r w:rsidRPr="00BA1FB4">
        <w:rPr>
          <w:rFonts w:ascii="Times New Roman" w:hAnsi="Times New Roman"/>
          <w:sz w:val="28"/>
          <w:szCs w:val="28"/>
        </w:rPr>
        <w:t xml:space="preserve">Таблица </w:t>
      </w:r>
      <w:r>
        <w:rPr>
          <w:rFonts w:ascii="Times New Roman" w:hAnsi="Times New Roman"/>
          <w:sz w:val="28"/>
          <w:szCs w:val="28"/>
        </w:rPr>
        <w:t>2.5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7B1969" w:rsidRPr="00BA1FB4" w:rsidTr="00E1240A">
        <w:tc>
          <w:tcPr>
            <w:tcW w:w="1464" w:type="dxa"/>
            <w:shd w:val="clear" w:color="auto" w:fill="EEECE1"/>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Почв</w:t>
            </w:r>
          </w:p>
        </w:tc>
        <w:tc>
          <w:tcPr>
            <w:tcW w:w="1606" w:type="dxa"/>
            <w:shd w:val="clear" w:color="auto" w:fill="EEECE1"/>
          </w:tcPr>
          <w:p w:rsidR="007B1969" w:rsidRPr="00BA1FB4" w:rsidRDefault="007B1969" w:rsidP="00E1240A">
            <w:pPr>
              <w:pStyle w:val="af9"/>
              <w:snapToGrid w:val="0"/>
              <w:rPr>
                <w:rFonts w:cs="Times New Roman"/>
              </w:rPr>
            </w:pPr>
            <w:r w:rsidRPr="00BA1FB4">
              <w:rPr>
                <w:rFonts w:cs="Times New Roman"/>
              </w:rPr>
              <w:t>Индекс</w:t>
            </w:r>
          </w:p>
          <w:p w:rsidR="007B1969" w:rsidRPr="00BA1FB4" w:rsidRDefault="007B1969" w:rsidP="00E1240A">
            <w:pPr>
              <w:pStyle w:val="af9"/>
              <w:rPr>
                <w:rFonts w:cs="Times New Roman"/>
              </w:rPr>
            </w:pPr>
            <w:r w:rsidRPr="00BA1FB4">
              <w:rPr>
                <w:rFonts w:cs="Times New Roman"/>
              </w:rPr>
              <w:t>БГКП</w:t>
            </w:r>
          </w:p>
        </w:tc>
        <w:tc>
          <w:tcPr>
            <w:tcW w:w="1607" w:type="dxa"/>
            <w:shd w:val="clear" w:color="auto" w:fill="EEECE1"/>
          </w:tcPr>
          <w:p w:rsidR="007B1969" w:rsidRPr="00BA1FB4" w:rsidRDefault="007B1969" w:rsidP="00E1240A">
            <w:pPr>
              <w:pStyle w:val="af9"/>
              <w:snapToGrid w:val="0"/>
              <w:rPr>
                <w:rFonts w:cs="Times New Roman"/>
              </w:rPr>
            </w:pPr>
            <w:r w:rsidRPr="00BA1FB4">
              <w:rPr>
                <w:rFonts w:cs="Times New Roman"/>
              </w:rPr>
              <w:t>Индекс</w:t>
            </w:r>
          </w:p>
          <w:p w:rsidR="007B1969" w:rsidRPr="00BA1FB4" w:rsidRDefault="007B1969" w:rsidP="00E1240A">
            <w:pPr>
              <w:pStyle w:val="af9"/>
              <w:rPr>
                <w:rFonts w:cs="Times New Roman"/>
              </w:rPr>
            </w:pPr>
            <w:r w:rsidRPr="00BA1FB4">
              <w:rPr>
                <w:rFonts w:cs="Times New Roman"/>
              </w:rPr>
              <w:t>энтерококков</w:t>
            </w:r>
          </w:p>
        </w:tc>
        <w:tc>
          <w:tcPr>
            <w:tcW w:w="1606" w:type="dxa"/>
            <w:shd w:val="clear" w:color="auto" w:fill="EEECE1"/>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числе сальмонеллы</w:t>
            </w:r>
          </w:p>
        </w:tc>
        <w:tc>
          <w:tcPr>
            <w:tcW w:w="1606" w:type="dxa"/>
            <w:shd w:val="clear" w:color="auto" w:fill="EEECE1"/>
          </w:tcPr>
          <w:p w:rsidR="007B1969" w:rsidRPr="00BA1FB4" w:rsidRDefault="007B1969" w:rsidP="00E1240A">
            <w:pPr>
              <w:pStyle w:val="af9"/>
              <w:snapToGrid w:val="0"/>
              <w:rPr>
                <w:rFonts w:cs="Times New Roman"/>
              </w:rPr>
            </w:pPr>
            <w:r w:rsidRPr="00BA1FB4">
              <w:rPr>
                <w:rFonts w:cs="Times New Roman"/>
              </w:rPr>
              <w:t>Яйца</w:t>
            </w:r>
          </w:p>
          <w:p w:rsidR="007B1969" w:rsidRPr="00BA1FB4" w:rsidRDefault="007B1969" w:rsidP="00E1240A">
            <w:pPr>
              <w:pStyle w:val="af9"/>
              <w:rPr>
                <w:rFonts w:cs="Times New Roman"/>
              </w:rPr>
            </w:pPr>
            <w:r w:rsidRPr="00BA1FB4">
              <w:rPr>
                <w:rFonts w:cs="Times New Roman"/>
              </w:rPr>
              <w:t>гельминтов,</w:t>
            </w:r>
          </w:p>
          <w:p w:rsidR="007B1969" w:rsidRPr="00BA1FB4" w:rsidRDefault="007B1969" w:rsidP="00E1240A">
            <w:pPr>
              <w:pStyle w:val="af9"/>
              <w:rPr>
                <w:rFonts w:cs="Times New Roman"/>
              </w:rPr>
            </w:pPr>
            <w:r w:rsidRPr="00BA1FB4">
              <w:rPr>
                <w:rFonts w:cs="Times New Roman"/>
              </w:rPr>
              <w:t>экз./кг</w:t>
            </w:r>
          </w:p>
        </w:tc>
        <w:tc>
          <w:tcPr>
            <w:tcW w:w="1613" w:type="dxa"/>
            <w:shd w:val="clear" w:color="auto" w:fill="EEECE1"/>
          </w:tcPr>
          <w:p w:rsidR="007B1969" w:rsidRPr="00BA1FB4" w:rsidRDefault="007B1969" w:rsidP="00E1240A">
            <w:pPr>
              <w:pStyle w:val="af9"/>
              <w:snapToGrid w:val="0"/>
              <w:rPr>
                <w:rFonts w:cs="Times New Roman"/>
              </w:rPr>
            </w:pPr>
            <w:r w:rsidRPr="00BA1FB4">
              <w:rPr>
                <w:rFonts w:cs="Times New Roman"/>
              </w:rPr>
              <w:t>Личинки-Л и куколки-К мух, экз.</w:t>
            </w:r>
          </w:p>
          <w:p w:rsidR="007B1969" w:rsidRPr="00BA1FB4" w:rsidRDefault="007B1969" w:rsidP="00E1240A">
            <w:pPr>
              <w:pStyle w:val="af9"/>
              <w:rPr>
                <w:rFonts w:cs="Times New Roman"/>
              </w:rPr>
            </w:pPr>
            <w:r w:rsidRPr="00BA1FB4">
              <w:rPr>
                <w:rFonts w:cs="Times New Roman"/>
              </w:rPr>
              <w:t>в почве с площадью 20 x 20 см</w:t>
            </w:r>
          </w:p>
        </w:tc>
      </w:tr>
      <w:tr w:rsidR="007B1969" w:rsidRPr="00BA1FB4" w:rsidTr="00E1240A">
        <w:tc>
          <w:tcPr>
            <w:tcW w:w="1464" w:type="dxa"/>
          </w:tcPr>
          <w:p w:rsidR="007B1969" w:rsidRPr="00BA1FB4" w:rsidRDefault="007B1969" w:rsidP="00E1240A">
            <w:pPr>
              <w:pStyle w:val="af9"/>
              <w:snapToGrid w:val="0"/>
              <w:rPr>
                <w:rFonts w:cs="Times New Roman"/>
              </w:rPr>
            </w:pPr>
            <w:r w:rsidRPr="00BA1FB4">
              <w:rPr>
                <w:rFonts w:cs="Times New Roman"/>
              </w:rPr>
              <w:t>Чистая</w:t>
            </w:r>
          </w:p>
        </w:tc>
        <w:tc>
          <w:tcPr>
            <w:tcW w:w="1606" w:type="dxa"/>
          </w:tcPr>
          <w:p w:rsidR="007B1969" w:rsidRPr="00BA1FB4" w:rsidRDefault="007B1969" w:rsidP="00E1240A">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7B1969" w:rsidRPr="00BA1FB4" w:rsidRDefault="007B1969" w:rsidP="00E1240A">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6" w:type="dxa"/>
          </w:tcPr>
          <w:p w:rsidR="007B1969" w:rsidRPr="00BA1FB4" w:rsidRDefault="007B1969" w:rsidP="00E1240A">
            <w:pPr>
              <w:pStyle w:val="af9"/>
              <w:snapToGrid w:val="0"/>
              <w:rPr>
                <w:rFonts w:cs="Times New Roman"/>
              </w:rPr>
            </w:pPr>
            <w:r w:rsidRPr="00BA1FB4">
              <w:rPr>
                <w:rFonts w:cs="Times New Roman"/>
              </w:rPr>
              <w:t>0</w:t>
            </w:r>
          </w:p>
        </w:tc>
        <w:tc>
          <w:tcPr>
            <w:tcW w:w="1606" w:type="dxa"/>
          </w:tcPr>
          <w:p w:rsidR="007B1969" w:rsidRPr="00BA1FB4" w:rsidRDefault="007B1969" w:rsidP="00E1240A">
            <w:pPr>
              <w:pStyle w:val="af9"/>
              <w:snapToGrid w:val="0"/>
              <w:rPr>
                <w:rFonts w:cs="Times New Roman"/>
              </w:rPr>
            </w:pPr>
            <w:r w:rsidRPr="00BA1FB4">
              <w:rPr>
                <w:rFonts w:cs="Times New Roman"/>
              </w:rPr>
              <w:t>0</w:t>
            </w:r>
          </w:p>
        </w:tc>
        <w:tc>
          <w:tcPr>
            <w:tcW w:w="1613" w:type="dxa"/>
          </w:tcPr>
          <w:p w:rsidR="007B1969" w:rsidRPr="00BA1FB4" w:rsidRDefault="007B1969" w:rsidP="00E1240A">
            <w:pPr>
              <w:pStyle w:val="af9"/>
              <w:snapToGrid w:val="0"/>
              <w:rPr>
                <w:rFonts w:cs="Times New Roman"/>
              </w:rPr>
            </w:pPr>
            <w:r w:rsidRPr="00BA1FB4">
              <w:rPr>
                <w:rFonts w:cs="Times New Roman"/>
              </w:rPr>
              <w:t>0</w:t>
            </w:r>
          </w:p>
        </w:tc>
      </w:tr>
      <w:tr w:rsidR="007B1969" w:rsidRPr="00BA1FB4" w:rsidTr="00E1240A">
        <w:tc>
          <w:tcPr>
            <w:tcW w:w="1464" w:type="dxa"/>
          </w:tcPr>
          <w:p w:rsidR="007B1969" w:rsidRPr="00BA1FB4" w:rsidRDefault="007B1969" w:rsidP="00E1240A">
            <w:pPr>
              <w:pStyle w:val="af9"/>
              <w:snapToGrid w:val="0"/>
              <w:rPr>
                <w:rFonts w:cs="Times New Roman"/>
              </w:rPr>
            </w:pPr>
            <w:r w:rsidRPr="00BA1FB4">
              <w:rPr>
                <w:rFonts w:cs="Times New Roman"/>
              </w:rPr>
              <w:t>Умеренно опасная</w:t>
            </w:r>
          </w:p>
        </w:tc>
        <w:tc>
          <w:tcPr>
            <w:tcW w:w="1606" w:type="dxa"/>
          </w:tcPr>
          <w:p w:rsidR="007B1969" w:rsidRPr="00BA1FB4" w:rsidRDefault="007B1969" w:rsidP="00E1240A">
            <w:pPr>
              <w:pStyle w:val="af9"/>
              <w:snapToGrid w:val="0"/>
              <w:rPr>
                <w:rFonts w:cs="Times New Roman"/>
              </w:rPr>
            </w:pPr>
            <w:r w:rsidRPr="00BA1FB4">
              <w:rPr>
                <w:rFonts w:cs="Times New Roman"/>
              </w:rPr>
              <w:t>10 - 100</w:t>
            </w:r>
          </w:p>
        </w:tc>
        <w:tc>
          <w:tcPr>
            <w:tcW w:w="1607" w:type="dxa"/>
          </w:tcPr>
          <w:p w:rsidR="007B1969" w:rsidRPr="00BA1FB4" w:rsidRDefault="007B1969" w:rsidP="00E1240A">
            <w:pPr>
              <w:pStyle w:val="af9"/>
              <w:snapToGrid w:val="0"/>
              <w:rPr>
                <w:rFonts w:cs="Times New Roman"/>
              </w:rPr>
            </w:pPr>
            <w:r w:rsidRPr="00BA1FB4">
              <w:rPr>
                <w:rFonts w:cs="Times New Roman"/>
              </w:rPr>
              <w:t xml:space="preserve">10 </w:t>
            </w:r>
            <w:r>
              <w:rPr>
                <w:rFonts w:cs="Times New Roman"/>
              </w:rPr>
              <w:t>–</w:t>
            </w:r>
            <w:r w:rsidRPr="00BA1FB4">
              <w:rPr>
                <w:rFonts w:cs="Times New Roman"/>
              </w:rPr>
              <w:t xml:space="preserve"> 100</w:t>
            </w:r>
          </w:p>
        </w:tc>
        <w:tc>
          <w:tcPr>
            <w:tcW w:w="1606" w:type="dxa"/>
          </w:tcPr>
          <w:p w:rsidR="007B1969" w:rsidRPr="00BA1FB4" w:rsidRDefault="007B1969" w:rsidP="00E1240A">
            <w:pPr>
              <w:pStyle w:val="af9"/>
              <w:snapToGrid w:val="0"/>
              <w:rPr>
                <w:rFonts w:cs="Times New Roman"/>
              </w:rPr>
            </w:pPr>
            <w:r w:rsidRPr="00BA1FB4">
              <w:rPr>
                <w:rFonts w:cs="Times New Roman"/>
              </w:rPr>
              <w:t>0</w:t>
            </w:r>
          </w:p>
        </w:tc>
        <w:tc>
          <w:tcPr>
            <w:tcW w:w="1606" w:type="dxa"/>
          </w:tcPr>
          <w:p w:rsidR="007B1969" w:rsidRPr="00BA1FB4" w:rsidRDefault="007B1969" w:rsidP="00E1240A">
            <w:pPr>
              <w:pStyle w:val="af9"/>
              <w:snapToGrid w:val="0"/>
              <w:rPr>
                <w:rFonts w:cs="Times New Roman"/>
              </w:rPr>
            </w:pPr>
            <w:r w:rsidRPr="00BA1FB4">
              <w:rPr>
                <w:rFonts w:cs="Times New Roman"/>
              </w:rPr>
              <w:t>До 10</w:t>
            </w:r>
          </w:p>
        </w:tc>
        <w:tc>
          <w:tcPr>
            <w:tcW w:w="1613" w:type="dxa"/>
          </w:tcPr>
          <w:p w:rsidR="007B1969" w:rsidRPr="00BA1FB4" w:rsidRDefault="007B1969" w:rsidP="00E1240A">
            <w:pPr>
              <w:pStyle w:val="af9"/>
              <w:snapToGrid w:val="0"/>
              <w:rPr>
                <w:rFonts w:cs="Times New Roman"/>
              </w:rPr>
            </w:pPr>
            <w:r w:rsidRPr="00BA1FB4">
              <w:rPr>
                <w:rFonts w:cs="Times New Roman"/>
              </w:rPr>
              <w:t>Л до 10, К — отс.</w:t>
            </w:r>
          </w:p>
        </w:tc>
      </w:tr>
      <w:tr w:rsidR="007B1969" w:rsidRPr="00BA1FB4" w:rsidTr="00E1240A">
        <w:tc>
          <w:tcPr>
            <w:tcW w:w="1464" w:type="dxa"/>
          </w:tcPr>
          <w:p w:rsidR="007B1969" w:rsidRPr="00BA1FB4" w:rsidRDefault="007B1969" w:rsidP="00E1240A">
            <w:pPr>
              <w:pStyle w:val="af9"/>
              <w:snapToGrid w:val="0"/>
              <w:rPr>
                <w:rFonts w:cs="Times New Roman"/>
              </w:rPr>
            </w:pPr>
            <w:r w:rsidRPr="00BA1FB4">
              <w:rPr>
                <w:rFonts w:cs="Times New Roman"/>
              </w:rPr>
              <w:t>Опасная</w:t>
            </w:r>
          </w:p>
        </w:tc>
        <w:tc>
          <w:tcPr>
            <w:tcW w:w="1606" w:type="dxa"/>
          </w:tcPr>
          <w:p w:rsidR="007B1969" w:rsidRPr="00BA1FB4" w:rsidRDefault="007B1969" w:rsidP="00E1240A">
            <w:pPr>
              <w:pStyle w:val="af9"/>
              <w:snapToGrid w:val="0"/>
              <w:rPr>
                <w:rFonts w:cs="Times New Roman"/>
              </w:rPr>
            </w:pPr>
            <w:r w:rsidRPr="00BA1FB4">
              <w:rPr>
                <w:rFonts w:cs="Times New Roman"/>
              </w:rPr>
              <w:t>100 - 1000</w:t>
            </w:r>
          </w:p>
        </w:tc>
        <w:tc>
          <w:tcPr>
            <w:tcW w:w="1607" w:type="dxa"/>
          </w:tcPr>
          <w:p w:rsidR="007B1969" w:rsidRPr="00BA1FB4" w:rsidRDefault="007B1969" w:rsidP="00E1240A">
            <w:pPr>
              <w:pStyle w:val="af9"/>
              <w:snapToGrid w:val="0"/>
              <w:rPr>
                <w:rFonts w:cs="Times New Roman"/>
              </w:rPr>
            </w:pPr>
            <w:r w:rsidRPr="00BA1FB4">
              <w:rPr>
                <w:rFonts w:cs="Times New Roman"/>
              </w:rPr>
              <w:t>100 - 1000</w:t>
            </w:r>
          </w:p>
        </w:tc>
        <w:tc>
          <w:tcPr>
            <w:tcW w:w="1606" w:type="dxa"/>
          </w:tcPr>
          <w:p w:rsidR="007B1969" w:rsidRPr="00BA1FB4" w:rsidRDefault="007B1969" w:rsidP="00E1240A">
            <w:pPr>
              <w:pStyle w:val="af9"/>
              <w:snapToGrid w:val="0"/>
              <w:rPr>
                <w:rFonts w:cs="Times New Roman"/>
              </w:rPr>
            </w:pPr>
            <w:r w:rsidRPr="00BA1FB4">
              <w:rPr>
                <w:rFonts w:cs="Times New Roman"/>
              </w:rPr>
              <w:t>0</w:t>
            </w:r>
          </w:p>
        </w:tc>
        <w:tc>
          <w:tcPr>
            <w:tcW w:w="1606" w:type="dxa"/>
          </w:tcPr>
          <w:p w:rsidR="007B1969" w:rsidRPr="00BA1FB4" w:rsidRDefault="007B1969" w:rsidP="00E1240A">
            <w:pPr>
              <w:pStyle w:val="af9"/>
              <w:snapToGrid w:val="0"/>
              <w:rPr>
                <w:rFonts w:cs="Times New Roman"/>
              </w:rPr>
            </w:pPr>
            <w:r w:rsidRPr="00BA1FB4">
              <w:rPr>
                <w:rFonts w:cs="Times New Roman"/>
              </w:rPr>
              <w:t>До 100</w:t>
            </w:r>
          </w:p>
        </w:tc>
        <w:tc>
          <w:tcPr>
            <w:tcW w:w="1613" w:type="dxa"/>
          </w:tcPr>
          <w:p w:rsidR="007B1969" w:rsidRPr="00BA1FB4" w:rsidRDefault="007B1969" w:rsidP="00E1240A">
            <w:pPr>
              <w:pStyle w:val="af9"/>
              <w:snapToGrid w:val="0"/>
              <w:rPr>
                <w:rFonts w:cs="Times New Roman"/>
              </w:rPr>
            </w:pPr>
            <w:r w:rsidRPr="00BA1FB4">
              <w:rPr>
                <w:rFonts w:cs="Times New Roman"/>
              </w:rPr>
              <w:t>Л до 100, К до 10</w:t>
            </w:r>
          </w:p>
        </w:tc>
      </w:tr>
      <w:tr w:rsidR="007B1969" w:rsidRPr="00BA1FB4" w:rsidTr="00E1240A">
        <w:tc>
          <w:tcPr>
            <w:tcW w:w="1464" w:type="dxa"/>
          </w:tcPr>
          <w:p w:rsidR="007B1969" w:rsidRPr="00BA1FB4" w:rsidRDefault="007B1969" w:rsidP="00E1240A">
            <w:pPr>
              <w:pStyle w:val="af9"/>
              <w:snapToGrid w:val="0"/>
              <w:rPr>
                <w:rFonts w:cs="Times New Roman"/>
              </w:rPr>
            </w:pPr>
            <w:r w:rsidRPr="00BA1FB4">
              <w:rPr>
                <w:rFonts w:cs="Times New Roman"/>
              </w:rPr>
              <w:t>Чрезвычайно опасная</w:t>
            </w:r>
          </w:p>
        </w:tc>
        <w:tc>
          <w:tcPr>
            <w:tcW w:w="1606"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7B1969" w:rsidRPr="00BA1FB4" w:rsidRDefault="007B1969" w:rsidP="00E1240A">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7B1969" w:rsidRPr="00BA1FB4" w:rsidRDefault="007B1969" w:rsidP="00E1240A">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6" w:type="dxa"/>
          </w:tcPr>
          <w:p w:rsidR="007B1969" w:rsidRPr="00BA1FB4" w:rsidRDefault="007B1969" w:rsidP="00E1240A">
            <w:pPr>
              <w:pStyle w:val="af9"/>
              <w:snapToGrid w:val="0"/>
              <w:rPr>
                <w:rFonts w:cs="Times New Roman"/>
              </w:rPr>
            </w:pPr>
            <w:r w:rsidRPr="00BA1FB4">
              <w:rPr>
                <w:rFonts w:cs="Times New Roman"/>
              </w:rPr>
              <w:t>0</w:t>
            </w:r>
          </w:p>
        </w:tc>
        <w:tc>
          <w:tcPr>
            <w:tcW w:w="1606" w:type="dxa"/>
          </w:tcPr>
          <w:p w:rsidR="007B1969" w:rsidRPr="00BA1FB4" w:rsidRDefault="007B1969" w:rsidP="00E1240A">
            <w:pPr>
              <w:pStyle w:val="af9"/>
              <w:snapToGrid w:val="0"/>
              <w:rPr>
                <w:rFonts w:cs="Times New Roman"/>
              </w:rPr>
            </w:pPr>
            <w:r w:rsidRPr="00BA1FB4">
              <w:rPr>
                <w:rFonts w:cs="Times New Roman"/>
              </w:rPr>
              <w:t>&gt; 100</w:t>
            </w:r>
          </w:p>
        </w:tc>
        <w:tc>
          <w:tcPr>
            <w:tcW w:w="1613" w:type="dxa"/>
          </w:tcPr>
          <w:p w:rsidR="007B1969" w:rsidRPr="00BA1FB4" w:rsidRDefault="007B1969" w:rsidP="00E1240A">
            <w:pPr>
              <w:pStyle w:val="af9"/>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7B1969" w:rsidRPr="00382A02" w:rsidRDefault="007B1969" w:rsidP="007B1969">
      <w:pPr>
        <w:pStyle w:val="af7"/>
        <w:tabs>
          <w:tab w:val="left" w:pos="3460"/>
        </w:tabs>
        <w:overflowPunct w:val="0"/>
        <w:autoSpaceDE w:val="0"/>
        <w:spacing w:after="0"/>
        <w:jc w:val="both"/>
        <w:rPr>
          <w:rFonts w:cs="Times New Roman"/>
          <w:color w:val="000000"/>
          <w:sz w:val="28"/>
          <w:szCs w:val="28"/>
        </w:rPr>
      </w:pPr>
      <w:r>
        <w:rPr>
          <w:rFonts w:ascii="Calibri" w:eastAsia="Calibri" w:hAnsi="Calibri" w:cs="Times New Roman"/>
          <w:kern w:val="0"/>
          <w:sz w:val="28"/>
          <w:szCs w:val="28"/>
          <w:lang w:eastAsia="en-US" w:bidi="ar-SA"/>
        </w:rPr>
        <w:t xml:space="preserve">          2.2.30. </w:t>
      </w:r>
      <w:r w:rsidRPr="00382A02">
        <w:rPr>
          <w:rFonts w:cs="Times New Roman"/>
          <w:color w:val="000000"/>
          <w:sz w:val="28"/>
          <w:szCs w:val="28"/>
        </w:rPr>
        <w:t>В почвах на территориях жилой застройки не допускается:</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санитарно-бактериологическим показателям - наличие возбудителей каких-либо кишечных инфекций, патогенных бактерий, энтеровирусов. Индекс санитарно-показательных организмов должен быть не выше 10 клеток/г почвы;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санитарно-паразитологическим показателям - наличие возбудителей кишечных паразитарных заболеваний (геогельминтозы, лямблиоз, амебиаз и др.), яиц геогельминтов, цист (ооциты), кишечных, патогенных, простейших;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санитарно-энтомологическим показателям - наличие преимагинальных форм синантропных мух;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санитарно-химическим показателям - санитарное число должно быть не ниже 0,98 (относительные единицы). </w:t>
      </w:r>
    </w:p>
    <w:p w:rsidR="007B1969" w:rsidRPr="00382A02" w:rsidRDefault="007B1969" w:rsidP="007B1969">
      <w:pPr>
        <w:pStyle w:val="af7"/>
        <w:spacing w:after="0"/>
        <w:ind w:firstLine="714"/>
        <w:jc w:val="both"/>
        <w:rPr>
          <w:rFonts w:cs="Times New Roman"/>
          <w:color w:val="000000"/>
          <w:sz w:val="28"/>
          <w:szCs w:val="28"/>
        </w:rPr>
      </w:pPr>
      <w:r w:rsidRPr="00382A02">
        <w:rPr>
          <w:rFonts w:cs="Times New Roman"/>
          <w:color w:val="000000"/>
          <w:sz w:val="28"/>
          <w:szCs w:val="28"/>
        </w:rPr>
        <w:t xml:space="preserve">Почвы, отвечающие предъявленным требованиям, следует относить к </w:t>
      </w:r>
      <w:r w:rsidRPr="00382A02">
        <w:rPr>
          <w:rFonts w:cs="Times New Roman"/>
          <w:color w:val="000000"/>
          <w:sz w:val="28"/>
          <w:szCs w:val="28"/>
        </w:rPr>
        <w:lastRenderedPageBreak/>
        <w:t xml:space="preserve">категории </w:t>
      </w:r>
      <w:r>
        <w:rPr>
          <w:rFonts w:cs="Times New Roman"/>
          <w:color w:val="000000"/>
          <w:sz w:val="28"/>
          <w:szCs w:val="28"/>
        </w:rPr>
        <w:t>«</w:t>
      </w:r>
      <w:r w:rsidRPr="00382A02">
        <w:rPr>
          <w:rFonts w:cs="Times New Roman"/>
          <w:color w:val="000000"/>
          <w:sz w:val="28"/>
          <w:szCs w:val="28"/>
        </w:rPr>
        <w:t>чистая</w:t>
      </w:r>
      <w:r>
        <w:rPr>
          <w:rFonts w:cs="Times New Roman"/>
          <w:color w:val="000000"/>
          <w:sz w:val="28"/>
          <w:szCs w:val="28"/>
        </w:rPr>
        <w:t>»</w:t>
      </w:r>
      <w:r w:rsidRPr="00382A02">
        <w:rPr>
          <w:rFonts w:cs="Times New Roman"/>
          <w:color w:val="000000"/>
          <w:sz w:val="28"/>
          <w:szCs w:val="28"/>
        </w:rPr>
        <w:t xml:space="preserve">. </w:t>
      </w:r>
    </w:p>
    <w:p w:rsidR="007B1969" w:rsidRPr="00382A02" w:rsidRDefault="007B1969" w:rsidP="007B1969">
      <w:pPr>
        <w:pStyle w:val="af7"/>
        <w:spacing w:after="0"/>
        <w:ind w:firstLine="714"/>
        <w:jc w:val="both"/>
        <w:rPr>
          <w:rFonts w:cs="Times New Roman"/>
          <w:sz w:val="28"/>
          <w:szCs w:val="28"/>
        </w:rPr>
      </w:pPr>
      <w:r>
        <w:rPr>
          <w:rFonts w:cs="Times New Roman"/>
          <w:color w:val="000000"/>
          <w:sz w:val="28"/>
          <w:szCs w:val="28"/>
        </w:rPr>
        <w:t xml:space="preserve">2.2.31. </w:t>
      </w:r>
      <w:r w:rsidRPr="00382A02">
        <w:rPr>
          <w:rFonts w:cs="Times New Roman"/>
          <w:color w:val="000000"/>
          <w:sz w:val="28"/>
          <w:szCs w:val="28"/>
        </w:rPr>
        <w:t xml:space="preserve">Рекомендации по использованию почв обуславливаются степенью их химического, бактериологического, паразитологического и энтомологического загрязнения в таблице </w:t>
      </w:r>
      <w:r>
        <w:rPr>
          <w:rFonts w:cs="Times New Roman"/>
          <w:color w:val="000000"/>
          <w:sz w:val="28"/>
          <w:szCs w:val="28"/>
        </w:rPr>
        <w:t xml:space="preserve">2.6. </w:t>
      </w:r>
    </w:p>
    <w:p w:rsidR="007B1969" w:rsidRPr="00BA1FB4" w:rsidRDefault="007B1969" w:rsidP="007B1969">
      <w:pPr>
        <w:pStyle w:val="af7"/>
        <w:spacing w:after="0"/>
        <w:ind w:firstLine="714"/>
        <w:jc w:val="right"/>
        <w:rPr>
          <w:rFonts w:cs="Times New Roman"/>
          <w:color w:val="000000"/>
          <w:sz w:val="28"/>
          <w:szCs w:val="28"/>
        </w:rPr>
      </w:pPr>
      <w:r w:rsidRPr="00382A02">
        <w:rPr>
          <w:rFonts w:cs="Times New Roman"/>
          <w:color w:val="000000"/>
          <w:sz w:val="28"/>
          <w:szCs w:val="28"/>
          <w:lang w:val="en-US"/>
        </w:rPr>
        <w:t>Таблица</w:t>
      </w:r>
      <w:r>
        <w:rPr>
          <w:rFonts w:cs="Times New Roman"/>
          <w:color w:val="000000"/>
          <w:sz w:val="28"/>
          <w:szCs w:val="28"/>
        </w:rPr>
        <w:t xml:space="preserve"> 2.6</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7B1969" w:rsidRPr="00BA1FB4" w:rsidTr="00E1240A">
        <w:trPr>
          <w:jc w:val="center"/>
        </w:trPr>
        <w:tc>
          <w:tcPr>
            <w:tcW w:w="2244" w:type="dxa"/>
            <w:shd w:val="clear" w:color="auto" w:fill="EEECE1"/>
          </w:tcPr>
          <w:p w:rsidR="007B1969" w:rsidRPr="00E162CF" w:rsidRDefault="007B1969" w:rsidP="00E1240A">
            <w:pPr>
              <w:snapToGrid w:val="0"/>
              <w:rPr>
                <w:rFonts w:ascii="Times New Roman" w:hAnsi="Times New Roman"/>
                <w:b/>
                <w:sz w:val="24"/>
                <w:szCs w:val="24"/>
              </w:rPr>
            </w:pPr>
            <w:r w:rsidRPr="00E162CF">
              <w:rPr>
                <w:rFonts w:ascii="Times New Roman" w:hAnsi="Times New Roman"/>
                <w:b/>
                <w:sz w:val="24"/>
                <w:szCs w:val="24"/>
              </w:rPr>
              <w:t>Категории</w:t>
            </w:r>
          </w:p>
          <w:p w:rsidR="007B1969" w:rsidRPr="00E162CF" w:rsidRDefault="007B1969" w:rsidP="00E1240A">
            <w:pP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7B1969" w:rsidRPr="00E162CF" w:rsidRDefault="007B1969" w:rsidP="00E1240A">
            <w:pPr>
              <w:snapToGrid w:val="0"/>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7B1969" w:rsidRPr="00E162CF" w:rsidRDefault="007B1969" w:rsidP="00E1240A">
            <w:pPr>
              <w:rPr>
                <w:rFonts w:ascii="Times New Roman" w:hAnsi="Times New Roman"/>
                <w:b/>
                <w:sz w:val="24"/>
                <w:szCs w:val="24"/>
              </w:rPr>
            </w:pPr>
            <w:r w:rsidRPr="00E162CF">
              <w:rPr>
                <w:rFonts w:ascii="Times New Roman" w:hAnsi="Times New Roman"/>
                <w:b/>
                <w:sz w:val="24"/>
                <w:szCs w:val="24"/>
              </w:rPr>
              <w:t> </w:t>
            </w:r>
          </w:p>
        </w:tc>
      </w:tr>
      <w:tr w:rsidR="007B1969" w:rsidRPr="00BA1FB4" w:rsidTr="00E1240A">
        <w:trPr>
          <w:jc w:val="center"/>
        </w:trPr>
        <w:tc>
          <w:tcPr>
            <w:tcW w:w="2244"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Чистая</w:t>
            </w:r>
          </w:p>
        </w:tc>
        <w:tc>
          <w:tcPr>
            <w:tcW w:w="7400"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7B1969" w:rsidRPr="00BA1FB4" w:rsidTr="00E1240A">
        <w:trPr>
          <w:jc w:val="center"/>
        </w:trPr>
        <w:tc>
          <w:tcPr>
            <w:tcW w:w="2244"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7B1969" w:rsidRPr="00BA1FB4" w:rsidTr="00E1240A">
        <w:trPr>
          <w:jc w:val="center"/>
        </w:trPr>
        <w:tc>
          <w:tcPr>
            <w:tcW w:w="2244"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7B1969" w:rsidRPr="00BA1FB4" w:rsidTr="00E1240A">
        <w:trPr>
          <w:jc w:val="center"/>
        </w:trPr>
        <w:tc>
          <w:tcPr>
            <w:tcW w:w="2244"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Опасная</w:t>
            </w:r>
          </w:p>
        </w:tc>
        <w:tc>
          <w:tcPr>
            <w:tcW w:w="7400"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w:t>
            </w:r>
          </w:p>
        </w:tc>
      </w:tr>
      <w:tr w:rsidR="007B1969" w:rsidRPr="00BA1FB4" w:rsidTr="00E1240A">
        <w:trPr>
          <w:jc w:val="center"/>
        </w:trPr>
        <w:tc>
          <w:tcPr>
            <w:tcW w:w="2244"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Чрезвычайно</w:t>
            </w:r>
          </w:p>
          <w:p w:rsidR="007B1969" w:rsidRPr="00BA1FB4" w:rsidRDefault="007B1969" w:rsidP="00E1240A">
            <w:pPr>
              <w:rPr>
                <w:rFonts w:ascii="Times New Roman" w:hAnsi="Times New Roman"/>
                <w:sz w:val="24"/>
                <w:szCs w:val="24"/>
              </w:rPr>
            </w:pPr>
            <w:r w:rsidRPr="00BA1FB4">
              <w:rPr>
                <w:rFonts w:ascii="Times New Roman" w:hAnsi="Times New Roman"/>
                <w:sz w:val="24"/>
                <w:szCs w:val="24"/>
              </w:rPr>
              <w:t>Опасная</w:t>
            </w:r>
          </w:p>
        </w:tc>
        <w:tc>
          <w:tcPr>
            <w:tcW w:w="7400" w:type="dxa"/>
          </w:tcPr>
          <w:p w:rsidR="007B1969" w:rsidRPr="00BA1FB4" w:rsidRDefault="007B1969" w:rsidP="00E1240A">
            <w:pPr>
              <w:snapToGrid w:val="0"/>
              <w:rPr>
                <w:rFonts w:ascii="Times New Roman" w:hAnsi="Times New Roman"/>
                <w:sz w:val="24"/>
                <w:szCs w:val="24"/>
              </w:rPr>
            </w:pPr>
            <w:r w:rsidRPr="00BA1FB4">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w:t>
            </w:r>
          </w:p>
        </w:tc>
      </w:tr>
    </w:tbl>
    <w:p w:rsidR="007B1969" w:rsidRPr="00382A02" w:rsidRDefault="007B1969" w:rsidP="007B1969">
      <w:pPr>
        <w:pStyle w:val="af7"/>
        <w:spacing w:after="0"/>
        <w:rPr>
          <w:rFonts w:cs="Times New Roman"/>
        </w:rPr>
      </w:pPr>
    </w:p>
    <w:p w:rsidR="007B1969" w:rsidRPr="00382A02" w:rsidRDefault="007B1969" w:rsidP="007B1969">
      <w:pPr>
        <w:pStyle w:val="af7"/>
        <w:spacing w:after="0" w:line="242" w:lineRule="auto"/>
        <w:ind w:firstLine="732"/>
        <w:jc w:val="both"/>
        <w:rPr>
          <w:rFonts w:cs="Times New Roman"/>
          <w:color w:val="000000"/>
          <w:sz w:val="28"/>
          <w:szCs w:val="28"/>
        </w:rPr>
      </w:pPr>
      <w:r>
        <w:rPr>
          <w:rFonts w:cs="Times New Roman"/>
          <w:color w:val="000000"/>
          <w:sz w:val="28"/>
          <w:szCs w:val="28"/>
        </w:rPr>
        <w:t xml:space="preserve">2.2.32. </w:t>
      </w:r>
      <w:r w:rsidRPr="00382A02">
        <w:rPr>
          <w:rFonts w:cs="Times New Roman"/>
          <w:color w:val="000000"/>
          <w:sz w:val="28"/>
          <w:szCs w:val="28"/>
        </w:rPr>
        <w:t xml:space="preserve">Почвы, где годовая эффективная доза радиации не превышает 1 </w:t>
      </w:r>
      <w:r>
        <w:rPr>
          <w:rFonts w:cs="Times New Roman"/>
          <w:color w:val="000000"/>
          <w:sz w:val="28"/>
          <w:szCs w:val="28"/>
        </w:rPr>
        <w:t xml:space="preserve">куб. м. </w:t>
      </w:r>
      <w:r w:rsidRPr="00382A02">
        <w:rPr>
          <w:rFonts w:cs="Times New Roman"/>
          <w:color w:val="000000"/>
          <w:sz w:val="28"/>
          <w:szCs w:val="28"/>
        </w:rPr>
        <w:t>считаются не загрязненными по радиоактивному фактору.</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При обнаружении локальных источников радиоактивного загрязнения с уровнем радиационного воздействия на население:</w:t>
      </w:r>
    </w:p>
    <w:p w:rsidR="007B1969" w:rsidRPr="00382A02" w:rsidRDefault="007B1969" w:rsidP="007B1969">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2.2.33. </w:t>
      </w:r>
      <w:r w:rsidRPr="00382A02">
        <w:rPr>
          <w:rFonts w:cs="Times New Roman"/>
          <w:color w:val="000000"/>
          <w:sz w:val="28"/>
          <w:szCs w:val="28"/>
        </w:rPr>
        <w:t xml:space="preserve">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w:t>
      </w:r>
      <w:r w:rsidRPr="00382A02">
        <w:rPr>
          <w:rFonts w:cs="Times New Roman"/>
          <w:color w:val="000000"/>
          <w:sz w:val="28"/>
          <w:szCs w:val="28"/>
        </w:rPr>
        <w:lastRenderedPageBreak/>
        <w:t xml:space="preserve">Федерации. </w:t>
      </w: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2.2.34. </w:t>
      </w:r>
      <w:r w:rsidRPr="00382A02">
        <w:rPr>
          <w:rFonts w:cs="Times New Roman"/>
          <w:color w:val="000000"/>
          <w:sz w:val="28"/>
          <w:szCs w:val="28"/>
        </w:rPr>
        <w:t xml:space="preserve">Мероприятия по защите почв разрабатываются в каждом конкретном случае, учитывающем категорию их загрязнения, и должны предусматривать: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 рекультивацию и мелиорацию почв, восстановление плодородия; - введение специальных режимов использования; - изменение целевого назначения; - защиту от загрязнения шахтными водами. </w:t>
      </w:r>
    </w:p>
    <w:p w:rsidR="007B1969" w:rsidRPr="00382A02" w:rsidRDefault="007B1969" w:rsidP="007B1969">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Роспотребнадзора.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2.2.35. </w:t>
      </w:r>
      <w:r w:rsidRPr="00382A02">
        <w:rPr>
          <w:rFonts w:cs="Times New Roman"/>
          <w:color w:val="000000"/>
          <w:sz w:val="28"/>
          <w:szCs w:val="28"/>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Порядок консервации земель устанавливается в соответствии с федеральным законодательством. </w:t>
      </w:r>
    </w:p>
    <w:p w:rsidR="007B1969" w:rsidRPr="00382A02" w:rsidRDefault="007B1969" w:rsidP="007B1969">
      <w:pPr>
        <w:pStyle w:val="af7"/>
        <w:spacing w:after="0" w:line="100" w:lineRule="atLeast"/>
        <w:ind w:firstLine="732"/>
        <w:jc w:val="both"/>
        <w:rPr>
          <w:rFonts w:cs="Times New Roman"/>
          <w:color w:val="000000"/>
          <w:sz w:val="28"/>
          <w:szCs w:val="28"/>
        </w:rPr>
      </w:pPr>
      <w:r>
        <w:rPr>
          <w:rFonts w:cs="Times New Roman"/>
          <w:color w:val="000000"/>
          <w:sz w:val="28"/>
          <w:szCs w:val="28"/>
        </w:rPr>
        <w:t xml:space="preserve">2.2.36. </w:t>
      </w:r>
      <w:r w:rsidRPr="00382A02">
        <w:rPr>
          <w:rFonts w:cs="Times New Roman"/>
          <w:color w:val="000000"/>
          <w:sz w:val="28"/>
          <w:szCs w:val="28"/>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14BF0" w:rsidRDefault="007B1969" w:rsidP="007B1969">
      <w:pPr>
        <w:pStyle w:val="afa"/>
        <w:widowControl w:val="0"/>
        <w:spacing w:line="239" w:lineRule="auto"/>
        <w:ind w:firstLine="709"/>
        <w:jc w:val="center"/>
        <w:outlineLvl w:val="1"/>
        <w:rPr>
          <w:rFonts w:ascii="Times New Roman" w:hAnsi="Times New Roman" w:cs="Times New Roman"/>
          <w:b/>
          <w:sz w:val="28"/>
          <w:szCs w:val="28"/>
        </w:rPr>
      </w:pPr>
      <w:bookmarkStart w:id="71" w:name="_Toc422048041"/>
      <w:bookmarkStart w:id="72" w:name="_Toc428345598"/>
      <w:r>
        <w:rPr>
          <w:rFonts w:ascii="Times New Roman" w:hAnsi="Times New Roman" w:cs="Times New Roman"/>
          <w:b/>
          <w:sz w:val="28"/>
          <w:szCs w:val="28"/>
        </w:rPr>
        <w:t>2</w:t>
      </w:r>
      <w:r w:rsidRPr="00314BF0">
        <w:rPr>
          <w:rFonts w:ascii="Times New Roman" w:hAnsi="Times New Roman" w:cs="Times New Roman"/>
          <w:b/>
          <w:sz w:val="28"/>
          <w:szCs w:val="28"/>
        </w:rPr>
        <w:t>.3. Защита от шума, вибрации, электрических и магнитных полей, облучений и излучений</w:t>
      </w:r>
      <w:bookmarkEnd w:id="71"/>
      <w:bookmarkEnd w:id="72"/>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14BF0" w:rsidRDefault="007B1969" w:rsidP="007B1969">
      <w:pPr>
        <w:pStyle w:val="afa"/>
        <w:widowControl w:val="0"/>
        <w:spacing w:line="239" w:lineRule="auto"/>
        <w:ind w:firstLine="709"/>
        <w:jc w:val="center"/>
        <w:outlineLvl w:val="2"/>
        <w:rPr>
          <w:rFonts w:ascii="Times New Roman" w:hAnsi="Times New Roman" w:cs="Times New Roman"/>
          <w:b/>
          <w:sz w:val="28"/>
          <w:szCs w:val="28"/>
        </w:rPr>
      </w:pPr>
      <w:bookmarkStart w:id="73" w:name="_Toc422048042"/>
      <w:bookmarkStart w:id="74" w:name="_Toc428345599"/>
      <w:r w:rsidRPr="00314BF0">
        <w:rPr>
          <w:rFonts w:ascii="Times New Roman" w:hAnsi="Times New Roman" w:cs="Times New Roman"/>
          <w:b/>
          <w:sz w:val="28"/>
          <w:szCs w:val="28"/>
        </w:rPr>
        <w:t>2.3.1  Защита от шума и вибрации</w:t>
      </w:r>
      <w:bookmarkEnd w:id="73"/>
      <w:bookmarkEnd w:id="74"/>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2.3.1. </w:t>
      </w:r>
      <w:r w:rsidRPr="00382A02">
        <w:rPr>
          <w:rFonts w:cs="Times New Roman"/>
          <w:color w:val="000000"/>
          <w:sz w:val="28"/>
          <w:szCs w:val="28"/>
        </w:rPr>
        <w:t xml:space="preserve">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Планировку и застройку селитебных территорий </w:t>
      </w:r>
      <w:r>
        <w:rPr>
          <w:rFonts w:cs="Times New Roman"/>
          <w:color w:val="000000"/>
          <w:sz w:val="28"/>
          <w:szCs w:val="28"/>
        </w:rPr>
        <w:t xml:space="preserve">сельского поселения </w:t>
      </w:r>
      <w:r w:rsidRPr="00382A02">
        <w:rPr>
          <w:rFonts w:cs="Times New Roman"/>
          <w:color w:val="000000"/>
          <w:sz w:val="28"/>
          <w:szCs w:val="28"/>
        </w:rPr>
        <w:t xml:space="preserve">следует осуществлять с учетом обеспечения допустимых уровней шума. </w:t>
      </w: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2.3.2. </w:t>
      </w:r>
      <w:r w:rsidRPr="00382A02">
        <w:rPr>
          <w:rFonts w:cs="Times New Roman"/>
          <w:color w:val="000000"/>
          <w:sz w:val="28"/>
          <w:szCs w:val="28"/>
        </w:rPr>
        <w:t xml:space="preserve">Шумовыми характеристиками источников внешнего шума являются: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lastRenderedPageBreak/>
        <w:t xml:space="preserve">- для транспортных потоков на улицах и дорогах - </w:t>
      </w:r>
      <w:r w:rsidRPr="00382A02">
        <w:rPr>
          <w:rFonts w:cs="Times New Roman"/>
          <w:color w:val="000000"/>
          <w:sz w:val="28"/>
          <w:szCs w:val="28"/>
          <w:lang w:val="en-US"/>
        </w:rPr>
        <w:t>L</w:t>
      </w:r>
      <w:r w:rsidRPr="00382A02">
        <w:rPr>
          <w:rFonts w:cs="Times New Roman"/>
          <w:color w:val="000000"/>
          <w:sz w:val="28"/>
          <w:szCs w:val="28"/>
        </w:rPr>
        <w:t xml:space="preserve">Аэкв&lt;*&gt; на расстоянии 7,5 м от оси первой полосы движения;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 для потоков железнодорожных поездов - </w:t>
      </w:r>
      <w:r w:rsidRPr="00382A02">
        <w:rPr>
          <w:rFonts w:cs="Times New Roman"/>
          <w:color w:val="000000"/>
          <w:sz w:val="28"/>
          <w:szCs w:val="28"/>
          <w:lang w:val="en-US"/>
        </w:rPr>
        <w:t>L</w:t>
      </w:r>
      <w:r w:rsidRPr="00382A02">
        <w:rPr>
          <w:rFonts w:cs="Times New Roman"/>
          <w:color w:val="000000"/>
          <w:sz w:val="28"/>
          <w:szCs w:val="28"/>
        </w:rPr>
        <w:t xml:space="preserve">Аэкв и </w:t>
      </w:r>
      <w:r w:rsidRPr="00382A02">
        <w:rPr>
          <w:rFonts w:cs="Times New Roman"/>
          <w:color w:val="000000"/>
          <w:sz w:val="28"/>
          <w:szCs w:val="28"/>
          <w:lang w:val="en-US"/>
        </w:rPr>
        <w:t>L</w:t>
      </w:r>
      <w:r w:rsidRPr="00382A02">
        <w:rPr>
          <w:rFonts w:cs="Times New Roman"/>
          <w:color w:val="000000"/>
          <w:sz w:val="28"/>
          <w:szCs w:val="28"/>
        </w:rPr>
        <w:t xml:space="preserve">Амакс&lt;**&gt; на расстоянии 25 м от оси ближнего к расчетной точке пути; </w:t>
      </w:r>
    </w:p>
    <w:p w:rsidR="007B1969" w:rsidRPr="00382A02" w:rsidRDefault="007B1969" w:rsidP="007B1969">
      <w:pPr>
        <w:pStyle w:val="af7"/>
        <w:spacing w:after="0"/>
        <w:ind w:firstLine="732"/>
        <w:jc w:val="both"/>
        <w:rPr>
          <w:rFonts w:cs="Times New Roman"/>
          <w:sz w:val="28"/>
          <w:szCs w:val="28"/>
        </w:rPr>
      </w:pPr>
      <w:r w:rsidRPr="00382A02">
        <w:rPr>
          <w:rFonts w:cs="Times New Roman"/>
          <w:sz w:val="28"/>
          <w:szCs w:val="28"/>
        </w:rPr>
        <w:t xml:space="preserve">- для водного транспорта - </w:t>
      </w:r>
      <w:r w:rsidRPr="00382A02">
        <w:rPr>
          <w:rFonts w:cs="Times New Roman"/>
          <w:sz w:val="28"/>
          <w:szCs w:val="28"/>
          <w:lang w:val="en-US"/>
        </w:rPr>
        <w:t>L</w:t>
      </w:r>
      <w:r w:rsidRPr="00382A02">
        <w:rPr>
          <w:rFonts w:cs="Times New Roman"/>
          <w:sz w:val="28"/>
          <w:szCs w:val="28"/>
        </w:rPr>
        <w:t xml:space="preserve">Аэкв и </w:t>
      </w:r>
      <w:r w:rsidRPr="00382A02">
        <w:rPr>
          <w:rFonts w:cs="Times New Roman"/>
          <w:sz w:val="28"/>
          <w:szCs w:val="28"/>
          <w:lang w:val="en-US"/>
        </w:rPr>
        <w:t>L</w:t>
      </w:r>
      <w:r w:rsidRPr="00382A02">
        <w:rPr>
          <w:rFonts w:cs="Times New Roman"/>
          <w:sz w:val="28"/>
          <w:szCs w:val="28"/>
        </w:rPr>
        <w:t xml:space="preserve">Амакс на расстоянии 25 м от борта судна; </w:t>
      </w:r>
    </w:p>
    <w:p w:rsidR="007B1969" w:rsidRPr="00382A02" w:rsidRDefault="007B1969" w:rsidP="007B1969">
      <w:pPr>
        <w:pStyle w:val="af7"/>
        <w:spacing w:after="0"/>
        <w:ind w:firstLine="732"/>
        <w:jc w:val="both"/>
        <w:rPr>
          <w:rFonts w:cs="Times New Roman"/>
          <w:sz w:val="28"/>
          <w:szCs w:val="28"/>
        </w:rPr>
      </w:pPr>
      <w:r w:rsidRPr="00382A02">
        <w:rPr>
          <w:rFonts w:cs="Times New Roman"/>
          <w:sz w:val="28"/>
          <w:szCs w:val="28"/>
        </w:rPr>
        <w:t xml:space="preserve">- для воздушного транспорта - </w:t>
      </w:r>
      <w:r w:rsidRPr="00382A02">
        <w:rPr>
          <w:rFonts w:cs="Times New Roman"/>
          <w:sz w:val="28"/>
          <w:szCs w:val="28"/>
          <w:lang w:val="en-US"/>
        </w:rPr>
        <w:t>L</w:t>
      </w:r>
      <w:r w:rsidRPr="00382A02">
        <w:rPr>
          <w:rFonts w:cs="Times New Roman"/>
          <w:sz w:val="28"/>
          <w:szCs w:val="28"/>
        </w:rPr>
        <w:t xml:space="preserve">Аэкв и </w:t>
      </w:r>
      <w:r w:rsidRPr="00382A02">
        <w:rPr>
          <w:rFonts w:cs="Times New Roman"/>
          <w:sz w:val="28"/>
          <w:szCs w:val="28"/>
          <w:lang w:val="en-US"/>
        </w:rPr>
        <w:t>L</w:t>
      </w:r>
      <w:r w:rsidRPr="00382A02">
        <w:rPr>
          <w:rFonts w:cs="Times New Roman"/>
          <w:sz w:val="28"/>
          <w:szCs w:val="28"/>
        </w:rPr>
        <w:t xml:space="preserve">Амакс в расчетной точке; </w:t>
      </w:r>
    </w:p>
    <w:p w:rsidR="007B1969" w:rsidRPr="00382A02" w:rsidRDefault="007B1969" w:rsidP="007B1969">
      <w:pPr>
        <w:pStyle w:val="af7"/>
        <w:spacing w:after="0"/>
        <w:ind w:firstLine="732"/>
        <w:jc w:val="both"/>
        <w:rPr>
          <w:rFonts w:cs="Times New Roman"/>
          <w:sz w:val="28"/>
          <w:szCs w:val="28"/>
        </w:rPr>
      </w:pPr>
      <w:r w:rsidRPr="00382A02">
        <w:rPr>
          <w:rFonts w:cs="Times New Roman"/>
          <w:sz w:val="28"/>
          <w:szCs w:val="28"/>
        </w:rPr>
        <w:t xml:space="preserve">- для производственных зон, промышленных и энергетических предприятий с максимальным линейным размером в плане более 300 м - </w:t>
      </w:r>
      <w:r w:rsidRPr="00382A02">
        <w:rPr>
          <w:rFonts w:cs="Times New Roman"/>
          <w:sz w:val="28"/>
          <w:szCs w:val="28"/>
          <w:lang w:val="en-US"/>
        </w:rPr>
        <w:t>L</w:t>
      </w:r>
      <w:r w:rsidRPr="00382A02">
        <w:rPr>
          <w:rFonts w:cs="Times New Roman"/>
          <w:sz w:val="28"/>
          <w:szCs w:val="28"/>
        </w:rPr>
        <w:t xml:space="preserve">Аэкви </w:t>
      </w:r>
      <w:r w:rsidRPr="00382A02">
        <w:rPr>
          <w:rFonts w:cs="Times New Roman"/>
          <w:sz w:val="28"/>
          <w:szCs w:val="28"/>
          <w:lang w:val="en-US"/>
        </w:rPr>
        <w:t>L</w:t>
      </w:r>
      <w:r w:rsidRPr="00382A02">
        <w:rPr>
          <w:rFonts w:cs="Times New Roman"/>
          <w:sz w:val="28"/>
          <w:szCs w:val="28"/>
        </w:rPr>
        <w:t>Амакс на границе территории предприятия и селитебной территории в направлении расчетной точки;</w:t>
      </w:r>
    </w:p>
    <w:p w:rsidR="007B1969" w:rsidRPr="00382A02" w:rsidRDefault="007B1969" w:rsidP="007B1969">
      <w:pPr>
        <w:pStyle w:val="af7"/>
        <w:spacing w:after="0"/>
        <w:ind w:firstLine="732"/>
        <w:jc w:val="both"/>
        <w:rPr>
          <w:rFonts w:cs="Times New Roman"/>
          <w:color w:val="000000"/>
          <w:sz w:val="28"/>
          <w:szCs w:val="28"/>
        </w:rPr>
      </w:pPr>
      <w:bookmarkStart w:id="75" w:name="page435"/>
      <w:bookmarkEnd w:id="75"/>
      <w:r w:rsidRPr="00382A02">
        <w:rPr>
          <w:rFonts w:cs="Times New Roman"/>
          <w:color w:val="000000"/>
          <w:sz w:val="28"/>
          <w:szCs w:val="28"/>
        </w:rPr>
        <w:t xml:space="preserve">- для источников шума - </w:t>
      </w:r>
      <w:r w:rsidRPr="00382A02">
        <w:rPr>
          <w:rFonts w:cs="Times New Roman"/>
          <w:color w:val="000000"/>
          <w:sz w:val="28"/>
          <w:szCs w:val="28"/>
          <w:lang w:val="en-US"/>
        </w:rPr>
        <w:t>L</w:t>
      </w:r>
      <w:r w:rsidRPr="00382A02">
        <w:rPr>
          <w:rFonts w:cs="Times New Roman"/>
          <w:color w:val="000000"/>
          <w:sz w:val="28"/>
          <w:szCs w:val="28"/>
        </w:rPr>
        <w:t xml:space="preserve">Аэкв и </w:t>
      </w:r>
      <w:r w:rsidRPr="00382A02">
        <w:rPr>
          <w:rFonts w:cs="Times New Roman"/>
          <w:color w:val="000000"/>
          <w:sz w:val="28"/>
          <w:szCs w:val="28"/>
          <w:lang w:val="en-US"/>
        </w:rPr>
        <w:t>L</w:t>
      </w:r>
      <w:r w:rsidRPr="00382A02">
        <w:rPr>
          <w:rFonts w:cs="Times New Roman"/>
          <w:color w:val="000000"/>
          <w:sz w:val="28"/>
          <w:szCs w:val="28"/>
        </w:rPr>
        <w:t>Амакс на фиксированном расстоянии от источника.</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&lt;*&gt;</w:t>
      </w:r>
      <w:r w:rsidRPr="00382A02">
        <w:rPr>
          <w:rFonts w:cs="Times New Roman"/>
          <w:color w:val="000000"/>
          <w:sz w:val="28"/>
          <w:szCs w:val="28"/>
          <w:lang w:val="en-US"/>
        </w:rPr>
        <w:t>L</w:t>
      </w:r>
      <w:r w:rsidRPr="00382A02">
        <w:rPr>
          <w:rFonts w:cs="Times New Roman"/>
          <w:color w:val="000000"/>
          <w:sz w:val="28"/>
          <w:szCs w:val="28"/>
        </w:rPr>
        <w:t>Аэкв - эквивалентный уровень звука, дБА;</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&lt;**&gt;</w:t>
      </w:r>
      <w:r w:rsidRPr="00382A02">
        <w:rPr>
          <w:rFonts w:cs="Times New Roman"/>
          <w:color w:val="000000"/>
          <w:sz w:val="28"/>
          <w:szCs w:val="28"/>
          <w:lang w:val="en-US"/>
        </w:rPr>
        <w:t>L</w:t>
      </w:r>
      <w:r w:rsidRPr="00382A02">
        <w:rPr>
          <w:rFonts w:cs="Times New Roman"/>
          <w:color w:val="000000"/>
          <w:sz w:val="28"/>
          <w:szCs w:val="28"/>
        </w:rPr>
        <w:t>Амакс - максимальный уровень звука, дБА.</w:t>
      </w:r>
    </w:p>
    <w:p w:rsidR="007B1969" w:rsidRPr="00382A02" w:rsidRDefault="007B1969" w:rsidP="007B1969">
      <w:pPr>
        <w:pStyle w:val="af7"/>
        <w:spacing w:after="0"/>
        <w:ind w:firstLine="732"/>
        <w:jc w:val="both"/>
        <w:rPr>
          <w:rFonts w:cs="Times New Roman"/>
          <w:sz w:val="28"/>
          <w:szCs w:val="28"/>
        </w:rPr>
      </w:pPr>
    </w:p>
    <w:p w:rsidR="007B1969" w:rsidRPr="00382A02" w:rsidRDefault="007B1969" w:rsidP="007B1969">
      <w:pPr>
        <w:pStyle w:val="af7"/>
        <w:spacing w:after="0"/>
        <w:ind w:firstLine="732"/>
        <w:jc w:val="both"/>
        <w:rPr>
          <w:rFonts w:cs="Times New Roman"/>
          <w:color w:val="000000"/>
          <w:sz w:val="28"/>
          <w:szCs w:val="28"/>
        </w:rPr>
      </w:pPr>
      <w:r>
        <w:rPr>
          <w:rFonts w:cs="Times New Roman"/>
          <w:color w:val="000000"/>
          <w:sz w:val="28"/>
          <w:szCs w:val="28"/>
        </w:rPr>
        <w:t xml:space="preserve">2.3.3. </w:t>
      </w:r>
      <w:r w:rsidRPr="00382A02">
        <w:rPr>
          <w:rFonts w:cs="Times New Roman"/>
          <w:color w:val="000000"/>
          <w:sz w:val="28"/>
          <w:szCs w:val="28"/>
        </w:rPr>
        <w:t>Расчетные точки следует выбирать:</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 на площадках отдыха </w:t>
      </w:r>
      <w:r>
        <w:rPr>
          <w:rFonts w:cs="Times New Roman"/>
          <w:color w:val="000000"/>
          <w:sz w:val="28"/>
          <w:szCs w:val="28"/>
        </w:rPr>
        <w:t>сельского поселения</w:t>
      </w:r>
      <w:r w:rsidRPr="00382A02">
        <w:rPr>
          <w:rFonts w:cs="Times New Roman"/>
          <w:color w:val="000000"/>
          <w:sz w:val="28"/>
          <w:szCs w:val="28"/>
        </w:rPr>
        <w:t xml:space="preserve">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
    <w:p w:rsidR="007B1969" w:rsidRPr="00382A02" w:rsidRDefault="007B1969" w:rsidP="007B1969">
      <w:pPr>
        <w:pStyle w:val="af7"/>
        <w:spacing w:after="0"/>
        <w:ind w:firstLine="732"/>
        <w:jc w:val="both"/>
        <w:rPr>
          <w:rFonts w:cs="Times New Roman"/>
          <w:color w:val="000000"/>
          <w:sz w:val="28"/>
          <w:szCs w:val="28"/>
        </w:rPr>
      </w:pPr>
      <w:r w:rsidRPr="00382A02">
        <w:rPr>
          <w:rFonts w:cs="Times New Roman"/>
          <w:color w:val="000000"/>
          <w:sz w:val="28"/>
          <w:szCs w:val="28"/>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7B1969" w:rsidRPr="00F92E89" w:rsidRDefault="007B1969" w:rsidP="007B1969">
      <w:pPr>
        <w:pStyle w:val="af3"/>
        <w:ind w:firstLine="708"/>
        <w:jc w:val="both"/>
        <w:rPr>
          <w:rFonts w:ascii="Times New Roman" w:hAnsi="Times New Roman"/>
          <w:color w:val="000000"/>
          <w:sz w:val="28"/>
          <w:szCs w:val="28"/>
        </w:rPr>
      </w:pPr>
      <w:r>
        <w:rPr>
          <w:rFonts w:ascii="Times New Roman" w:hAnsi="Times New Roman"/>
          <w:color w:val="000000"/>
          <w:sz w:val="28"/>
          <w:szCs w:val="28"/>
        </w:rPr>
        <w:t xml:space="preserve">2.3.4. </w:t>
      </w:r>
      <w:r w:rsidRPr="00F92E89">
        <w:rPr>
          <w:rFonts w:ascii="Times New Roman" w:hAnsi="Times New Roman"/>
          <w:color w:val="000000"/>
          <w:sz w:val="28"/>
          <w:szCs w:val="28"/>
        </w:rPr>
        <w:t xml:space="preserve">Мероприятия по шумовой защите предусматривают: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трассировку магистральных дорог скоростного и грузового движения в обход жилых районов и зон отдыха;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lastRenderedPageBreak/>
        <w:t xml:space="preserve">- укрупнение межмагистральных территорий для отдаления основных массивов застройки от транспортных магистралей;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создание системы парковки автомобилей на границе жилых районов и групп жилых зданий; </w:t>
      </w:r>
    </w:p>
    <w:p w:rsidR="007B1969" w:rsidRPr="00F92E89" w:rsidRDefault="007B1969" w:rsidP="007B1969">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формирование общегородской системы зеленых насаждений;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7B1969" w:rsidRPr="00382A02" w:rsidRDefault="007B1969" w:rsidP="007B1969">
      <w:pPr>
        <w:pStyle w:val="af7"/>
        <w:spacing w:after="0" w:line="100" w:lineRule="atLeast"/>
        <w:ind w:firstLine="708"/>
        <w:jc w:val="both"/>
        <w:rPr>
          <w:rFonts w:cs="Times New Roman"/>
          <w:color w:val="000000"/>
          <w:sz w:val="28"/>
          <w:szCs w:val="28"/>
        </w:rPr>
      </w:pPr>
      <w:r>
        <w:rPr>
          <w:rFonts w:cs="Times New Roman"/>
          <w:color w:val="000000"/>
          <w:sz w:val="28"/>
          <w:szCs w:val="28"/>
        </w:rPr>
        <w:t xml:space="preserve">2.3.5. </w:t>
      </w:r>
      <w:r w:rsidRPr="00382A02">
        <w:rPr>
          <w:rFonts w:cs="Times New Roman"/>
          <w:color w:val="000000"/>
          <w:sz w:val="28"/>
          <w:szCs w:val="28"/>
        </w:rPr>
        <w:t xml:space="preserve">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2.3.6. </w:t>
      </w:r>
      <w:r w:rsidRPr="00382A02">
        <w:rPr>
          <w:rFonts w:cs="Times New Roman"/>
          <w:color w:val="000000"/>
          <w:sz w:val="28"/>
          <w:szCs w:val="28"/>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Мероприятия по защите от вибраций предусматривают:</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удаление зданий и сооружений от источников вибрации;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методов виброзащиты при проектировании зданий и сооружений;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меры по снижению динамических нагрузок, создаваемых источником вибрации.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2.3.7. </w:t>
      </w:r>
      <w:r w:rsidRPr="00382A02">
        <w:rPr>
          <w:rFonts w:cs="Times New Roman"/>
          <w:color w:val="000000"/>
          <w:sz w:val="28"/>
          <w:szCs w:val="28"/>
        </w:rPr>
        <w:t xml:space="preserve">Снижение вибрации может быть достигнуто: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устройством виброизоляции отдельных установок или оборудования;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применением для трубопроводов и коммуникаций: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гибких элементов - в системах, соединенных с источником вибрации;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мягких прокладок - в местах перехода через ограждающие конструкции и крепления к ограждающим конструкциям.</w:t>
      </w:r>
    </w:p>
    <w:p w:rsidR="007B1969" w:rsidRPr="00CE60D6"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176707" w:rsidRDefault="007B1969" w:rsidP="007B1969">
      <w:pPr>
        <w:pStyle w:val="afa"/>
        <w:widowControl w:val="0"/>
        <w:spacing w:line="239" w:lineRule="auto"/>
        <w:ind w:firstLine="709"/>
        <w:jc w:val="center"/>
        <w:outlineLvl w:val="2"/>
        <w:rPr>
          <w:rFonts w:ascii="Times New Roman" w:hAnsi="Times New Roman" w:cs="Times New Roman"/>
          <w:b/>
          <w:sz w:val="28"/>
          <w:szCs w:val="28"/>
        </w:rPr>
      </w:pPr>
      <w:bookmarkStart w:id="76" w:name="_Toc422048043"/>
      <w:bookmarkStart w:id="77" w:name="_Toc428345600"/>
      <w:r>
        <w:rPr>
          <w:rFonts w:ascii="Times New Roman" w:hAnsi="Times New Roman" w:cs="Times New Roman"/>
          <w:b/>
          <w:sz w:val="28"/>
          <w:szCs w:val="28"/>
        </w:rPr>
        <w:t>2</w:t>
      </w:r>
      <w:r w:rsidRPr="00176707">
        <w:rPr>
          <w:rFonts w:ascii="Times New Roman" w:hAnsi="Times New Roman" w:cs="Times New Roman"/>
          <w:b/>
          <w:sz w:val="28"/>
          <w:szCs w:val="28"/>
        </w:rPr>
        <w:t>.3.2.  Защита от электромагнитных полей, излучений и облучений</w:t>
      </w:r>
      <w:bookmarkEnd w:id="76"/>
      <w:bookmarkEnd w:id="77"/>
    </w:p>
    <w:p w:rsidR="007B1969" w:rsidRDefault="007B1969" w:rsidP="007B1969">
      <w:pPr>
        <w:pStyle w:val="af3"/>
        <w:jc w:val="center"/>
        <w:rPr>
          <w:rFonts w:ascii="Times New Roman" w:hAnsi="Times New Roman"/>
          <w:b/>
          <w:i/>
          <w:sz w:val="28"/>
          <w:szCs w:val="28"/>
        </w:rPr>
      </w:pP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2.3.8. </w:t>
      </w:r>
      <w:r w:rsidRPr="00382A02">
        <w:rPr>
          <w:rFonts w:cs="Times New Roman"/>
          <w:color w:val="000000"/>
          <w:sz w:val="28"/>
          <w:szCs w:val="28"/>
        </w:rPr>
        <w:t xml:space="preserve">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2.3.9. </w:t>
      </w:r>
      <w:r w:rsidRPr="00382A02">
        <w:rPr>
          <w:rFonts w:cs="Times New Roman"/>
          <w:color w:val="000000"/>
          <w:sz w:val="28"/>
          <w:szCs w:val="28"/>
        </w:rPr>
        <w:t xml:space="preserve">Специальные требования по защите от электромагнитных полей, излучений и облучений устанавливают для: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стационарных радиотехнических объектов всех типов (включая радиоцентры, радио- и телевизионные станции, радиолокационные и </w:t>
      </w:r>
      <w:r w:rsidRPr="00382A02">
        <w:rPr>
          <w:rFonts w:cs="Times New Roman"/>
          <w:color w:val="000000"/>
          <w:sz w:val="28"/>
          <w:szCs w:val="28"/>
        </w:rPr>
        <w:lastRenderedPageBreak/>
        <w:t xml:space="preserve">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элементов систем сотовой связи и других видов подвижной связи; - видеодисплейных терминалов и мониторов персональных компьютеров;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СВЧ-печей, индукционных печей.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2.3.10. </w:t>
      </w:r>
      <w:r w:rsidRPr="00382A02">
        <w:rPr>
          <w:rFonts w:cs="Times New Roman"/>
          <w:color w:val="000000"/>
          <w:sz w:val="28"/>
          <w:szCs w:val="28"/>
        </w:rPr>
        <w:t xml:space="preserve">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30 кГц - 300 МГц - по эффективным значениям напряженности электрического поля (Е), В/м;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300 МГц - 300 ГГц - по средним значениям плотности потока энергии, мкВт/кв. см.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color w:val="000000"/>
          <w:sz w:val="28"/>
          <w:szCs w:val="28"/>
        </w:rPr>
        <w:t xml:space="preserve">2.3.11. </w:t>
      </w:r>
      <w:r w:rsidRPr="00382A02">
        <w:rPr>
          <w:rFonts w:cs="Times New Roman"/>
          <w:color w:val="000000"/>
          <w:sz w:val="28"/>
          <w:szCs w:val="28"/>
        </w:rPr>
        <w:t xml:space="preserve">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w:t>
      </w:r>
      <w:r>
        <w:rPr>
          <w:rFonts w:cs="Times New Roman"/>
          <w:color w:val="000000"/>
          <w:sz w:val="28"/>
          <w:szCs w:val="28"/>
        </w:rPr>
        <w:t>«</w:t>
      </w:r>
      <w:r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Pr>
          <w:rFonts w:cs="Times New Roman"/>
          <w:color w:val="000000"/>
          <w:sz w:val="28"/>
          <w:szCs w:val="28"/>
        </w:rPr>
        <w:t>»</w:t>
      </w:r>
      <w:r w:rsidRPr="00382A02">
        <w:rPr>
          <w:rFonts w:cs="Times New Roman"/>
          <w:color w:val="000000"/>
          <w:sz w:val="28"/>
          <w:szCs w:val="28"/>
        </w:rPr>
        <w:t>, СанПиН 2.1.8/2.2.4.1190-03 Гигиенические требования к размещению и эксплуатации средств сухопутной подвижной радиосвязи</w:t>
      </w:r>
      <w:r>
        <w:rPr>
          <w:rFonts w:cs="Times New Roman"/>
          <w:color w:val="000000"/>
          <w:sz w:val="28"/>
          <w:szCs w:val="28"/>
        </w:rPr>
        <w:t>»</w:t>
      </w:r>
      <w:r w:rsidRPr="00382A02">
        <w:rPr>
          <w:rFonts w:cs="Times New Roman"/>
          <w:color w:val="000000"/>
          <w:sz w:val="28"/>
          <w:szCs w:val="28"/>
        </w:rPr>
        <w:t xml:space="preserve">, СанПиН 2.1.6.1032-01 </w:t>
      </w:r>
      <w:r>
        <w:rPr>
          <w:rFonts w:cs="Times New Roman"/>
          <w:color w:val="000000"/>
          <w:sz w:val="28"/>
          <w:szCs w:val="28"/>
        </w:rPr>
        <w:t>«</w:t>
      </w:r>
      <w:r w:rsidRPr="00382A02">
        <w:rPr>
          <w:rFonts w:cs="Times New Roman"/>
          <w:color w:val="000000"/>
          <w:sz w:val="28"/>
          <w:szCs w:val="28"/>
        </w:rPr>
        <w:t>Гигиенические требования к обесп</w:t>
      </w:r>
      <w:r w:rsidRPr="00382A02">
        <w:rPr>
          <w:rFonts w:cs="Times New Roman"/>
          <w:sz w:val="28"/>
          <w:szCs w:val="28"/>
        </w:rPr>
        <w:t>ечению качества атмосферного</w:t>
      </w:r>
      <w:r>
        <w:rPr>
          <w:rFonts w:cs="Times New Roman"/>
          <w:sz w:val="28"/>
          <w:szCs w:val="28"/>
        </w:rPr>
        <w:t xml:space="preserve"> </w:t>
      </w:r>
      <w:r w:rsidRPr="00382A02">
        <w:rPr>
          <w:rFonts w:cs="Times New Roman"/>
          <w:sz w:val="28"/>
          <w:szCs w:val="28"/>
        </w:rPr>
        <w:t>воздуха населенных мест</w:t>
      </w:r>
      <w:r>
        <w:rPr>
          <w:rFonts w:cs="Times New Roman"/>
          <w:sz w:val="28"/>
          <w:szCs w:val="28"/>
        </w:rPr>
        <w:t>»</w:t>
      </w:r>
      <w:r w:rsidRPr="00382A02">
        <w:rPr>
          <w:rFonts w:cs="Times New Roman"/>
          <w:sz w:val="28"/>
          <w:szCs w:val="28"/>
        </w:rPr>
        <w:t xml:space="preserve"> и приведенных в таблице </w:t>
      </w:r>
      <w:r>
        <w:rPr>
          <w:rFonts w:cs="Times New Roman"/>
          <w:sz w:val="28"/>
          <w:szCs w:val="28"/>
        </w:rPr>
        <w:t>2.7</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p>
    <w:p w:rsidR="007B1969" w:rsidRPr="0061602D" w:rsidRDefault="007B1969" w:rsidP="007B1969">
      <w:pPr>
        <w:pStyle w:val="af7"/>
        <w:spacing w:after="0" w:line="100" w:lineRule="atLeast"/>
        <w:ind w:firstLine="714"/>
        <w:jc w:val="right"/>
        <w:rPr>
          <w:rFonts w:cs="Times New Roman"/>
          <w:sz w:val="28"/>
          <w:szCs w:val="28"/>
        </w:rPr>
      </w:pPr>
      <w:r w:rsidRPr="00382A02">
        <w:rPr>
          <w:rFonts w:cs="Times New Roman"/>
          <w:sz w:val="28"/>
          <w:szCs w:val="28"/>
          <w:lang w:val="en-US"/>
        </w:rPr>
        <w:t>Таблица</w:t>
      </w:r>
      <w:r>
        <w:rPr>
          <w:rFonts w:cs="Times New Roman"/>
          <w:sz w:val="28"/>
          <w:szCs w:val="28"/>
        </w:rPr>
        <w:t xml:space="preserve"> 2.7.</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7B1969" w:rsidRPr="0061602D" w:rsidTr="00E1240A">
        <w:tc>
          <w:tcPr>
            <w:tcW w:w="1606" w:type="dxa"/>
          </w:tcPr>
          <w:p w:rsidR="007B1969" w:rsidRPr="0061602D" w:rsidRDefault="007B1969" w:rsidP="00E1240A">
            <w:pPr>
              <w:pStyle w:val="af9"/>
              <w:snapToGrid w:val="0"/>
              <w:rPr>
                <w:rFonts w:cs="Times New Roman"/>
              </w:rPr>
            </w:pPr>
            <w:r w:rsidRPr="0061602D">
              <w:rPr>
                <w:rFonts w:cs="Times New Roman"/>
              </w:rPr>
              <w:t>Диапазон частот</w:t>
            </w:r>
          </w:p>
        </w:tc>
        <w:tc>
          <w:tcPr>
            <w:tcW w:w="1606"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7B1969" w:rsidRPr="0061602D" w:rsidRDefault="007B1969" w:rsidP="00E1240A">
            <w:pPr>
              <w:pStyle w:val="af9"/>
              <w:snapToGrid w:val="0"/>
              <w:rPr>
                <w:rFonts w:cs="Times New Roman"/>
              </w:rPr>
            </w:pPr>
            <w:r w:rsidRPr="0061602D">
              <w:rPr>
                <w:rFonts w:cs="Times New Roman"/>
              </w:rPr>
              <w:t>3 - 30 МГц</w:t>
            </w:r>
          </w:p>
        </w:tc>
        <w:tc>
          <w:tcPr>
            <w:tcW w:w="1606"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7B1969" w:rsidRPr="0061602D" w:rsidRDefault="007B1969" w:rsidP="00E1240A">
            <w:pPr>
              <w:pStyle w:val="af9"/>
              <w:snapToGrid w:val="0"/>
              <w:rPr>
                <w:rFonts w:cs="Times New Roman"/>
              </w:rPr>
            </w:pPr>
            <w:r w:rsidRPr="0061602D">
              <w:rPr>
                <w:rFonts w:cs="Times New Roman"/>
              </w:rPr>
              <w:t>0,3 - 300 ГГц</w:t>
            </w:r>
          </w:p>
        </w:tc>
      </w:tr>
      <w:tr w:rsidR="007B1969" w:rsidRPr="0061602D" w:rsidTr="00E1240A">
        <w:tc>
          <w:tcPr>
            <w:tcW w:w="1606"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7B1969" w:rsidRPr="0061602D" w:rsidRDefault="007B1969" w:rsidP="00E1240A">
            <w:pPr>
              <w:pStyle w:val="af9"/>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7B1969" w:rsidRPr="0061602D" w:rsidRDefault="007B1969" w:rsidP="00E1240A">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7B1969" w:rsidRPr="0061602D" w:rsidRDefault="007B1969" w:rsidP="00E1240A">
            <w:pPr>
              <w:autoSpaceDE w:val="0"/>
              <w:rPr>
                <w:rFonts w:ascii="Times New Roman" w:eastAsia="TimesNewRoman" w:hAnsi="Times New Roman"/>
                <w:sz w:val="24"/>
                <w:szCs w:val="24"/>
              </w:rPr>
            </w:pPr>
            <w:r w:rsidRPr="0061602D">
              <w:rPr>
                <w:rFonts w:ascii="Times New Roman" w:eastAsia="TimesNewRoman" w:hAnsi="Times New Roman"/>
                <w:sz w:val="24"/>
                <w:szCs w:val="24"/>
              </w:rPr>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t>мкВт</w:t>
            </w:r>
            <w:r w:rsidRPr="0061602D">
              <w:rPr>
                <w:rFonts w:ascii="Times New Roman" w:hAnsi="Times New Roman"/>
                <w:sz w:val="24"/>
                <w:szCs w:val="24"/>
              </w:rPr>
              <w:t>/</w:t>
            </w:r>
            <w:r w:rsidRPr="0061602D">
              <w:rPr>
                <w:rFonts w:ascii="Times New Roman" w:eastAsia="TimesNewRoman" w:hAnsi="Times New Roman"/>
                <w:sz w:val="24"/>
                <w:szCs w:val="24"/>
              </w:rPr>
              <w:t>скв</w:t>
            </w:r>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7B1969" w:rsidRPr="0061602D" w:rsidTr="00E1240A">
        <w:tc>
          <w:tcPr>
            <w:tcW w:w="1606" w:type="dxa"/>
          </w:tcPr>
          <w:p w:rsidR="007B1969" w:rsidRPr="0061602D" w:rsidRDefault="007B1969" w:rsidP="00E1240A">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Предельно допустимые</w:t>
            </w:r>
          </w:p>
          <w:p w:rsidR="007B1969" w:rsidRPr="0061602D" w:rsidRDefault="007B1969" w:rsidP="00E1240A">
            <w:pPr>
              <w:autoSpaceDE w:val="0"/>
              <w:rPr>
                <w:rFonts w:ascii="Times New Roman" w:eastAsia="TimesNewRoman" w:hAnsi="Times New Roman"/>
                <w:sz w:val="24"/>
                <w:szCs w:val="24"/>
              </w:rPr>
            </w:pPr>
            <w:r>
              <w:rPr>
                <w:rFonts w:ascii="Times New Roman" w:eastAsia="TimesNewRoman" w:hAnsi="Times New Roman"/>
                <w:sz w:val="24"/>
                <w:szCs w:val="24"/>
              </w:rPr>
              <w:t>у</w:t>
            </w:r>
            <w:r w:rsidRPr="0061602D">
              <w:rPr>
                <w:rFonts w:ascii="Times New Roman" w:eastAsia="TimesNewRoman" w:hAnsi="Times New Roman"/>
                <w:sz w:val="24"/>
                <w:szCs w:val="24"/>
              </w:rPr>
              <w:t>ровни</w:t>
            </w:r>
          </w:p>
        </w:tc>
        <w:tc>
          <w:tcPr>
            <w:tcW w:w="1606" w:type="dxa"/>
          </w:tcPr>
          <w:p w:rsidR="007B1969" w:rsidRPr="0061602D" w:rsidRDefault="007B1969" w:rsidP="00E1240A">
            <w:pPr>
              <w:pStyle w:val="af9"/>
              <w:autoSpaceDE w:val="0"/>
              <w:snapToGrid w:val="0"/>
              <w:rPr>
                <w:rFonts w:eastAsia="Times New Roman" w:cs="Times New Roman"/>
              </w:rPr>
            </w:pPr>
            <w:r w:rsidRPr="0061602D">
              <w:rPr>
                <w:rFonts w:eastAsia="Times New Roman" w:cs="Times New Roman"/>
              </w:rPr>
              <w:t>25</w:t>
            </w:r>
          </w:p>
        </w:tc>
        <w:tc>
          <w:tcPr>
            <w:tcW w:w="1607" w:type="dxa"/>
          </w:tcPr>
          <w:p w:rsidR="007B1969" w:rsidRPr="0061602D" w:rsidRDefault="007B1969" w:rsidP="00E1240A">
            <w:pPr>
              <w:pStyle w:val="af9"/>
              <w:snapToGrid w:val="0"/>
              <w:rPr>
                <w:rFonts w:cs="Times New Roman"/>
              </w:rPr>
            </w:pPr>
            <w:r w:rsidRPr="0061602D">
              <w:rPr>
                <w:rFonts w:cs="Times New Roman"/>
              </w:rPr>
              <w:t>15</w:t>
            </w:r>
          </w:p>
        </w:tc>
        <w:tc>
          <w:tcPr>
            <w:tcW w:w="1606" w:type="dxa"/>
          </w:tcPr>
          <w:p w:rsidR="007B1969" w:rsidRPr="0061602D" w:rsidRDefault="007B1969" w:rsidP="00E1240A">
            <w:pPr>
              <w:pStyle w:val="af9"/>
              <w:snapToGrid w:val="0"/>
              <w:rPr>
                <w:rFonts w:cs="Times New Roman"/>
              </w:rPr>
            </w:pPr>
            <w:r w:rsidRPr="0061602D">
              <w:rPr>
                <w:rFonts w:cs="Times New Roman"/>
              </w:rPr>
              <w:t>10</w:t>
            </w:r>
          </w:p>
        </w:tc>
        <w:tc>
          <w:tcPr>
            <w:tcW w:w="1606" w:type="dxa"/>
          </w:tcPr>
          <w:p w:rsidR="007B1969" w:rsidRPr="0061602D" w:rsidRDefault="007B1969" w:rsidP="00E1240A">
            <w:pPr>
              <w:pStyle w:val="af9"/>
              <w:snapToGrid w:val="0"/>
              <w:rPr>
                <w:rFonts w:cs="Times New Roman"/>
              </w:rPr>
            </w:pPr>
            <w:r w:rsidRPr="0061602D">
              <w:rPr>
                <w:rFonts w:cs="Times New Roman"/>
              </w:rPr>
              <w:t>3</w:t>
            </w:r>
          </w:p>
        </w:tc>
        <w:tc>
          <w:tcPr>
            <w:tcW w:w="1467" w:type="dxa"/>
          </w:tcPr>
          <w:p w:rsidR="007B1969" w:rsidRPr="0061602D" w:rsidRDefault="007B1969" w:rsidP="00E1240A">
            <w:pPr>
              <w:pStyle w:val="af9"/>
              <w:snapToGrid w:val="0"/>
              <w:rPr>
                <w:rFonts w:cs="Times New Roman"/>
              </w:rPr>
            </w:pPr>
            <w:r w:rsidRPr="0061602D">
              <w:rPr>
                <w:rFonts w:cs="Times New Roman"/>
              </w:rPr>
              <w:t>10</w:t>
            </w:r>
          </w:p>
          <w:p w:rsidR="007B1969" w:rsidRPr="0061602D" w:rsidRDefault="007B1969" w:rsidP="00E1240A">
            <w:pPr>
              <w:pStyle w:val="af9"/>
              <w:rPr>
                <w:rFonts w:cs="Times New Roman"/>
              </w:rPr>
            </w:pPr>
            <w:r w:rsidRPr="0061602D">
              <w:rPr>
                <w:rFonts w:cs="Times New Roman"/>
              </w:rPr>
              <w:t>25 &lt;*&gt;</w:t>
            </w:r>
          </w:p>
        </w:tc>
      </w:tr>
    </w:tbl>
    <w:p w:rsidR="007B1969" w:rsidRPr="008C66FD" w:rsidRDefault="007B1969" w:rsidP="007B1969">
      <w:pPr>
        <w:tabs>
          <w:tab w:val="left" w:pos="3460"/>
        </w:tabs>
        <w:overflowPunct w:val="0"/>
        <w:autoSpaceDE w:val="0"/>
        <w:ind w:firstLine="732"/>
        <w:jc w:val="both"/>
      </w:pPr>
    </w:p>
    <w:p w:rsidR="007B1969" w:rsidRPr="008C66FD" w:rsidRDefault="007B1969" w:rsidP="007B1969">
      <w:pPr>
        <w:pStyle w:val="af7"/>
        <w:tabs>
          <w:tab w:val="left" w:pos="3460"/>
        </w:tabs>
        <w:overflowPunct w:val="0"/>
        <w:autoSpaceDE w:val="0"/>
        <w:spacing w:after="0" w:line="100" w:lineRule="atLeast"/>
        <w:ind w:firstLine="714"/>
        <w:jc w:val="both"/>
        <w:rPr>
          <w:rFonts w:cs="Times New Roman"/>
          <w:color w:val="000000"/>
          <w:lang w:val="en-US"/>
        </w:rPr>
      </w:pPr>
      <w:r w:rsidRPr="008C66FD">
        <w:rPr>
          <w:rFonts w:cs="Times New Roman"/>
          <w:color w:val="000000"/>
          <w:lang w:val="en-US"/>
        </w:rPr>
        <w:t>--------------------------------</w:t>
      </w:r>
    </w:p>
    <w:p w:rsidR="007B1969" w:rsidRPr="00F505A0" w:rsidRDefault="007B1969" w:rsidP="007B1969">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7B1969" w:rsidRPr="00F505A0" w:rsidRDefault="007B1969" w:rsidP="007B1969">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7B1969" w:rsidRDefault="007B1969" w:rsidP="007B1969">
      <w:pPr>
        <w:pStyle w:val="af7"/>
        <w:spacing w:after="0" w:line="100" w:lineRule="atLeast"/>
        <w:ind w:firstLine="714"/>
        <w:jc w:val="both"/>
        <w:rPr>
          <w:rFonts w:cs="Times New Roman"/>
          <w:color w:val="000000"/>
        </w:rPr>
      </w:pP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2.3.12. </w:t>
      </w:r>
      <w:r w:rsidRPr="00382A02">
        <w:rPr>
          <w:rFonts w:cs="Times New Roman"/>
          <w:color w:val="000000"/>
          <w:sz w:val="28"/>
          <w:szCs w:val="28"/>
        </w:rPr>
        <w:t xml:space="preserve">Оценка воздействия электромагнитных полей на население и </w:t>
      </w:r>
      <w:r w:rsidRPr="00382A02">
        <w:rPr>
          <w:rFonts w:cs="Times New Roman"/>
          <w:color w:val="000000"/>
          <w:sz w:val="28"/>
          <w:szCs w:val="28"/>
        </w:rPr>
        <w:lastRenderedPageBreak/>
        <w:t xml:space="preserve">пользователей базовых и подвижных станций сухопутной радиосвязи (включая абонентские терминалы спутниковой связи) осуществляется: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от 27 МГц до 300 МГц - по значениям напряженности электрического поля, Е (В/м);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от 300 МГц до 2400 МГц - по значениям плотности потока энергии, ППЭ (мВт/кв. см, мкВт/кв. см).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2.3.13. </w:t>
      </w:r>
      <w:r w:rsidRPr="00382A02">
        <w:rPr>
          <w:rFonts w:cs="Times New Roman"/>
          <w:color w:val="000000"/>
          <w:sz w:val="28"/>
          <w:szCs w:val="28"/>
        </w:rPr>
        <w:t xml:space="preserve">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- 10,0 В/м - в диапазоне частот 27 МГц - 30 МГц; - 3,0 В/м - в диапазоне частот 30 МГц - 300 МГц;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- 10,0 мкВт/кв. см - в диапазоне частот 300 МГц - 2400 МГц. </w:t>
      </w:r>
    </w:p>
    <w:p w:rsidR="007B1969"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2.3.14. </w:t>
      </w:r>
      <w:r w:rsidRPr="00382A02">
        <w:rPr>
          <w:rFonts w:cs="Times New Roman"/>
          <w:color w:val="000000"/>
          <w:sz w:val="28"/>
          <w:szCs w:val="28"/>
        </w:rPr>
        <w:t xml:space="preserve">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sz w:val="28"/>
          <w:szCs w:val="28"/>
        </w:rPr>
        <w:t>2.8.</w:t>
      </w:r>
    </w:p>
    <w:p w:rsidR="007B1969" w:rsidRDefault="007B1969" w:rsidP="007B1969">
      <w:pPr>
        <w:pStyle w:val="af7"/>
        <w:spacing w:after="0" w:line="100" w:lineRule="atLeast"/>
        <w:jc w:val="both"/>
        <w:rPr>
          <w:rFonts w:cs="Times New Roman"/>
          <w:color w:val="000000"/>
          <w:sz w:val="28"/>
          <w:szCs w:val="28"/>
        </w:rPr>
      </w:pPr>
    </w:p>
    <w:p w:rsidR="007B1969" w:rsidRDefault="007B1969" w:rsidP="007B1969">
      <w:pPr>
        <w:pStyle w:val="af7"/>
        <w:spacing w:after="0" w:line="100" w:lineRule="atLeast"/>
        <w:ind w:firstLine="714"/>
        <w:jc w:val="right"/>
        <w:rPr>
          <w:rFonts w:cs="Times New Roman"/>
          <w:color w:val="000000"/>
          <w:sz w:val="28"/>
          <w:szCs w:val="28"/>
        </w:rPr>
      </w:pPr>
      <w:r>
        <w:rPr>
          <w:rFonts w:cs="Times New Roman"/>
          <w:color w:val="000000"/>
          <w:sz w:val="28"/>
          <w:szCs w:val="28"/>
        </w:rPr>
        <w:t>Таблица 2.8.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7B1969" w:rsidRPr="0061602D" w:rsidTr="00E1240A">
        <w:tc>
          <w:tcPr>
            <w:tcW w:w="1927" w:type="dxa"/>
            <w:tcBorders>
              <w:top w:val="single" w:sz="4" w:space="0" w:color="auto"/>
            </w:tcBorders>
            <w:shd w:val="clear" w:color="auto" w:fill="EEECE1"/>
          </w:tcPr>
          <w:p w:rsidR="007B1969" w:rsidRPr="00F505A0" w:rsidRDefault="007B1969" w:rsidP="00E1240A">
            <w:pPr>
              <w:pStyle w:val="af9"/>
              <w:snapToGrid w:val="0"/>
              <w:rPr>
                <w:rFonts w:cs="Times New Roman"/>
                <w:b/>
              </w:rPr>
            </w:pPr>
            <w:r w:rsidRPr="00F505A0">
              <w:rPr>
                <w:rFonts w:cs="Times New Roman"/>
                <w:b/>
              </w:rPr>
              <w:t>Зона</w:t>
            </w:r>
          </w:p>
        </w:tc>
        <w:tc>
          <w:tcPr>
            <w:tcW w:w="1928" w:type="dxa"/>
            <w:tcBorders>
              <w:top w:val="single" w:sz="4" w:space="0" w:color="auto"/>
            </w:tcBorders>
            <w:shd w:val="clear" w:color="auto" w:fill="EEECE1"/>
          </w:tcPr>
          <w:p w:rsidR="007B1969" w:rsidRPr="00F505A0" w:rsidRDefault="007B1969" w:rsidP="00E1240A">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r w:rsidRPr="00F505A0">
              <w:rPr>
                <w:rFonts w:ascii="Times New Roman" w:eastAsia="TimesNewRoman" w:hAnsi="Times New Roman"/>
                <w:b/>
                <w:sz w:val="24"/>
                <w:szCs w:val="24"/>
              </w:rPr>
              <w:t>дБА</w:t>
            </w:r>
          </w:p>
        </w:tc>
        <w:tc>
          <w:tcPr>
            <w:tcW w:w="1927" w:type="dxa"/>
            <w:tcBorders>
              <w:top w:val="single" w:sz="4" w:space="0" w:color="auto"/>
            </w:tcBorders>
            <w:shd w:val="clear" w:color="auto" w:fill="EEECE1"/>
          </w:tcPr>
          <w:p w:rsidR="007B1969" w:rsidRPr="00F505A0" w:rsidRDefault="007B1969" w:rsidP="00E1240A">
            <w:pPr>
              <w:pStyle w:val="af9"/>
              <w:snapToGrid w:val="0"/>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7B1969" w:rsidRPr="00F505A0" w:rsidRDefault="007B1969" w:rsidP="00E1240A">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7B1969" w:rsidRPr="00F505A0" w:rsidRDefault="007B1969" w:rsidP="00E1240A">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7B1969" w:rsidRPr="0061602D" w:rsidTr="00E1240A">
        <w:tc>
          <w:tcPr>
            <w:tcW w:w="1927" w:type="dxa"/>
          </w:tcPr>
          <w:p w:rsidR="007B1969" w:rsidRPr="0061602D" w:rsidRDefault="007B1969" w:rsidP="00E1240A">
            <w:pPr>
              <w:autoSpaceDE w:val="0"/>
              <w:snapToGrid w:val="0"/>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7B1969" w:rsidRPr="0061602D" w:rsidRDefault="007B1969" w:rsidP="00E1240A">
            <w:pPr>
              <w:autoSpaceDE w:val="0"/>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7B1969" w:rsidRPr="0061602D" w:rsidRDefault="007B1969" w:rsidP="00E1240A">
            <w:pPr>
              <w:autoSpaceDE w:val="0"/>
              <w:rPr>
                <w:rFonts w:ascii="Times New Roman" w:eastAsia="TimesNewRoman" w:hAnsi="Times New Roman"/>
                <w:sz w:val="24"/>
                <w:szCs w:val="24"/>
              </w:rPr>
            </w:pPr>
          </w:p>
          <w:p w:rsidR="007B1969" w:rsidRPr="0061602D" w:rsidRDefault="007B1969" w:rsidP="00E1240A">
            <w:pPr>
              <w:autoSpaceDE w:val="0"/>
              <w:rPr>
                <w:rFonts w:ascii="Times New Roman" w:eastAsia="TimesNewRoman" w:hAnsi="Times New Roman"/>
                <w:sz w:val="24"/>
                <w:szCs w:val="24"/>
              </w:rPr>
            </w:pPr>
          </w:p>
          <w:p w:rsidR="007B1969" w:rsidRPr="0061602D" w:rsidRDefault="007B1969" w:rsidP="00E1240A">
            <w:pPr>
              <w:autoSpaceDE w:val="0"/>
              <w:rPr>
                <w:rFonts w:ascii="Times New Roman" w:hAnsi="Times New Roman"/>
                <w:sz w:val="24"/>
                <w:szCs w:val="24"/>
              </w:rPr>
            </w:pPr>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
          <w:p w:rsidR="007B1969" w:rsidRPr="0061602D" w:rsidRDefault="007B1969" w:rsidP="00E1240A">
            <w:pPr>
              <w:autoSpaceDE w:val="0"/>
              <w:rPr>
                <w:rFonts w:ascii="Times New Roman" w:hAnsi="Times New Roman"/>
                <w:sz w:val="24"/>
                <w:szCs w:val="24"/>
              </w:rPr>
            </w:pPr>
            <w:r w:rsidRPr="0061602D">
              <w:rPr>
                <w:rFonts w:ascii="Times New Roman" w:hAnsi="Times New Roman"/>
                <w:sz w:val="24"/>
                <w:szCs w:val="24"/>
              </w:rPr>
              <w:t>- 7.00)</w:t>
            </w:r>
          </w:p>
        </w:tc>
        <w:tc>
          <w:tcPr>
            <w:tcW w:w="1928" w:type="dxa"/>
          </w:tcPr>
          <w:p w:rsidR="007B1969" w:rsidRPr="0061602D" w:rsidRDefault="007B1969" w:rsidP="00E1240A">
            <w:pPr>
              <w:autoSpaceDE w:val="0"/>
              <w:snapToGrid w:val="0"/>
              <w:rPr>
                <w:rFonts w:ascii="Times New Roman" w:hAnsi="Times New Roman"/>
                <w:sz w:val="24"/>
                <w:szCs w:val="24"/>
              </w:rPr>
            </w:pPr>
            <w:r w:rsidRPr="0061602D">
              <w:rPr>
                <w:rFonts w:ascii="Times New Roman" w:hAnsi="Times New Roman"/>
                <w:sz w:val="24"/>
                <w:szCs w:val="24"/>
              </w:rPr>
              <w:t>55</w:t>
            </w:r>
          </w:p>
          <w:p w:rsidR="007B1969" w:rsidRPr="0061602D" w:rsidRDefault="007B1969" w:rsidP="00E1240A">
            <w:pPr>
              <w:autoSpaceDE w:val="0"/>
              <w:rPr>
                <w:rFonts w:ascii="Times New Roman" w:hAnsi="Times New Roman"/>
                <w:sz w:val="24"/>
                <w:szCs w:val="24"/>
              </w:rPr>
            </w:pPr>
          </w:p>
          <w:p w:rsidR="007B1969" w:rsidRPr="0061602D" w:rsidRDefault="007B1969" w:rsidP="00E1240A">
            <w:pPr>
              <w:autoSpaceDE w:val="0"/>
              <w:rPr>
                <w:rFonts w:ascii="Times New Roman" w:hAnsi="Times New Roman"/>
                <w:sz w:val="24"/>
                <w:szCs w:val="24"/>
              </w:rPr>
            </w:pPr>
          </w:p>
          <w:p w:rsidR="007B1969" w:rsidRPr="0061602D" w:rsidRDefault="007B1969" w:rsidP="00E1240A">
            <w:pPr>
              <w:autoSpaceDE w:val="0"/>
              <w:rPr>
                <w:rFonts w:ascii="Times New Roman" w:hAnsi="Times New Roman"/>
                <w:sz w:val="24"/>
                <w:szCs w:val="24"/>
              </w:rPr>
            </w:pPr>
          </w:p>
          <w:p w:rsidR="007B1969" w:rsidRPr="0061602D" w:rsidRDefault="007B1969" w:rsidP="00E1240A">
            <w:pPr>
              <w:autoSpaceDE w:val="0"/>
              <w:rPr>
                <w:rFonts w:ascii="Times New Roman" w:hAnsi="Times New Roman"/>
                <w:sz w:val="24"/>
                <w:szCs w:val="24"/>
              </w:rPr>
            </w:pPr>
          </w:p>
          <w:p w:rsidR="007B1969" w:rsidRPr="0061602D" w:rsidRDefault="007B1969" w:rsidP="00E1240A">
            <w:pPr>
              <w:autoSpaceDE w:val="0"/>
              <w:rPr>
                <w:rFonts w:ascii="Times New Roman" w:hAnsi="Times New Roman"/>
                <w:sz w:val="24"/>
                <w:szCs w:val="24"/>
              </w:rPr>
            </w:pPr>
          </w:p>
          <w:p w:rsidR="007B1969" w:rsidRPr="0061602D" w:rsidRDefault="007B1969" w:rsidP="00E1240A">
            <w:pPr>
              <w:autoSpaceDE w:val="0"/>
              <w:rPr>
                <w:rFonts w:ascii="Times New Roman" w:hAnsi="Times New Roman"/>
                <w:sz w:val="24"/>
                <w:szCs w:val="24"/>
              </w:rPr>
            </w:pPr>
            <w:r w:rsidRPr="0061602D">
              <w:rPr>
                <w:rFonts w:ascii="Times New Roman" w:hAnsi="Times New Roman"/>
                <w:sz w:val="24"/>
                <w:szCs w:val="24"/>
              </w:rPr>
              <w:t>45</w:t>
            </w:r>
          </w:p>
        </w:tc>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ПДК</w:t>
            </w:r>
          </w:p>
        </w:tc>
        <w:tc>
          <w:tcPr>
            <w:tcW w:w="1928" w:type="dxa"/>
          </w:tcPr>
          <w:p w:rsidR="007B1969" w:rsidRPr="0061602D" w:rsidRDefault="007B1969" w:rsidP="00E1240A">
            <w:pPr>
              <w:pStyle w:val="af9"/>
              <w:snapToGrid w:val="0"/>
              <w:rPr>
                <w:rFonts w:cs="Times New Roman"/>
              </w:rPr>
            </w:pPr>
            <w:r w:rsidRPr="0061602D">
              <w:rPr>
                <w:rFonts w:cs="Times New Roman"/>
              </w:rPr>
              <w:t>1 ПДУ</w:t>
            </w:r>
          </w:p>
        </w:tc>
        <w:tc>
          <w:tcPr>
            <w:tcW w:w="1934" w:type="dxa"/>
          </w:tcPr>
          <w:p w:rsidR="007B1969" w:rsidRPr="0061602D" w:rsidRDefault="007B1969" w:rsidP="00E1240A">
            <w:pPr>
              <w:pStyle w:val="af9"/>
              <w:snapToGrid w:val="0"/>
              <w:rPr>
                <w:rFonts w:cs="Times New Roman"/>
              </w:rPr>
            </w:pPr>
            <w:r w:rsidRPr="0061602D">
              <w:rPr>
                <w:rFonts w:cs="Times New Roman"/>
              </w:rPr>
              <w:t>Нормативно очищенные на локальных очистных сооружениях. Выпуск в коллектор с последующей очисткой на КОС</w:t>
            </w:r>
          </w:p>
        </w:tc>
      </w:tr>
      <w:tr w:rsidR="007B1969" w:rsidRPr="0061602D" w:rsidTr="00E1240A">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7B1969" w:rsidRPr="0061602D" w:rsidRDefault="007B1969" w:rsidP="00E1240A">
            <w:pPr>
              <w:pStyle w:val="af9"/>
              <w:snapToGrid w:val="0"/>
              <w:rPr>
                <w:rFonts w:cs="Times New Roman"/>
              </w:rPr>
            </w:pPr>
            <w:r w:rsidRPr="0061602D">
              <w:rPr>
                <w:rFonts w:cs="Times New Roman"/>
              </w:rPr>
              <w:t>60</w:t>
            </w:r>
          </w:p>
        </w:tc>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То же</w:t>
            </w:r>
          </w:p>
        </w:tc>
        <w:tc>
          <w:tcPr>
            <w:tcW w:w="1928"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То же</w:t>
            </w:r>
          </w:p>
        </w:tc>
        <w:tc>
          <w:tcPr>
            <w:tcW w:w="1934"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То же</w:t>
            </w:r>
          </w:p>
        </w:tc>
      </w:tr>
      <w:tr w:rsidR="007B1969" w:rsidRPr="0061602D" w:rsidTr="00E1240A">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NewRoman" w:cs="Times New Roman"/>
              </w:rPr>
              <w:t>Производственные зоны</w:t>
            </w:r>
          </w:p>
        </w:tc>
        <w:tc>
          <w:tcPr>
            <w:tcW w:w="1928" w:type="dxa"/>
          </w:tcPr>
          <w:p w:rsidR="007B1969" w:rsidRPr="0061602D" w:rsidRDefault="007B1969" w:rsidP="00E1240A">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7B1969" w:rsidRPr="0061602D" w:rsidRDefault="007B1969" w:rsidP="00E1240A">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7B1969" w:rsidRPr="0061602D" w:rsidRDefault="007B1969" w:rsidP="00E1240A">
            <w:pPr>
              <w:autoSpaceDE w:val="0"/>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7B1969" w:rsidRPr="0061602D" w:rsidRDefault="007B1969" w:rsidP="00E1240A">
            <w:pPr>
              <w:autoSpaceDE w:val="0"/>
              <w:rPr>
                <w:rFonts w:ascii="Times New Roman" w:hAnsi="Times New Roman"/>
                <w:sz w:val="24"/>
                <w:szCs w:val="24"/>
              </w:rPr>
            </w:pPr>
            <w:r w:rsidRPr="0061602D">
              <w:rPr>
                <w:rFonts w:ascii="Times New Roman" w:hAnsi="Times New Roman"/>
                <w:sz w:val="24"/>
                <w:szCs w:val="24"/>
              </w:rPr>
              <w:lastRenderedPageBreak/>
              <w:t>70</w:t>
            </w:r>
          </w:p>
        </w:tc>
        <w:tc>
          <w:tcPr>
            <w:tcW w:w="1927" w:type="dxa"/>
          </w:tcPr>
          <w:p w:rsidR="007B1969" w:rsidRPr="0061602D" w:rsidRDefault="007B1969" w:rsidP="00E1240A">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lastRenderedPageBreak/>
              <w:t>Нормируется по</w:t>
            </w:r>
          </w:p>
          <w:p w:rsidR="007B1969" w:rsidRPr="0061602D" w:rsidRDefault="007B1969" w:rsidP="00E1240A">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7B1969" w:rsidRPr="0061602D" w:rsidRDefault="007B1969" w:rsidP="00E1240A">
            <w:pPr>
              <w:autoSpaceDE w:val="0"/>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7B1969" w:rsidRPr="0061602D" w:rsidRDefault="007B1969" w:rsidP="00E1240A">
            <w:pPr>
              <w:autoSpaceDE w:val="0"/>
              <w:rPr>
                <w:rFonts w:ascii="Times New Roman" w:eastAsia="TimesNewRoman" w:hAnsi="Times New Roman"/>
                <w:sz w:val="24"/>
                <w:szCs w:val="24"/>
              </w:rPr>
            </w:pPr>
            <w:r w:rsidRPr="0061602D">
              <w:rPr>
                <w:rFonts w:ascii="Times New Roman" w:hAnsi="Times New Roman"/>
                <w:sz w:val="24"/>
                <w:szCs w:val="24"/>
              </w:rPr>
              <w:lastRenderedPageBreak/>
              <w:t xml:space="preserve">1 </w:t>
            </w:r>
            <w:r w:rsidRPr="0061602D">
              <w:rPr>
                <w:rFonts w:ascii="Times New Roman" w:eastAsia="TimesNewRoman" w:hAnsi="Times New Roman"/>
                <w:sz w:val="24"/>
                <w:szCs w:val="24"/>
              </w:rPr>
              <w:t>ПДК</w:t>
            </w:r>
          </w:p>
        </w:tc>
        <w:tc>
          <w:tcPr>
            <w:tcW w:w="1928" w:type="dxa"/>
          </w:tcPr>
          <w:p w:rsidR="007B1969" w:rsidRPr="0061602D" w:rsidRDefault="007B1969" w:rsidP="00E1240A">
            <w:pPr>
              <w:pStyle w:val="af9"/>
              <w:snapToGrid w:val="0"/>
              <w:rPr>
                <w:rFonts w:cs="Times New Roman"/>
              </w:rPr>
            </w:pPr>
            <w:r w:rsidRPr="0061602D">
              <w:rPr>
                <w:rFonts w:cs="Times New Roman"/>
              </w:rPr>
              <w:lastRenderedPageBreak/>
              <w:t>Нормируется по</w:t>
            </w:r>
          </w:p>
          <w:p w:rsidR="007B1969" w:rsidRPr="0061602D" w:rsidRDefault="007B1969" w:rsidP="00E1240A">
            <w:pPr>
              <w:pStyle w:val="af9"/>
              <w:rPr>
                <w:rFonts w:cs="Times New Roman"/>
              </w:rPr>
            </w:pPr>
            <w:r w:rsidRPr="0061602D">
              <w:rPr>
                <w:rFonts w:cs="Times New Roman"/>
              </w:rPr>
              <w:t>границе</w:t>
            </w:r>
          </w:p>
          <w:p w:rsidR="007B1969" w:rsidRPr="0061602D" w:rsidRDefault="007B1969" w:rsidP="00E1240A">
            <w:pPr>
              <w:pStyle w:val="af9"/>
              <w:rPr>
                <w:rFonts w:cs="Times New Roman"/>
              </w:rPr>
            </w:pPr>
            <w:r w:rsidRPr="0061602D">
              <w:rPr>
                <w:rFonts w:cs="Times New Roman"/>
              </w:rPr>
              <w:t>объединенной С33</w:t>
            </w:r>
          </w:p>
          <w:p w:rsidR="007B1969" w:rsidRPr="0061602D" w:rsidRDefault="007B1969" w:rsidP="00E1240A">
            <w:pPr>
              <w:pStyle w:val="af9"/>
              <w:rPr>
                <w:rFonts w:cs="Times New Roman"/>
              </w:rPr>
            </w:pPr>
            <w:r w:rsidRPr="0061602D">
              <w:rPr>
                <w:rFonts w:cs="Times New Roman"/>
              </w:rPr>
              <w:t>1 ПДУ</w:t>
            </w:r>
          </w:p>
        </w:tc>
        <w:tc>
          <w:tcPr>
            <w:tcW w:w="1934" w:type="dxa"/>
          </w:tcPr>
          <w:p w:rsidR="007B1969" w:rsidRPr="0061602D" w:rsidRDefault="007B1969" w:rsidP="00E1240A">
            <w:pPr>
              <w:pStyle w:val="af9"/>
              <w:snapToGrid w:val="0"/>
              <w:rPr>
                <w:rFonts w:cs="Times New Roman"/>
              </w:rPr>
            </w:pPr>
            <w:r w:rsidRPr="0061602D">
              <w:rPr>
                <w:rFonts w:cs="Times New Roman"/>
              </w:rPr>
              <w:t xml:space="preserve">Нормативно очищенные на локальных очистных сооружениях с самостоятельным или </w:t>
            </w:r>
            <w:r w:rsidRPr="0061602D">
              <w:rPr>
                <w:rFonts w:cs="Times New Roman"/>
              </w:rPr>
              <w:lastRenderedPageBreak/>
              <w:t>централизованным выпуском</w:t>
            </w:r>
          </w:p>
        </w:tc>
      </w:tr>
      <w:tr w:rsidR="007B1969" w:rsidRPr="0061602D" w:rsidTr="00E1240A">
        <w:tc>
          <w:tcPr>
            <w:tcW w:w="1927" w:type="dxa"/>
          </w:tcPr>
          <w:p w:rsidR="007B1969" w:rsidRPr="0061602D" w:rsidRDefault="007B1969" w:rsidP="00E1240A">
            <w:pPr>
              <w:pStyle w:val="af9"/>
              <w:snapToGrid w:val="0"/>
              <w:rPr>
                <w:rFonts w:cs="Times New Roman"/>
              </w:rPr>
            </w:pPr>
            <w:r w:rsidRPr="0061602D">
              <w:rPr>
                <w:rFonts w:cs="Times New Roman"/>
              </w:rPr>
              <w:lastRenderedPageBreak/>
              <w:t>Рекреационные зоны, в т.ч.</w:t>
            </w:r>
          </w:p>
          <w:p w:rsidR="007B1969" w:rsidRPr="0061602D" w:rsidRDefault="007B1969" w:rsidP="00E1240A">
            <w:pPr>
              <w:pStyle w:val="af9"/>
              <w:rPr>
                <w:rFonts w:cs="Times New Roman"/>
              </w:rPr>
            </w:pPr>
            <w:r w:rsidRPr="0061602D">
              <w:rPr>
                <w:rFonts w:cs="Times New Roman"/>
              </w:rPr>
              <w:t>места массового отдыха</w:t>
            </w:r>
          </w:p>
          <w:p w:rsidR="007B1969" w:rsidRPr="0061602D" w:rsidRDefault="007B1969" w:rsidP="00E1240A">
            <w:pPr>
              <w:pStyle w:val="af9"/>
              <w:rPr>
                <w:rFonts w:cs="Times New Roman"/>
              </w:rPr>
            </w:pPr>
            <w:r w:rsidRPr="0061602D">
              <w:rPr>
                <w:rFonts w:cs="Times New Roman"/>
              </w:rPr>
              <w:t>населения, территории</w:t>
            </w:r>
          </w:p>
          <w:p w:rsidR="007B1969" w:rsidRPr="0061602D" w:rsidRDefault="007B1969" w:rsidP="00E1240A">
            <w:pPr>
              <w:pStyle w:val="af9"/>
              <w:rPr>
                <w:rFonts w:cs="Times New Roman"/>
              </w:rPr>
            </w:pPr>
            <w:r w:rsidRPr="0061602D">
              <w:rPr>
                <w:rFonts w:cs="Times New Roman"/>
              </w:rPr>
              <w:t>лечебно-профилактических</w:t>
            </w:r>
          </w:p>
          <w:p w:rsidR="007B1969" w:rsidRPr="0061602D" w:rsidRDefault="007B1969" w:rsidP="00E1240A">
            <w:pPr>
              <w:pStyle w:val="af9"/>
              <w:rPr>
                <w:rFonts w:cs="Times New Roman"/>
              </w:rPr>
            </w:pPr>
            <w:r w:rsidRPr="0061602D">
              <w:rPr>
                <w:rFonts w:cs="Times New Roman"/>
              </w:rPr>
              <w:t>учреждений длительного</w:t>
            </w:r>
          </w:p>
          <w:p w:rsidR="007B1969" w:rsidRPr="0061602D" w:rsidRDefault="007B1969" w:rsidP="00E1240A">
            <w:pPr>
              <w:pStyle w:val="af9"/>
              <w:rPr>
                <w:rFonts w:cs="Times New Roman"/>
              </w:rPr>
            </w:pPr>
            <w:r w:rsidRPr="0061602D">
              <w:rPr>
                <w:rFonts w:cs="Times New Roman"/>
              </w:rPr>
              <w:t>пребывания больных и</w:t>
            </w:r>
          </w:p>
          <w:p w:rsidR="007B1969" w:rsidRPr="0061602D" w:rsidRDefault="007B1969" w:rsidP="00E1240A">
            <w:pPr>
              <w:pStyle w:val="af9"/>
              <w:rPr>
                <w:rFonts w:cs="Times New Roman"/>
              </w:rPr>
            </w:pPr>
            <w:r w:rsidRPr="0061602D">
              <w:rPr>
                <w:rFonts w:cs="Times New Roman"/>
              </w:rPr>
              <w:t>центров реабилитации</w:t>
            </w:r>
          </w:p>
        </w:tc>
        <w:tc>
          <w:tcPr>
            <w:tcW w:w="1928" w:type="dxa"/>
          </w:tcPr>
          <w:p w:rsidR="007B1969" w:rsidRPr="0061602D" w:rsidRDefault="007B1969" w:rsidP="00E1240A">
            <w:pPr>
              <w:pStyle w:val="af9"/>
              <w:snapToGrid w:val="0"/>
              <w:rPr>
                <w:rFonts w:cs="Times New Roman"/>
              </w:rPr>
            </w:pPr>
            <w:r w:rsidRPr="0061602D">
              <w:rPr>
                <w:rFonts w:cs="Times New Roman"/>
              </w:rPr>
              <w:t>65</w:t>
            </w:r>
          </w:p>
        </w:tc>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7B1969" w:rsidRPr="0061602D" w:rsidRDefault="007B1969" w:rsidP="00E1240A">
            <w:pPr>
              <w:pStyle w:val="af9"/>
              <w:snapToGrid w:val="0"/>
              <w:rPr>
                <w:rFonts w:cs="Times New Roman"/>
              </w:rPr>
            </w:pPr>
            <w:r w:rsidRPr="0061602D">
              <w:rPr>
                <w:rFonts w:cs="Times New Roman"/>
              </w:rPr>
              <w:t>Нормативно очищенные</w:t>
            </w:r>
          </w:p>
          <w:p w:rsidR="007B1969" w:rsidRPr="0061602D" w:rsidRDefault="007B1969" w:rsidP="00E1240A">
            <w:pPr>
              <w:pStyle w:val="af9"/>
              <w:rPr>
                <w:rFonts w:cs="Times New Roman"/>
              </w:rPr>
            </w:pPr>
            <w:r w:rsidRPr="0061602D">
              <w:rPr>
                <w:rFonts w:cs="Times New Roman"/>
              </w:rPr>
              <w:t>на локальных очистных</w:t>
            </w:r>
          </w:p>
          <w:p w:rsidR="007B1969" w:rsidRPr="0061602D" w:rsidRDefault="007B1969" w:rsidP="00E1240A">
            <w:pPr>
              <w:pStyle w:val="af9"/>
              <w:rPr>
                <w:rFonts w:cs="Times New Roman"/>
              </w:rPr>
            </w:pPr>
            <w:r w:rsidRPr="0061602D">
              <w:rPr>
                <w:rFonts w:cs="Times New Roman"/>
              </w:rPr>
              <w:t>сооружениях с</w:t>
            </w:r>
          </w:p>
          <w:p w:rsidR="007B1969" w:rsidRPr="0061602D" w:rsidRDefault="007B1969" w:rsidP="00E1240A">
            <w:pPr>
              <w:pStyle w:val="af9"/>
              <w:rPr>
                <w:rFonts w:cs="Times New Roman"/>
              </w:rPr>
            </w:pPr>
            <w:r w:rsidRPr="0061602D">
              <w:rPr>
                <w:rFonts w:cs="Times New Roman"/>
              </w:rPr>
              <w:t>возможным</w:t>
            </w:r>
          </w:p>
          <w:p w:rsidR="007B1969" w:rsidRPr="0061602D" w:rsidRDefault="007B1969" w:rsidP="00E1240A">
            <w:pPr>
              <w:pStyle w:val="af9"/>
              <w:rPr>
                <w:rFonts w:cs="Times New Roman"/>
              </w:rPr>
            </w:pPr>
            <w:r w:rsidRPr="0061602D">
              <w:rPr>
                <w:rFonts w:cs="Times New Roman"/>
              </w:rPr>
              <w:t>самостоятельным</w:t>
            </w:r>
          </w:p>
          <w:p w:rsidR="007B1969" w:rsidRPr="0061602D" w:rsidRDefault="007B1969" w:rsidP="00E1240A">
            <w:pPr>
              <w:pStyle w:val="af9"/>
              <w:rPr>
                <w:rFonts w:cs="Times New Roman"/>
              </w:rPr>
            </w:pPr>
            <w:r w:rsidRPr="0061602D">
              <w:rPr>
                <w:rFonts w:cs="Times New Roman"/>
              </w:rPr>
              <w:t>выпуском</w:t>
            </w:r>
          </w:p>
        </w:tc>
      </w:tr>
      <w:tr w:rsidR="007B1969" w:rsidRPr="0061602D" w:rsidTr="00E1240A">
        <w:tc>
          <w:tcPr>
            <w:tcW w:w="1927" w:type="dxa"/>
          </w:tcPr>
          <w:p w:rsidR="007B1969" w:rsidRPr="0061602D" w:rsidRDefault="007B1969" w:rsidP="00E1240A">
            <w:pPr>
              <w:pStyle w:val="af9"/>
              <w:snapToGrid w:val="0"/>
              <w:rPr>
                <w:rFonts w:cs="Times New Roman"/>
              </w:rPr>
            </w:pPr>
            <w:r w:rsidRPr="0061602D">
              <w:rPr>
                <w:rFonts w:cs="Times New Roman"/>
              </w:rPr>
              <w:t>Зона особо охраняемых</w:t>
            </w:r>
          </w:p>
          <w:p w:rsidR="007B1969" w:rsidRPr="0061602D" w:rsidRDefault="007B1969" w:rsidP="00E1240A">
            <w:pPr>
              <w:pStyle w:val="af9"/>
              <w:rPr>
                <w:rFonts w:cs="Times New Roman"/>
              </w:rPr>
            </w:pPr>
            <w:r w:rsidRPr="0061602D">
              <w:rPr>
                <w:rFonts w:cs="Times New Roman"/>
              </w:rPr>
              <w:t>природных территорий</w:t>
            </w:r>
          </w:p>
        </w:tc>
        <w:tc>
          <w:tcPr>
            <w:tcW w:w="1928" w:type="dxa"/>
          </w:tcPr>
          <w:p w:rsidR="007B1969" w:rsidRPr="0061602D" w:rsidRDefault="007B1969" w:rsidP="00E1240A">
            <w:pPr>
              <w:pStyle w:val="af9"/>
              <w:snapToGrid w:val="0"/>
              <w:rPr>
                <w:rFonts w:cs="Times New Roman"/>
              </w:rPr>
            </w:pPr>
            <w:r w:rsidRPr="0061602D">
              <w:rPr>
                <w:rFonts w:cs="Times New Roman"/>
              </w:rPr>
              <w:t>65</w:t>
            </w:r>
          </w:p>
        </w:tc>
        <w:tc>
          <w:tcPr>
            <w:tcW w:w="1927"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7B1969" w:rsidRPr="0061602D" w:rsidRDefault="007B1969" w:rsidP="00E124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7B1969" w:rsidRPr="0061602D" w:rsidRDefault="007B1969" w:rsidP="00E1240A">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Нормативно очищенные на локальных очистных сооружениях с самостоятельным или централизованным выпуском</w:t>
            </w:r>
          </w:p>
        </w:tc>
      </w:tr>
      <w:tr w:rsidR="007B1969" w:rsidRPr="0061602D" w:rsidTr="00E1240A">
        <w:tc>
          <w:tcPr>
            <w:tcW w:w="1927" w:type="dxa"/>
            <w:tcBorders>
              <w:bottom w:val="single" w:sz="4" w:space="0" w:color="auto"/>
            </w:tcBorders>
          </w:tcPr>
          <w:p w:rsidR="007B1969" w:rsidRPr="0061602D" w:rsidRDefault="007B1969" w:rsidP="00E1240A">
            <w:pPr>
              <w:pStyle w:val="af9"/>
              <w:snapToGrid w:val="0"/>
              <w:rPr>
                <w:rFonts w:cs="Times New Roman"/>
              </w:rPr>
            </w:pPr>
            <w:r w:rsidRPr="0061602D">
              <w:rPr>
                <w:rFonts w:cs="Times New Roman"/>
              </w:rPr>
              <w:t>Зоны сельскохозяйственного</w:t>
            </w:r>
          </w:p>
          <w:p w:rsidR="007B1969" w:rsidRPr="0061602D" w:rsidRDefault="007B1969" w:rsidP="00E1240A">
            <w:pPr>
              <w:pStyle w:val="af9"/>
              <w:rPr>
                <w:rFonts w:cs="Times New Roman"/>
              </w:rPr>
            </w:pPr>
            <w:r w:rsidRPr="0061602D">
              <w:rPr>
                <w:rFonts w:cs="Times New Roman"/>
              </w:rPr>
              <w:t>использования</w:t>
            </w:r>
          </w:p>
        </w:tc>
        <w:tc>
          <w:tcPr>
            <w:tcW w:w="1928" w:type="dxa"/>
            <w:tcBorders>
              <w:bottom w:val="single" w:sz="4" w:space="0" w:color="auto"/>
            </w:tcBorders>
          </w:tcPr>
          <w:p w:rsidR="007B1969" w:rsidRPr="0061602D" w:rsidRDefault="007B1969" w:rsidP="00E1240A">
            <w:pPr>
              <w:pStyle w:val="af9"/>
              <w:snapToGrid w:val="0"/>
              <w:rPr>
                <w:rFonts w:cs="Times New Roman"/>
              </w:rPr>
            </w:pPr>
            <w:r w:rsidRPr="0061602D">
              <w:rPr>
                <w:rFonts w:cs="Times New Roman"/>
              </w:rPr>
              <w:t>70</w:t>
            </w:r>
          </w:p>
        </w:tc>
        <w:tc>
          <w:tcPr>
            <w:tcW w:w="1927" w:type="dxa"/>
            <w:tcBorders>
              <w:bottom w:val="single" w:sz="4" w:space="0" w:color="auto"/>
            </w:tcBorders>
          </w:tcPr>
          <w:p w:rsidR="007B1969" w:rsidRPr="0061602D" w:rsidRDefault="007B1969" w:rsidP="00E1240A">
            <w:pPr>
              <w:pStyle w:val="af9"/>
              <w:snapToGrid w:val="0"/>
              <w:rPr>
                <w:rFonts w:cs="Times New Roman"/>
              </w:rPr>
            </w:pPr>
            <w:r w:rsidRPr="0061602D">
              <w:rPr>
                <w:rFonts w:cs="Times New Roman"/>
              </w:rPr>
              <w:t>0,8 ПДК - дачные</w:t>
            </w:r>
          </w:p>
          <w:p w:rsidR="007B1969" w:rsidRPr="0061602D" w:rsidRDefault="007B1969" w:rsidP="00E1240A">
            <w:pPr>
              <w:pStyle w:val="af9"/>
              <w:rPr>
                <w:rFonts w:cs="Times New Roman"/>
              </w:rPr>
            </w:pPr>
            <w:r w:rsidRPr="0061602D">
              <w:rPr>
                <w:rFonts w:cs="Times New Roman"/>
              </w:rPr>
              <w:t>хозяйства,</w:t>
            </w:r>
          </w:p>
          <w:p w:rsidR="007B1969" w:rsidRPr="0061602D" w:rsidRDefault="007B1969" w:rsidP="00E1240A">
            <w:pPr>
              <w:pStyle w:val="af9"/>
              <w:rPr>
                <w:rFonts w:cs="Times New Roman"/>
              </w:rPr>
            </w:pPr>
            <w:r w:rsidRPr="0061602D">
              <w:rPr>
                <w:rFonts w:cs="Times New Roman"/>
              </w:rPr>
              <w:t>садоводство</w:t>
            </w:r>
          </w:p>
          <w:p w:rsidR="007B1969" w:rsidRPr="0061602D" w:rsidRDefault="007B1969" w:rsidP="00E1240A">
            <w:pPr>
              <w:pStyle w:val="af9"/>
              <w:rPr>
                <w:rFonts w:cs="Times New Roman"/>
              </w:rPr>
            </w:pPr>
            <w:r w:rsidRPr="0061602D">
              <w:rPr>
                <w:rFonts w:cs="Times New Roman"/>
              </w:rPr>
              <w:t>1 ПЛК - зоны, занятые объектами</w:t>
            </w:r>
          </w:p>
          <w:p w:rsidR="007B1969" w:rsidRPr="0061602D" w:rsidRDefault="007B1969" w:rsidP="00E1240A">
            <w:pPr>
              <w:pStyle w:val="af9"/>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7B1969" w:rsidRPr="0061602D" w:rsidRDefault="007B1969" w:rsidP="00E1240A">
            <w:pPr>
              <w:pStyle w:val="af9"/>
              <w:snapToGrid w:val="0"/>
              <w:rPr>
                <w:rFonts w:cs="Times New Roman"/>
              </w:rPr>
            </w:pPr>
            <w:r w:rsidRPr="0061602D">
              <w:rPr>
                <w:rFonts w:cs="Times New Roman"/>
              </w:rPr>
              <w:t>1 ПДУ</w:t>
            </w:r>
          </w:p>
        </w:tc>
        <w:tc>
          <w:tcPr>
            <w:tcW w:w="1934" w:type="dxa"/>
            <w:tcBorders>
              <w:bottom w:val="single" w:sz="4" w:space="0" w:color="auto"/>
            </w:tcBorders>
          </w:tcPr>
          <w:p w:rsidR="007B1969" w:rsidRPr="0061602D" w:rsidRDefault="007B1969" w:rsidP="00E1240A">
            <w:pPr>
              <w:pStyle w:val="af9"/>
              <w:snapToGrid w:val="0"/>
              <w:rPr>
                <w:rFonts w:cs="Times New Roman"/>
              </w:rPr>
            </w:pPr>
            <w:r w:rsidRPr="0061602D">
              <w:rPr>
                <w:rFonts w:cs="Times New Roman"/>
              </w:rPr>
              <w:t>То же</w:t>
            </w:r>
          </w:p>
        </w:tc>
      </w:tr>
    </w:tbl>
    <w:p w:rsidR="007B1969" w:rsidRPr="00382A02" w:rsidRDefault="007B1969" w:rsidP="007B1969">
      <w:pPr>
        <w:pStyle w:val="af7"/>
        <w:spacing w:after="0" w:line="100" w:lineRule="atLeast"/>
        <w:ind w:firstLine="708"/>
        <w:jc w:val="both"/>
        <w:rPr>
          <w:rFonts w:cs="Times New Roman"/>
          <w:sz w:val="28"/>
          <w:szCs w:val="28"/>
        </w:rPr>
      </w:pPr>
      <w:r>
        <w:rPr>
          <w:rFonts w:cs="Times New Roman"/>
          <w:color w:val="000000"/>
          <w:sz w:val="28"/>
          <w:szCs w:val="28"/>
        </w:rPr>
        <w:t xml:space="preserve">2.3.15. </w:t>
      </w:r>
      <w:r w:rsidRPr="00382A02">
        <w:rPr>
          <w:rFonts w:cs="Times New Roman"/>
          <w:color w:val="000000"/>
          <w:sz w:val="28"/>
          <w:szCs w:val="28"/>
        </w:rPr>
        <w:t xml:space="preserve">При одновременном облучении от нескольких источников должны соблюдаться условия СанПиН 2.1.8/2.2.4.1383-03 </w:t>
      </w:r>
      <w:r>
        <w:rPr>
          <w:rFonts w:cs="Times New Roman"/>
          <w:color w:val="000000"/>
          <w:sz w:val="28"/>
          <w:szCs w:val="28"/>
        </w:rPr>
        <w:t>«</w:t>
      </w:r>
      <w:r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Pr>
          <w:rFonts w:cs="Times New Roman"/>
          <w:color w:val="000000"/>
          <w:sz w:val="28"/>
          <w:szCs w:val="28"/>
        </w:rPr>
        <w:t>»</w:t>
      </w:r>
      <w:r w:rsidRPr="00382A02">
        <w:rPr>
          <w:rFonts w:cs="Times New Roman"/>
          <w:color w:val="000000"/>
          <w:sz w:val="28"/>
          <w:szCs w:val="28"/>
        </w:rPr>
        <w:t>, СанПиН 2.1.8/2</w:t>
      </w:r>
      <w:r w:rsidRPr="00382A02">
        <w:rPr>
          <w:rFonts w:cs="Times New Roman"/>
          <w:sz w:val="28"/>
          <w:szCs w:val="28"/>
        </w:rPr>
        <w:t>.2.4.1190-03 Гигиенические требования к размещению и эксплуатации средств сухопутной подвижной радиосвязи</w:t>
      </w:r>
      <w:r>
        <w:rPr>
          <w:rFonts w:cs="Times New Roman"/>
          <w:sz w:val="28"/>
          <w:szCs w:val="28"/>
        </w:rPr>
        <w:t>»</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2.3.16. </w:t>
      </w:r>
      <w:r w:rsidRPr="00382A02">
        <w:rPr>
          <w:rFonts w:cs="Times New Roman"/>
          <w:sz w:val="28"/>
          <w:szCs w:val="28"/>
        </w:rPr>
        <w:t xml:space="preserve">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w:t>
      </w:r>
      <w:r w:rsidRPr="00382A02">
        <w:rPr>
          <w:rFonts w:cs="Times New Roman"/>
          <w:sz w:val="28"/>
          <w:szCs w:val="28"/>
        </w:rPr>
        <w:lastRenderedPageBreak/>
        <w:t xml:space="preserve">расстояния от любой ее точки до соседних строений не менее 10 м для любого типа антенны и любого направления излучения.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2.3.17. </w:t>
      </w:r>
      <w:r w:rsidRPr="00382A02">
        <w:rPr>
          <w:rFonts w:cs="Times New Roman"/>
          <w:sz w:val="28"/>
          <w:szCs w:val="28"/>
        </w:rPr>
        <w:t xml:space="preserve">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2.3.18. </w:t>
      </w:r>
      <w:r w:rsidRPr="00382A02">
        <w:rPr>
          <w:rFonts w:cs="Times New Roman"/>
          <w:sz w:val="28"/>
          <w:szCs w:val="28"/>
        </w:rPr>
        <w:t xml:space="preserve">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7B1969"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2.3.19. </w:t>
      </w:r>
      <w:r w:rsidRPr="00382A02">
        <w:rPr>
          <w:rFonts w:cs="Times New Roman"/>
          <w:sz w:val="28"/>
          <w:szCs w:val="28"/>
        </w:rPr>
        <w:t xml:space="preserve">Границы санитарно-защитной зоны определяются на высоте 2 м от поверхности земли по ПДУ, указанным в таблице </w:t>
      </w:r>
      <w:r>
        <w:rPr>
          <w:rFonts w:cs="Times New Roman"/>
          <w:sz w:val="28"/>
          <w:szCs w:val="28"/>
        </w:rPr>
        <w:t>2.8</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2.3.20. </w:t>
      </w:r>
      <w:r w:rsidRPr="00382A02">
        <w:rPr>
          <w:rFonts w:cs="Times New Roman"/>
          <w:sz w:val="28"/>
          <w:szCs w:val="28"/>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7B1969" w:rsidRPr="00382A02" w:rsidRDefault="007B1969" w:rsidP="007B1969">
      <w:pPr>
        <w:pStyle w:val="af7"/>
        <w:spacing w:after="0" w:line="100" w:lineRule="atLeast"/>
        <w:ind w:firstLine="714"/>
        <w:jc w:val="both"/>
        <w:rPr>
          <w:rFonts w:cs="Times New Roman"/>
          <w:color w:val="000000"/>
          <w:sz w:val="28"/>
          <w:szCs w:val="28"/>
        </w:rPr>
      </w:pPr>
      <w:bookmarkStart w:id="78" w:name="page453"/>
      <w:bookmarkEnd w:id="78"/>
      <w:r>
        <w:rPr>
          <w:rFonts w:cs="Times New Roman"/>
          <w:color w:val="000000"/>
          <w:sz w:val="28"/>
          <w:szCs w:val="28"/>
        </w:rPr>
        <w:t xml:space="preserve">2.3.21. </w:t>
      </w:r>
      <w:r w:rsidRPr="00382A02">
        <w:rPr>
          <w:rFonts w:cs="Times New Roman"/>
          <w:color w:val="000000"/>
          <w:sz w:val="28"/>
          <w:szCs w:val="28"/>
        </w:rPr>
        <w:t>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т.д.</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2.3.22. </w:t>
      </w:r>
      <w:r w:rsidRPr="00382A02">
        <w:rPr>
          <w:rFonts w:cs="Times New Roman"/>
          <w:color w:val="000000"/>
          <w:sz w:val="28"/>
          <w:szCs w:val="28"/>
        </w:rPr>
        <w:t xml:space="preserve">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2.3.23.</w:t>
      </w:r>
      <w:r w:rsidRPr="00382A02">
        <w:rPr>
          <w:rFonts w:cs="Times New Roman"/>
          <w:color w:val="000000"/>
          <w:sz w:val="28"/>
          <w:szCs w:val="28"/>
        </w:rPr>
        <w:t xml:space="preserve">ПДУ электромагнитного поля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- 0,5 - внутри жилых зданий; - 1 - на территории зоны жилой застройки;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w:t>
      </w:r>
      <w:r w:rsidRPr="00382A02">
        <w:rPr>
          <w:rFonts w:cs="Times New Roman"/>
          <w:color w:val="000000"/>
          <w:sz w:val="28"/>
          <w:szCs w:val="28"/>
        </w:rPr>
        <w:lastRenderedPageBreak/>
        <w:t xml:space="preserve">индивидуальных дачных и садово-огородных участков;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- 10 - на участках пересечения воздушных линий с автомобильными дорогами </w:t>
      </w:r>
      <w:r w:rsidRPr="00382A02">
        <w:rPr>
          <w:rFonts w:cs="Times New Roman"/>
          <w:color w:val="000000"/>
          <w:sz w:val="28"/>
          <w:szCs w:val="28"/>
          <w:lang w:val="en-US"/>
        </w:rPr>
        <w:t>I</w:t>
      </w:r>
      <w:r w:rsidRPr="00382A02">
        <w:rPr>
          <w:rFonts w:cs="Times New Roman"/>
          <w:color w:val="000000"/>
          <w:sz w:val="28"/>
          <w:szCs w:val="28"/>
        </w:rPr>
        <w:t xml:space="preserve"> - </w:t>
      </w:r>
      <w:r w:rsidRPr="00382A02">
        <w:rPr>
          <w:rFonts w:cs="Times New Roman"/>
          <w:color w:val="000000"/>
          <w:sz w:val="28"/>
          <w:szCs w:val="28"/>
          <w:lang w:val="en-US"/>
        </w:rPr>
        <w:t>IV</w:t>
      </w:r>
      <w:r w:rsidRPr="00382A02">
        <w:rPr>
          <w:rFonts w:cs="Times New Roman"/>
          <w:color w:val="000000"/>
          <w:sz w:val="28"/>
          <w:szCs w:val="28"/>
        </w:rPr>
        <w:t xml:space="preserve"> категории;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- 15 - в ненаселенной местности (незастроенные местности, доступные для транспорта и сельскохозяйственные угодья);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2.3.24. </w:t>
      </w:r>
      <w:r w:rsidRPr="00382A02">
        <w:rPr>
          <w:rFonts w:cs="Times New Roman"/>
          <w:color w:val="000000"/>
          <w:sz w:val="28"/>
          <w:szCs w:val="28"/>
        </w:rPr>
        <w:t xml:space="preserve">Мероприятия по защите населения от электромагнитных полей, излучений и облучений следует предусматривать: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рациональное размещение источников электромагнитного поля и применение средств защиты, в том числе экранирование источников;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уменьшение излучаемой мощности передатчиков и антенн; </w:t>
      </w:r>
    </w:p>
    <w:p w:rsidR="007B1969"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ограничение доступа к источникам излучения, в том числе вторичного излучения (сетям, конструкциям зданий, коммуникациям);</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устройство санитарно-защитных зон от</w:t>
      </w:r>
      <w:r>
        <w:rPr>
          <w:rFonts w:cs="Times New Roman"/>
          <w:color w:val="000000"/>
          <w:sz w:val="28"/>
          <w:szCs w:val="28"/>
        </w:rPr>
        <w:t xml:space="preserve"> высоковольтных воздушных линий.</w:t>
      </w:r>
    </w:p>
    <w:p w:rsidR="007B1969" w:rsidRPr="000C7753" w:rsidRDefault="007B1969" w:rsidP="007B1969">
      <w:pPr>
        <w:pStyle w:val="ConsPlusNormal"/>
        <w:ind w:firstLine="540"/>
        <w:rPr>
          <w:rFonts w:ascii="Times New Roman" w:hAnsi="Times New Roman"/>
          <w:sz w:val="28"/>
          <w:szCs w:val="28"/>
        </w:rPr>
      </w:pPr>
      <w:r>
        <w:rPr>
          <w:rFonts w:ascii="Times New Roman" w:hAnsi="Times New Roman"/>
          <w:sz w:val="28"/>
          <w:szCs w:val="28"/>
        </w:rPr>
        <w:t xml:space="preserve">2.3.25. </w:t>
      </w:r>
      <w:r w:rsidRPr="000C7753">
        <w:rPr>
          <w:rFonts w:ascii="Times New Roman" w:hAnsi="Times New Roman"/>
          <w:sz w:val="28"/>
          <w:szCs w:val="28"/>
        </w:rPr>
        <w:t>Отводу территорий под жилищное строительство должно предшествовать получение информации о состояний гамма-фона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7B1969" w:rsidRPr="000C7753" w:rsidRDefault="007B1969" w:rsidP="007B1969">
      <w:pPr>
        <w:pStyle w:val="ConsPlusNormal"/>
        <w:ind w:firstLine="540"/>
        <w:rPr>
          <w:rFonts w:ascii="Times New Roman" w:hAnsi="Times New Roman"/>
          <w:sz w:val="28"/>
          <w:szCs w:val="28"/>
        </w:rPr>
      </w:pPr>
      <w:r>
        <w:rPr>
          <w:rFonts w:ascii="Times New Roman" w:hAnsi="Times New Roman"/>
          <w:sz w:val="28"/>
          <w:szCs w:val="28"/>
        </w:rPr>
        <w:t xml:space="preserve">2.3.26. </w:t>
      </w:r>
      <w:r w:rsidRPr="000C7753">
        <w:rPr>
          <w:rFonts w:ascii="Times New Roman" w:hAnsi="Times New Roman"/>
          <w:sz w:val="28"/>
          <w:szCs w:val="28"/>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7B1969" w:rsidRPr="00CE60D6" w:rsidRDefault="007B1969" w:rsidP="007B1969">
      <w:pPr>
        <w:pStyle w:val="afa"/>
        <w:widowControl w:val="0"/>
        <w:spacing w:line="239" w:lineRule="auto"/>
        <w:rPr>
          <w:rFonts w:ascii="Times New Roman" w:hAnsi="Times New Roman" w:cs="Times New Roman"/>
          <w:b/>
          <w:i/>
          <w:sz w:val="28"/>
          <w:szCs w:val="28"/>
        </w:rPr>
      </w:pPr>
    </w:p>
    <w:p w:rsidR="007B1969" w:rsidRDefault="007B1969" w:rsidP="007B1969">
      <w:pPr>
        <w:pStyle w:val="afa"/>
        <w:widowControl w:val="0"/>
        <w:spacing w:line="239" w:lineRule="auto"/>
        <w:ind w:firstLine="709"/>
        <w:jc w:val="center"/>
        <w:outlineLvl w:val="2"/>
        <w:rPr>
          <w:rFonts w:ascii="Times New Roman" w:hAnsi="Times New Roman" w:cs="Times New Roman"/>
          <w:b/>
          <w:i/>
          <w:sz w:val="28"/>
          <w:szCs w:val="28"/>
        </w:rPr>
      </w:pPr>
      <w:bookmarkStart w:id="79" w:name="_Toc422048044"/>
      <w:bookmarkStart w:id="80" w:name="_Toc428345601"/>
      <w:r>
        <w:rPr>
          <w:rFonts w:ascii="Times New Roman" w:hAnsi="Times New Roman" w:cs="Times New Roman"/>
          <w:b/>
          <w:sz w:val="28"/>
          <w:szCs w:val="28"/>
        </w:rPr>
        <w:t>2</w:t>
      </w:r>
      <w:r w:rsidRPr="004A3C7A">
        <w:rPr>
          <w:rFonts w:ascii="Times New Roman" w:hAnsi="Times New Roman" w:cs="Times New Roman"/>
          <w:b/>
          <w:sz w:val="28"/>
          <w:szCs w:val="28"/>
        </w:rPr>
        <w:t>.3.3.  Радиационная безопасность</w:t>
      </w:r>
      <w:bookmarkEnd w:id="79"/>
      <w:bookmarkEnd w:id="80"/>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2.3.27. </w:t>
      </w:r>
      <w:r w:rsidRPr="00382A02">
        <w:rPr>
          <w:rFonts w:cs="Times New Roman"/>
          <w:color w:val="000000"/>
          <w:sz w:val="28"/>
          <w:szCs w:val="28"/>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w:t>
      </w:r>
      <w:r>
        <w:rPr>
          <w:rFonts w:cs="Times New Roman"/>
          <w:color w:val="000000"/>
          <w:sz w:val="28"/>
          <w:szCs w:val="28"/>
        </w:rPr>
        <w:t>«</w:t>
      </w:r>
      <w:r w:rsidRPr="00382A02">
        <w:rPr>
          <w:rFonts w:cs="Times New Roman"/>
          <w:color w:val="000000"/>
          <w:sz w:val="28"/>
          <w:szCs w:val="28"/>
        </w:rPr>
        <w:t>О радиационной безопасности населения</w:t>
      </w:r>
      <w:r>
        <w:rPr>
          <w:rFonts w:cs="Times New Roman"/>
          <w:color w:val="000000"/>
          <w:sz w:val="28"/>
          <w:szCs w:val="28"/>
        </w:rPr>
        <w:t>»</w:t>
      </w:r>
      <w:r w:rsidRPr="00382A02">
        <w:rPr>
          <w:rFonts w:cs="Times New Roman"/>
          <w:color w:val="000000"/>
          <w:sz w:val="28"/>
          <w:szCs w:val="28"/>
        </w:rPr>
        <w:t xml:space="preserve">, СанПиН 2.6.1.2523-09 (НРБ 99/2009) </w:t>
      </w:r>
      <w:r>
        <w:rPr>
          <w:rFonts w:cs="Times New Roman"/>
          <w:color w:val="000000"/>
          <w:sz w:val="28"/>
          <w:szCs w:val="28"/>
        </w:rPr>
        <w:t>«</w:t>
      </w:r>
      <w:r w:rsidRPr="00382A02">
        <w:rPr>
          <w:rFonts w:cs="Times New Roman"/>
          <w:color w:val="000000"/>
          <w:sz w:val="28"/>
          <w:szCs w:val="28"/>
        </w:rPr>
        <w:t>Нормы радиационной безопасности</w:t>
      </w:r>
      <w:r>
        <w:rPr>
          <w:rFonts w:cs="Times New Roman"/>
          <w:color w:val="000000"/>
          <w:sz w:val="28"/>
          <w:szCs w:val="28"/>
        </w:rPr>
        <w:t>»</w:t>
      </w:r>
      <w:r w:rsidRPr="00382A02">
        <w:rPr>
          <w:rFonts w:cs="Times New Roman"/>
          <w:color w:val="000000"/>
          <w:sz w:val="28"/>
          <w:szCs w:val="28"/>
        </w:rPr>
        <w:t xml:space="preserve"> и СП 2.6.1.2612-10 </w:t>
      </w:r>
      <w:r>
        <w:rPr>
          <w:rFonts w:cs="Times New Roman"/>
          <w:color w:val="000000"/>
          <w:sz w:val="28"/>
          <w:szCs w:val="28"/>
        </w:rPr>
        <w:t>«</w:t>
      </w:r>
      <w:r w:rsidRPr="00382A02">
        <w:rPr>
          <w:rFonts w:cs="Times New Roman"/>
          <w:color w:val="000000"/>
          <w:sz w:val="28"/>
          <w:szCs w:val="28"/>
        </w:rPr>
        <w:t>Основные санитарные правила обеспечения радиационной безопасности</w:t>
      </w:r>
      <w:r>
        <w:rPr>
          <w:rFonts w:cs="Times New Roman"/>
          <w:color w:val="000000"/>
          <w:sz w:val="28"/>
          <w:szCs w:val="28"/>
        </w:rPr>
        <w:t>»</w:t>
      </w:r>
      <w:r w:rsidRPr="00382A02">
        <w:rPr>
          <w:rFonts w:cs="Times New Roman"/>
          <w:color w:val="000000"/>
          <w:sz w:val="28"/>
          <w:szCs w:val="28"/>
        </w:rPr>
        <w:t>.</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2.3.28. </w:t>
      </w:r>
      <w:r w:rsidRPr="00382A02">
        <w:rPr>
          <w:rFonts w:cs="Times New Roman"/>
          <w:color w:val="000000"/>
          <w:sz w:val="28"/>
          <w:szCs w:val="28"/>
        </w:rPr>
        <w:t>Радиационная безопасность населения обеспечивается:</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созданием условий жизнедеятельности людей, отвечающих требованиям СП 2.6.1.1292-03 </w:t>
      </w:r>
      <w:r>
        <w:rPr>
          <w:rFonts w:cs="Times New Roman"/>
          <w:color w:val="000000"/>
          <w:sz w:val="28"/>
          <w:szCs w:val="28"/>
        </w:rPr>
        <w:t>«</w:t>
      </w:r>
      <w:r w:rsidRPr="00382A02">
        <w:rPr>
          <w:rFonts w:cs="Times New Roman"/>
          <w:color w:val="000000"/>
          <w:sz w:val="28"/>
          <w:szCs w:val="28"/>
        </w:rPr>
        <w:t>Гигиенические требования по ограничению облучения населения за счет природных источников ионизирующего излучения</w:t>
      </w:r>
      <w:r>
        <w:rPr>
          <w:rFonts w:cs="Times New Roman"/>
          <w:color w:val="000000"/>
          <w:sz w:val="28"/>
          <w:szCs w:val="28"/>
        </w:rPr>
        <w:t>»</w:t>
      </w:r>
      <w:r w:rsidRPr="00382A02">
        <w:rPr>
          <w:rFonts w:cs="Times New Roman"/>
          <w:color w:val="000000"/>
          <w:sz w:val="28"/>
          <w:szCs w:val="28"/>
        </w:rPr>
        <w:t xml:space="preserve"> и СП 2.6.6.1168-02 (СПОРО 2002) </w:t>
      </w:r>
      <w:r>
        <w:rPr>
          <w:rFonts w:cs="Times New Roman"/>
          <w:color w:val="000000"/>
          <w:sz w:val="28"/>
          <w:szCs w:val="28"/>
        </w:rPr>
        <w:t>«</w:t>
      </w:r>
      <w:r w:rsidRPr="00382A02">
        <w:rPr>
          <w:rFonts w:cs="Times New Roman"/>
          <w:color w:val="000000"/>
          <w:sz w:val="28"/>
          <w:szCs w:val="28"/>
        </w:rPr>
        <w:t>Санитарные правила обращения с радиоактивными отходами</w:t>
      </w:r>
      <w:r>
        <w:rPr>
          <w:rFonts w:cs="Times New Roman"/>
          <w:color w:val="000000"/>
          <w:sz w:val="28"/>
          <w:szCs w:val="28"/>
        </w:rPr>
        <w:t>»</w:t>
      </w:r>
      <w:r w:rsidRPr="00382A02">
        <w:rPr>
          <w:rFonts w:cs="Times New Roman"/>
          <w:color w:val="000000"/>
          <w:sz w:val="28"/>
          <w:szCs w:val="28"/>
        </w:rPr>
        <w:t>;</w:t>
      </w:r>
    </w:p>
    <w:p w:rsidR="007B1969" w:rsidRPr="00382A02" w:rsidRDefault="007B1969" w:rsidP="007B1969">
      <w:pPr>
        <w:pStyle w:val="af7"/>
        <w:spacing w:after="0" w:line="100" w:lineRule="atLeast"/>
        <w:ind w:firstLine="714"/>
        <w:jc w:val="both"/>
        <w:rPr>
          <w:rFonts w:cs="Times New Roman"/>
          <w:color w:val="000000"/>
          <w:sz w:val="28"/>
          <w:szCs w:val="28"/>
        </w:rPr>
      </w:pPr>
      <w:bookmarkStart w:id="81" w:name="page455"/>
      <w:bookmarkEnd w:id="81"/>
      <w:r w:rsidRPr="00382A02">
        <w:rPr>
          <w:rFonts w:cs="Times New Roman"/>
          <w:color w:val="000000"/>
          <w:sz w:val="28"/>
          <w:szCs w:val="28"/>
        </w:rPr>
        <w:t xml:space="preserve">- установлением квот на облучение от разных источников излучения;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радиационного контроля;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эффективностью планирования и проведения мероприятий по </w:t>
      </w:r>
      <w:r w:rsidRPr="00382A02">
        <w:rPr>
          <w:rFonts w:cs="Times New Roman"/>
          <w:color w:val="000000"/>
          <w:sz w:val="28"/>
          <w:szCs w:val="28"/>
        </w:rPr>
        <w:lastRenderedPageBreak/>
        <w:t xml:space="preserve">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7B1969" w:rsidRPr="00382A02" w:rsidRDefault="007B1969" w:rsidP="007B1969">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системы информации о радиационной обстановке.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color w:val="000000"/>
          <w:sz w:val="28"/>
          <w:szCs w:val="28"/>
        </w:rPr>
        <w:t xml:space="preserve">2.3.29. </w:t>
      </w:r>
      <w:r w:rsidRPr="00382A02">
        <w:rPr>
          <w:rFonts w:cs="Times New Roman"/>
          <w:color w:val="000000"/>
          <w:sz w:val="28"/>
          <w:szCs w:val="28"/>
        </w:rPr>
        <w:t xml:space="preserve">Перед отводом территорий под жилое строительство необходимо проводить оценку радиационной обстановки в соответствии с требованиями СП 2.6.1.758-99 (НРБ-99) </w:t>
      </w:r>
      <w:r>
        <w:rPr>
          <w:rFonts w:cs="Times New Roman"/>
          <w:color w:val="000000"/>
          <w:sz w:val="28"/>
          <w:szCs w:val="28"/>
        </w:rPr>
        <w:t>«</w:t>
      </w:r>
      <w:r w:rsidRPr="00382A02">
        <w:rPr>
          <w:rFonts w:cs="Times New Roman"/>
          <w:color w:val="000000"/>
          <w:sz w:val="28"/>
          <w:szCs w:val="28"/>
        </w:rPr>
        <w:t>Нормы радиационной безопасности</w:t>
      </w:r>
      <w:r>
        <w:rPr>
          <w:rFonts w:cs="Times New Roman"/>
          <w:color w:val="000000"/>
          <w:sz w:val="28"/>
          <w:szCs w:val="28"/>
        </w:rPr>
        <w:t>»</w:t>
      </w:r>
      <w:r w:rsidRPr="00382A02">
        <w:rPr>
          <w:rFonts w:cs="Times New Roman"/>
          <w:color w:val="000000"/>
          <w:sz w:val="28"/>
          <w:szCs w:val="28"/>
        </w:rPr>
        <w:t xml:space="preserve"> и СП 2.6.1.799-99 (ОСПОРБ-99) </w:t>
      </w:r>
      <w:r>
        <w:rPr>
          <w:rFonts w:cs="Times New Roman"/>
          <w:color w:val="000000"/>
          <w:sz w:val="28"/>
          <w:szCs w:val="28"/>
        </w:rPr>
        <w:t>«</w:t>
      </w:r>
      <w:r w:rsidRPr="00382A02">
        <w:rPr>
          <w:rFonts w:cs="Times New Roman"/>
          <w:color w:val="000000"/>
          <w:sz w:val="28"/>
          <w:szCs w:val="28"/>
        </w:rPr>
        <w:t>Основные санитарные правила обеспеч</w:t>
      </w:r>
      <w:r w:rsidRPr="00382A02">
        <w:rPr>
          <w:rFonts w:cs="Times New Roman"/>
          <w:sz w:val="28"/>
          <w:szCs w:val="28"/>
        </w:rPr>
        <w:t>ения радиационной безопасности</w:t>
      </w:r>
      <w:r>
        <w:rPr>
          <w:rFonts w:cs="Times New Roman"/>
          <w:sz w:val="28"/>
          <w:szCs w:val="28"/>
        </w:rPr>
        <w:t>»</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2.3.30. </w:t>
      </w:r>
      <w:r w:rsidRPr="00382A02">
        <w:rPr>
          <w:rFonts w:cs="Times New Roman"/>
          <w:sz w:val="28"/>
          <w:szCs w:val="28"/>
        </w:rPr>
        <w:t xml:space="preserve">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7B1969"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 частные значения мощности эквивалентной дозы (МЭД) гамма-излучения на участке не превышают 0,3 мкЗв/ч, МЭД гамма-излучения на участке не более 0,2 мкЗв/ч и плотность потока радона с поверхности грунта не более 80 мБк/кв. м</w:t>
      </w:r>
      <w:r w:rsidRPr="00382A02">
        <w:rPr>
          <w:rFonts w:cs="Times New Roman"/>
          <w:sz w:val="28"/>
          <w:szCs w:val="28"/>
          <w:lang w:val="en-US"/>
        </w:rPr>
        <w:t>c</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2.3.31. </w:t>
      </w:r>
      <w:r w:rsidRPr="00382A02">
        <w:rPr>
          <w:rFonts w:cs="Times New Roman"/>
          <w:sz w:val="28"/>
          <w:szCs w:val="28"/>
        </w:rPr>
        <w:t xml:space="preserve">Участки застройки под промышленные объекты квалифицируются как радиационно-безопасные при совместном выполнении условий: </w:t>
      </w:r>
    </w:p>
    <w:p w:rsidR="007B1969"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w:t>
      </w:r>
      <w:r w:rsidRPr="00382A02">
        <w:rPr>
          <w:rFonts w:cs="Times New Roman"/>
          <w:sz w:val="28"/>
          <w:szCs w:val="28"/>
          <w:lang w:val="en-US"/>
        </w:rPr>
        <w:t> </w:t>
      </w:r>
      <w:r w:rsidRPr="00382A02">
        <w:rPr>
          <w:rFonts w:cs="Times New Roman"/>
          <w:sz w:val="28"/>
          <w:szCs w:val="28"/>
        </w:rPr>
        <w:t xml:space="preserve"> частные</w:t>
      </w:r>
      <w:r w:rsidRPr="00382A02">
        <w:rPr>
          <w:rFonts w:cs="Times New Roman"/>
          <w:sz w:val="28"/>
          <w:szCs w:val="28"/>
          <w:lang w:val="en-US"/>
        </w:rPr>
        <w:t> </w:t>
      </w:r>
      <w:r w:rsidRPr="00382A02">
        <w:rPr>
          <w:rFonts w:cs="Times New Roman"/>
          <w:sz w:val="28"/>
          <w:szCs w:val="28"/>
        </w:rPr>
        <w:t xml:space="preserve"> значения</w:t>
      </w:r>
      <w:r w:rsidRPr="00382A02">
        <w:rPr>
          <w:rFonts w:cs="Times New Roman"/>
          <w:sz w:val="28"/>
          <w:szCs w:val="28"/>
          <w:lang w:val="en-US"/>
        </w:rPr>
        <w:t> </w:t>
      </w:r>
      <w:r w:rsidRPr="00382A02">
        <w:rPr>
          <w:rFonts w:cs="Times New Roman"/>
          <w:sz w:val="28"/>
          <w:szCs w:val="28"/>
        </w:rPr>
        <w:t xml:space="preserve"> МЭД</w:t>
      </w:r>
      <w:r w:rsidRPr="00382A02">
        <w:rPr>
          <w:rFonts w:cs="Times New Roman"/>
          <w:sz w:val="28"/>
          <w:szCs w:val="28"/>
          <w:lang w:val="en-US"/>
        </w:rPr>
        <w:t> </w:t>
      </w:r>
      <w:r w:rsidRPr="00382A02">
        <w:rPr>
          <w:rFonts w:cs="Times New Roman"/>
          <w:sz w:val="28"/>
          <w:szCs w:val="28"/>
        </w:rPr>
        <w:t xml:space="preserve"> гамма-излучения</w:t>
      </w:r>
      <w:r w:rsidRPr="00382A02">
        <w:rPr>
          <w:rFonts w:cs="Times New Roman"/>
          <w:sz w:val="28"/>
          <w:szCs w:val="28"/>
          <w:lang w:val="en-US"/>
        </w:rPr>
        <w:t> </w:t>
      </w:r>
      <w:r w:rsidRPr="00382A02">
        <w:rPr>
          <w:rFonts w:cs="Times New Roman"/>
          <w:sz w:val="28"/>
          <w:szCs w:val="28"/>
        </w:rPr>
        <w:t xml:space="preserve"> на</w:t>
      </w:r>
      <w:r w:rsidRPr="00382A02">
        <w:rPr>
          <w:rFonts w:cs="Times New Roman"/>
          <w:sz w:val="28"/>
          <w:szCs w:val="28"/>
          <w:lang w:val="en-US"/>
        </w:rPr>
        <w:t> </w:t>
      </w:r>
      <w:r w:rsidRPr="00382A02">
        <w:rPr>
          <w:rFonts w:cs="Times New Roman"/>
          <w:sz w:val="28"/>
          <w:szCs w:val="28"/>
        </w:rPr>
        <w:t xml:space="preserve"> участке</w:t>
      </w:r>
      <w:r w:rsidRPr="00382A02">
        <w:rPr>
          <w:rFonts w:cs="Times New Roman"/>
          <w:sz w:val="28"/>
          <w:szCs w:val="28"/>
          <w:lang w:val="en-US"/>
        </w:rPr>
        <w:t> </w:t>
      </w:r>
      <w:r w:rsidRPr="00382A02">
        <w:rPr>
          <w:rFonts w:cs="Times New Roman"/>
          <w:sz w:val="28"/>
          <w:szCs w:val="28"/>
        </w:rPr>
        <w:t xml:space="preserve"> в</w:t>
      </w:r>
      <w:r w:rsidRPr="00382A02">
        <w:rPr>
          <w:rFonts w:cs="Times New Roman"/>
          <w:sz w:val="28"/>
          <w:szCs w:val="28"/>
          <w:lang w:val="en-US"/>
        </w:rPr>
        <w:t> </w:t>
      </w:r>
      <w:r w:rsidRPr="00382A02">
        <w:rPr>
          <w:rFonts w:cs="Times New Roman"/>
          <w:sz w:val="28"/>
          <w:szCs w:val="28"/>
        </w:rPr>
        <w:t xml:space="preserve"> контрольных</w:t>
      </w:r>
      <w:r w:rsidRPr="00382A02">
        <w:rPr>
          <w:rFonts w:cs="Times New Roman"/>
          <w:sz w:val="28"/>
          <w:szCs w:val="28"/>
          <w:lang w:val="en-US"/>
        </w:rPr>
        <w:t> </w:t>
      </w:r>
      <w:r w:rsidRPr="00382A02">
        <w:rPr>
          <w:rFonts w:cs="Times New Roman"/>
          <w:sz w:val="28"/>
          <w:szCs w:val="28"/>
        </w:rPr>
        <w:t xml:space="preserve"> точках</w:t>
      </w:r>
      <w:r w:rsidRPr="00382A02">
        <w:rPr>
          <w:rFonts w:cs="Times New Roman"/>
          <w:sz w:val="28"/>
          <w:szCs w:val="28"/>
          <w:lang w:val="en-US"/>
        </w:rPr>
        <w:t> </w:t>
      </w:r>
      <w:r w:rsidRPr="00382A02">
        <w:rPr>
          <w:rFonts w:cs="Times New Roman"/>
          <w:sz w:val="28"/>
          <w:szCs w:val="28"/>
        </w:rPr>
        <w:t xml:space="preserve"> не превышают 0,3 мкЗв/ч и плотность потока радона с поверхности грунта не более 250 мБк/кв. мс.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2.3.32. </w:t>
      </w:r>
      <w:r w:rsidRPr="00382A02">
        <w:rPr>
          <w:rFonts w:cs="Times New Roman"/>
          <w:sz w:val="28"/>
          <w:szCs w:val="28"/>
        </w:rPr>
        <w:t xml:space="preserve">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В том числе, при плотности потока радона более 80 мБк/кв.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2.3.33. </w:t>
      </w:r>
      <w:r w:rsidRPr="00382A02">
        <w:rPr>
          <w:rFonts w:cs="Times New Roman"/>
          <w:sz w:val="28"/>
          <w:szCs w:val="28"/>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w:t>
      </w:r>
      <w:r>
        <w:rPr>
          <w:rFonts w:cs="Times New Roman"/>
          <w:sz w:val="28"/>
          <w:szCs w:val="28"/>
        </w:rPr>
        <w:t>«</w:t>
      </w:r>
      <w:r w:rsidRPr="00382A02">
        <w:rPr>
          <w:rFonts w:cs="Times New Roman"/>
          <w:sz w:val="28"/>
          <w:szCs w:val="28"/>
        </w:rPr>
        <w:t>Нормы радиационной безопасности</w:t>
      </w:r>
      <w:r>
        <w:rPr>
          <w:rFonts w:cs="Times New Roman"/>
          <w:sz w:val="28"/>
          <w:szCs w:val="28"/>
        </w:rPr>
        <w:t>»</w:t>
      </w:r>
      <w:r w:rsidRPr="00382A02">
        <w:rPr>
          <w:rFonts w:cs="Times New Roman"/>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2.3.34. </w:t>
      </w:r>
      <w:r w:rsidRPr="00382A02">
        <w:rPr>
          <w:rFonts w:cs="Times New Roman"/>
          <w:sz w:val="28"/>
          <w:szCs w:val="28"/>
        </w:rPr>
        <w:t xml:space="preserve">При размещении радиационных объектов необходимо предусматривать: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оценку всего комплекса природных факторов при нормальной эксплуатации, а также аварийных условиях;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санитарно-защитных зон и зон наблюдения вокруг радиационных объектов;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локализацию источников радиационного воздействия;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зонирование территории вокруг наиболее опасных объектов и внутри них;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организацию системы радиационного контроля; </w:t>
      </w:r>
    </w:p>
    <w:p w:rsidR="007B1969" w:rsidRPr="00382A02" w:rsidRDefault="007B1969" w:rsidP="007B1969">
      <w:pPr>
        <w:pStyle w:val="af7"/>
        <w:spacing w:after="0" w:line="100" w:lineRule="atLeast"/>
        <w:ind w:firstLine="714"/>
        <w:jc w:val="both"/>
        <w:rPr>
          <w:rFonts w:cs="Times New Roman"/>
          <w:sz w:val="28"/>
          <w:szCs w:val="28"/>
        </w:rPr>
      </w:pPr>
      <w:r w:rsidRPr="00382A02">
        <w:rPr>
          <w:rFonts w:cs="Times New Roman"/>
          <w:sz w:val="28"/>
          <w:szCs w:val="28"/>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sz w:val="28"/>
          <w:szCs w:val="28"/>
        </w:rPr>
        <w:t xml:space="preserve">2.3.35. </w:t>
      </w:r>
      <w:r w:rsidRPr="00382A02">
        <w:rPr>
          <w:rFonts w:cs="Times New Roman"/>
          <w:sz w:val="28"/>
          <w:szCs w:val="28"/>
        </w:rPr>
        <w:t>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Pr="00382A02">
        <w:rPr>
          <w:rFonts w:cs="Times New Roman"/>
          <w:sz w:val="28"/>
          <w:szCs w:val="28"/>
          <w:lang w:val="en-US"/>
        </w:rPr>
        <w:t> </w:t>
      </w:r>
      <w:r w:rsidRPr="00382A02">
        <w:rPr>
          <w:rFonts w:cs="Times New Roman"/>
          <w:sz w:val="28"/>
          <w:szCs w:val="28"/>
        </w:rPr>
        <w:t xml:space="preserve"> среды.</w:t>
      </w:r>
      <w:r w:rsidRPr="00382A02">
        <w:rPr>
          <w:rFonts w:cs="Times New Roman"/>
          <w:sz w:val="28"/>
          <w:szCs w:val="28"/>
          <w:lang w:val="en-US"/>
        </w:rPr>
        <w:t> </w:t>
      </w:r>
      <w:r w:rsidRPr="00382A02">
        <w:rPr>
          <w:rFonts w:cs="Times New Roman"/>
          <w:sz w:val="28"/>
          <w:szCs w:val="28"/>
        </w:rPr>
        <w:t xml:space="preserve"> Площадка</w:t>
      </w:r>
      <w:r w:rsidRPr="00382A02">
        <w:rPr>
          <w:rFonts w:cs="Times New Roman"/>
          <w:sz w:val="28"/>
          <w:szCs w:val="28"/>
          <w:lang w:val="en-US"/>
        </w:rPr>
        <w:t> </w:t>
      </w:r>
      <w:r w:rsidRPr="00382A02">
        <w:rPr>
          <w:rFonts w:cs="Times New Roman"/>
          <w:sz w:val="28"/>
          <w:szCs w:val="28"/>
        </w:rPr>
        <w:t xml:space="preserve"> вновь строящегося</w:t>
      </w:r>
      <w:r w:rsidRPr="00382A02">
        <w:rPr>
          <w:rFonts w:cs="Times New Roman"/>
          <w:sz w:val="28"/>
          <w:szCs w:val="28"/>
          <w:lang w:val="en-US"/>
        </w:rPr>
        <w:t> </w:t>
      </w:r>
      <w:r w:rsidRPr="00382A02">
        <w:rPr>
          <w:rFonts w:cs="Times New Roman"/>
          <w:sz w:val="28"/>
          <w:szCs w:val="28"/>
        </w:rPr>
        <w:t xml:space="preserve"> объекта</w:t>
      </w:r>
      <w:r w:rsidRPr="00382A02">
        <w:rPr>
          <w:rFonts w:cs="Times New Roman"/>
          <w:sz w:val="28"/>
          <w:szCs w:val="28"/>
          <w:lang w:val="en-US"/>
        </w:rPr>
        <w:t> </w:t>
      </w:r>
      <w:r w:rsidRPr="00382A02">
        <w:rPr>
          <w:rFonts w:cs="Times New Roman"/>
          <w:sz w:val="28"/>
          <w:szCs w:val="28"/>
        </w:rPr>
        <w:t xml:space="preserve"> должна</w:t>
      </w:r>
      <w:r w:rsidRPr="00382A02">
        <w:rPr>
          <w:rFonts w:cs="Times New Roman"/>
          <w:sz w:val="28"/>
          <w:szCs w:val="28"/>
          <w:lang w:val="en-US"/>
        </w:rPr>
        <w:t> </w:t>
      </w:r>
      <w:r w:rsidRPr="00382A02">
        <w:rPr>
          <w:rFonts w:cs="Times New Roman"/>
          <w:sz w:val="28"/>
          <w:szCs w:val="28"/>
        </w:rPr>
        <w:t xml:space="preserve"> соо</w:t>
      </w:r>
      <w:r w:rsidRPr="00382A02">
        <w:rPr>
          <w:rFonts w:cs="Times New Roman"/>
          <w:color w:val="000000"/>
          <w:sz w:val="28"/>
          <w:szCs w:val="28"/>
        </w:rPr>
        <w:t xml:space="preserve">тветствовать </w:t>
      </w:r>
      <w:bookmarkStart w:id="82" w:name="page457"/>
      <w:bookmarkEnd w:id="82"/>
      <w:r w:rsidRPr="00382A02">
        <w:rPr>
          <w:rFonts w:cs="Times New Roman"/>
          <w:color w:val="000000"/>
          <w:sz w:val="28"/>
          <w:szCs w:val="28"/>
        </w:rPr>
        <w:t xml:space="preserve">требованиям строительных норм и правил, норм проектирования и СП 2.6.1.799-99 (ОСПОРБ-99) </w:t>
      </w:r>
      <w:r>
        <w:rPr>
          <w:rFonts w:cs="Times New Roman"/>
          <w:color w:val="000000"/>
          <w:sz w:val="28"/>
          <w:szCs w:val="28"/>
        </w:rPr>
        <w:t>«</w:t>
      </w:r>
      <w:r w:rsidRPr="00382A02">
        <w:rPr>
          <w:rFonts w:cs="Times New Roman"/>
          <w:color w:val="000000"/>
          <w:sz w:val="28"/>
          <w:szCs w:val="28"/>
        </w:rPr>
        <w:t>Основные санитарные правила обеспечения радиационной безопасности</w:t>
      </w:r>
      <w:r>
        <w:rPr>
          <w:rFonts w:cs="Times New Roman"/>
          <w:color w:val="000000"/>
          <w:sz w:val="28"/>
          <w:szCs w:val="28"/>
        </w:rPr>
        <w:t>»</w:t>
      </w:r>
      <w:r w:rsidRPr="00382A02">
        <w:rPr>
          <w:rFonts w:cs="Times New Roman"/>
          <w:color w:val="000000"/>
          <w:sz w:val="28"/>
          <w:szCs w:val="28"/>
        </w:rPr>
        <w:t xml:space="preserve">. </w:t>
      </w:r>
    </w:p>
    <w:p w:rsidR="007B1969" w:rsidRPr="00382A02" w:rsidRDefault="007B1969" w:rsidP="007B1969">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2.3.36. </w:t>
      </w:r>
      <w:r w:rsidRPr="00382A02">
        <w:rPr>
          <w:rFonts w:cs="Times New Roman"/>
          <w:color w:val="000000"/>
          <w:sz w:val="28"/>
          <w:szCs w:val="28"/>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w:t>
      </w:r>
      <w:r>
        <w:rPr>
          <w:rFonts w:cs="Times New Roman"/>
          <w:color w:val="000000"/>
          <w:sz w:val="28"/>
          <w:szCs w:val="28"/>
        </w:rPr>
        <w:t>«</w:t>
      </w:r>
      <w:r w:rsidRPr="00382A02">
        <w:rPr>
          <w:rFonts w:cs="Times New Roman"/>
          <w:color w:val="000000"/>
          <w:sz w:val="28"/>
          <w:szCs w:val="28"/>
        </w:rPr>
        <w:t>Основные санитарные правила обеспечения радиационной безопасности</w:t>
      </w:r>
      <w:r>
        <w:rPr>
          <w:rFonts w:cs="Times New Roman"/>
          <w:color w:val="000000"/>
          <w:sz w:val="28"/>
          <w:szCs w:val="28"/>
        </w:rPr>
        <w:t>»</w:t>
      </w:r>
      <w:r w:rsidRPr="00382A02">
        <w:rPr>
          <w:rFonts w:cs="Times New Roman"/>
          <w:color w:val="000000"/>
          <w:sz w:val="28"/>
          <w:szCs w:val="28"/>
        </w:rPr>
        <w:t xml:space="preserve">. </w:t>
      </w:r>
    </w:p>
    <w:p w:rsidR="007B1969" w:rsidRPr="00382A02" w:rsidRDefault="007B1969" w:rsidP="007B1969">
      <w:pPr>
        <w:pStyle w:val="af7"/>
        <w:spacing w:after="0" w:line="100" w:lineRule="atLeast"/>
        <w:ind w:firstLine="714"/>
        <w:jc w:val="both"/>
        <w:rPr>
          <w:rFonts w:cs="Times New Roman"/>
          <w:sz w:val="28"/>
          <w:szCs w:val="28"/>
        </w:rPr>
      </w:pPr>
      <w:r>
        <w:rPr>
          <w:rFonts w:cs="Times New Roman"/>
          <w:sz w:val="28"/>
          <w:szCs w:val="28"/>
        </w:rPr>
        <w:t xml:space="preserve">2.3.37. </w:t>
      </w:r>
      <w:r w:rsidRPr="00382A02">
        <w:rPr>
          <w:rFonts w:cs="Times New Roman"/>
          <w:sz w:val="28"/>
          <w:szCs w:val="28"/>
        </w:rPr>
        <w:t xml:space="preserve">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w:t>
      </w:r>
      <w:r>
        <w:rPr>
          <w:rFonts w:cs="Times New Roman"/>
          <w:sz w:val="28"/>
          <w:szCs w:val="28"/>
        </w:rPr>
        <w:t>«</w:t>
      </w:r>
      <w:r w:rsidRPr="00382A02">
        <w:rPr>
          <w:rFonts w:cs="Times New Roman"/>
          <w:sz w:val="28"/>
          <w:szCs w:val="28"/>
        </w:rPr>
        <w:t>Нормы радиационной безопасности</w:t>
      </w:r>
      <w:r>
        <w:rPr>
          <w:rFonts w:cs="Times New Roman"/>
          <w:sz w:val="28"/>
          <w:szCs w:val="28"/>
        </w:rPr>
        <w:t>»</w:t>
      </w:r>
      <w:r w:rsidRPr="00382A02">
        <w:rPr>
          <w:rFonts w:cs="Times New Roman"/>
          <w:sz w:val="28"/>
          <w:szCs w:val="28"/>
        </w:rPr>
        <w:t xml:space="preserve">. </w:t>
      </w:r>
    </w:p>
    <w:p w:rsidR="007B1969" w:rsidRPr="00CE60D6" w:rsidRDefault="007B1969" w:rsidP="007B1969">
      <w:pPr>
        <w:pStyle w:val="afa"/>
        <w:widowControl w:val="0"/>
        <w:spacing w:line="239" w:lineRule="auto"/>
        <w:rPr>
          <w:rFonts w:ascii="Times New Roman" w:hAnsi="Times New Roman" w:cs="Times New Roman"/>
          <w:b/>
          <w:i/>
          <w:sz w:val="28"/>
          <w:szCs w:val="28"/>
        </w:rPr>
      </w:pPr>
    </w:p>
    <w:p w:rsidR="007B1969" w:rsidRDefault="007B1969" w:rsidP="007B1969">
      <w:pPr>
        <w:pStyle w:val="afa"/>
        <w:widowControl w:val="0"/>
        <w:spacing w:line="239" w:lineRule="auto"/>
        <w:ind w:firstLine="709"/>
        <w:jc w:val="center"/>
        <w:outlineLvl w:val="1"/>
        <w:rPr>
          <w:rFonts w:ascii="Times New Roman" w:hAnsi="Times New Roman" w:cs="Times New Roman"/>
          <w:b/>
          <w:i/>
          <w:sz w:val="28"/>
          <w:szCs w:val="28"/>
        </w:rPr>
      </w:pPr>
      <w:bookmarkStart w:id="83" w:name="_Toc422048045"/>
      <w:bookmarkStart w:id="84" w:name="_Toc428345602"/>
      <w:r>
        <w:rPr>
          <w:rFonts w:ascii="Times New Roman" w:hAnsi="Times New Roman" w:cs="Times New Roman"/>
          <w:b/>
          <w:sz w:val="28"/>
          <w:szCs w:val="28"/>
        </w:rPr>
        <w:t>2</w:t>
      </w:r>
      <w:r w:rsidRPr="004A59CC">
        <w:rPr>
          <w:rFonts w:ascii="Times New Roman" w:hAnsi="Times New Roman" w:cs="Times New Roman"/>
          <w:b/>
          <w:sz w:val="28"/>
          <w:szCs w:val="28"/>
        </w:rPr>
        <w:t>.4.  Допустимые уровни воздействия на среду и человека</w:t>
      </w:r>
      <w:bookmarkEnd w:id="83"/>
      <w:bookmarkEnd w:id="84"/>
    </w:p>
    <w:p w:rsidR="007B1969" w:rsidRDefault="007B1969" w:rsidP="007B1969">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Pr="00FF55F7">
        <w:rPr>
          <w:rFonts w:ascii="Times New Roman" w:hAnsi="Times New Roman" w:cs="Times New Roman"/>
          <w:sz w:val="28"/>
          <w:szCs w:val="28"/>
        </w:rPr>
        <w:t xml:space="preserve">Предельные значения допустимых уровней воздействия на среду и человека </w:t>
      </w:r>
      <w:r>
        <w:rPr>
          <w:rFonts w:ascii="Times New Roman" w:hAnsi="Times New Roman" w:cs="Times New Roman"/>
          <w:sz w:val="28"/>
          <w:szCs w:val="28"/>
        </w:rPr>
        <w:t xml:space="preserve"> </w:t>
      </w:r>
      <w:r w:rsidRPr="00FF55F7">
        <w:rPr>
          <w:rFonts w:ascii="Times New Roman" w:hAnsi="Times New Roman" w:cs="Times New Roman"/>
          <w:sz w:val="28"/>
          <w:szCs w:val="28"/>
        </w:rPr>
        <w:t xml:space="preserve"> приведены в таблице </w:t>
      </w:r>
      <w:r>
        <w:rPr>
          <w:rFonts w:ascii="Times New Roman" w:hAnsi="Times New Roman" w:cs="Times New Roman"/>
          <w:sz w:val="28"/>
          <w:szCs w:val="28"/>
        </w:rPr>
        <w:t>2.9</w:t>
      </w:r>
      <w:r w:rsidRPr="00FF55F7">
        <w:rPr>
          <w:rFonts w:ascii="Times New Roman" w:hAnsi="Times New Roman" w:cs="Times New Roman"/>
          <w:sz w:val="28"/>
          <w:szCs w:val="28"/>
        </w:rPr>
        <w:t>.</w:t>
      </w:r>
    </w:p>
    <w:p w:rsidR="007B1969" w:rsidRDefault="007B1969" w:rsidP="007B1969">
      <w:pPr>
        <w:pStyle w:val="afa"/>
        <w:widowControl w:val="0"/>
        <w:spacing w:line="239"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2.9.</w:t>
      </w:r>
    </w:p>
    <w:tbl>
      <w:tblPr>
        <w:tblW w:w="5000" w:type="pct"/>
        <w:jc w:val="center"/>
        <w:tblInd w:w="817" w:type="dxa"/>
        <w:tblLook w:val="0000"/>
      </w:tblPr>
      <w:tblGrid>
        <w:gridCol w:w="2118"/>
        <w:gridCol w:w="1901"/>
        <w:gridCol w:w="1901"/>
        <w:gridCol w:w="2306"/>
        <w:gridCol w:w="1911"/>
      </w:tblGrid>
      <w:tr w:rsidR="007B1969" w:rsidRPr="00F505A0" w:rsidTr="00E1240A">
        <w:trPr>
          <w:trHeight w:val="1152"/>
          <w:tblHeader/>
          <w:jc w:val="center"/>
        </w:trPr>
        <w:tc>
          <w:tcPr>
            <w:tcW w:w="1050" w:type="pct"/>
            <w:tcBorders>
              <w:top w:val="single" w:sz="4" w:space="0" w:color="000000"/>
              <w:left w:val="single" w:sz="4" w:space="0" w:color="000000"/>
              <w:bottom w:val="single" w:sz="4" w:space="0" w:color="000000"/>
            </w:tcBorders>
            <w:shd w:val="clear" w:color="auto" w:fill="EEECE1"/>
            <w:vAlign w:val="center"/>
          </w:tcPr>
          <w:p w:rsidR="007B1969" w:rsidRPr="00F505A0" w:rsidRDefault="007B1969" w:rsidP="00E1240A">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Зона</w:t>
            </w:r>
          </w:p>
        </w:tc>
        <w:tc>
          <w:tcPr>
            <w:tcW w:w="943" w:type="pct"/>
            <w:tcBorders>
              <w:top w:val="single" w:sz="4" w:space="0" w:color="000000"/>
              <w:left w:val="single" w:sz="4" w:space="0" w:color="000000"/>
              <w:bottom w:val="single" w:sz="4" w:space="0" w:color="000000"/>
            </w:tcBorders>
            <w:shd w:val="clear" w:color="auto" w:fill="EEECE1"/>
            <w:vAlign w:val="center"/>
          </w:tcPr>
          <w:p w:rsidR="007B1969" w:rsidRPr="00F505A0" w:rsidRDefault="007B1969" w:rsidP="00E1240A">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шумового воздействия, дБА</w:t>
            </w:r>
          </w:p>
        </w:tc>
        <w:tc>
          <w:tcPr>
            <w:tcW w:w="943" w:type="pct"/>
            <w:tcBorders>
              <w:top w:val="single" w:sz="4" w:space="0" w:color="000000"/>
              <w:left w:val="single" w:sz="4" w:space="0" w:color="000000"/>
              <w:bottom w:val="single" w:sz="4" w:space="0" w:color="000000"/>
            </w:tcBorders>
            <w:shd w:val="clear" w:color="auto" w:fill="EEECE1"/>
            <w:vAlign w:val="center"/>
          </w:tcPr>
          <w:p w:rsidR="007B1969" w:rsidRPr="00F505A0" w:rsidRDefault="007B1969" w:rsidP="00E1240A">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43" w:type="pct"/>
            <w:tcBorders>
              <w:top w:val="single" w:sz="4" w:space="0" w:color="000000"/>
              <w:left w:val="single" w:sz="4" w:space="0" w:color="000000"/>
              <w:bottom w:val="single" w:sz="4" w:space="0" w:color="000000"/>
            </w:tcBorders>
            <w:shd w:val="clear" w:color="auto" w:fill="EEECE1"/>
            <w:vAlign w:val="center"/>
          </w:tcPr>
          <w:p w:rsidR="007B1969" w:rsidRPr="00F505A0" w:rsidRDefault="007B1969" w:rsidP="00E1240A">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20"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7B1969" w:rsidRPr="00F505A0" w:rsidRDefault="007B1969" w:rsidP="00E1240A">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7B1969" w:rsidRPr="00FF55F7" w:rsidTr="00E1240A">
        <w:trPr>
          <w:trHeight w:val="2093"/>
          <w:jc w:val="center"/>
        </w:trPr>
        <w:tc>
          <w:tcPr>
            <w:tcW w:w="1050"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Жилые зоны</w:t>
            </w:r>
          </w:p>
          <w:p w:rsidR="007B1969" w:rsidRPr="00FF55F7" w:rsidRDefault="007B1969" w:rsidP="00E1240A">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p>
          <w:p w:rsidR="007B1969" w:rsidRPr="00FF55F7" w:rsidRDefault="007B1969" w:rsidP="00E1240A">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p>
          <w:p w:rsidR="007B1969" w:rsidRPr="00FF55F7" w:rsidRDefault="007B1969" w:rsidP="00E1240A">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w:t>
            </w:r>
          </w:p>
          <w:p w:rsidR="007B1969" w:rsidRPr="00FF55F7" w:rsidRDefault="007B1969" w:rsidP="00E1240A">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Выпуск в городской </w:t>
            </w:r>
            <w:r w:rsidRPr="00FF55F7">
              <w:rPr>
                <w:rFonts w:ascii="Times New Roman" w:hAnsi="Times New Roman" w:cs="Times New Roman"/>
                <w:sz w:val="24"/>
                <w:szCs w:val="24"/>
              </w:rPr>
              <w:lastRenderedPageBreak/>
              <w:t>коллектор с последующей очисткой на городских КОС</w:t>
            </w:r>
          </w:p>
        </w:tc>
      </w:tr>
      <w:tr w:rsidR="007B1969" w:rsidRPr="00FF55F7" w:rsidTr="00E1240A">
        <w:trPr>
          <w:trHeight w:val="455"/>
          <w:jc w:val="center"/>
        </w:trPr>
        <w:tc>
          <w:tcPr>
            <w:tcW w:w="1050"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lastRenderedPageBreak/>
              <w:t>Общественно-деловые зоны</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20" w:type="pct"/>
            <w:tcBorders>
              <w:top w:val="single" w:sz="4" w:space="0" w:color="000000"/>
              <w:left w:val="single" w:sz="4" w:space="0" w:color="000000"/>
              <w:bottom w:val="single" w:sz="4" w:space="0" w:color="000000"/>
              <w:right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7B1969" w:rsidRPr="00FF55F7" w:rsidTr="00E1240A">
        <w:trPr>
          <w:trHeight w:val="1743"/>
          <w:jc w:val="center"/>
        </w:trPr>
        <w:tc>
          <w:tcPr>
            <w:tcW w:w="1050"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7B1969" w:rsidRPr="00FF55F7" w:rsidRDefault="007B1969" w:rsidP="00E1240A">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7B1969" w:rsidRPr="00FF55F7" w:rsidRDefault="007B1969" w:rsidP="00E1240A">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20" w:type="pct"/>
            <w:tcBorders>
              <w:top w:val="single" w:sz="4" w:space="0" w:color="000000"/>
              <w:left w:val="single" w:sz="4" w:space="0" w:color="000000"/>
              <w:bottom w:val="single" w:sz="4" w:space="0" w:color="000000"/>
              <w:right w:val="single" w:sz="4" w:space="0" w:color="000000"/>
            </w:tcBorders>
          </w:tcPr>
          <w:p w:rsidR="007B1969" w:rsidRPr="00FF55F7" w:rsidRDefault="007B1969" w:rsidP="00E1240A">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стоки на локальных очистных сооружениях с самостоятельным или централизован-ным выпуском</w:t>
            </w:r>
          </w:p>
        </w:tc>
      </w:tr>
      <w:tr w:rsidR="007B1969" w:rsidRPr="00FF55F7" w:rsidTr="00E1240A">
        <w:trPr>
          <w:trHeight w:val="1395"/>
          <w:jc w:val="center"/>
        </w:trPr>
        <w:tc>
          <w:tcPr>
            <w:tcW w:w="1050"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7B1969" w:rsidRPr="00FF55F7" w:rsidRDefault="007B1969" w:rsidP="00E1240A">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 с возможным самостоятельным выпуском</w:t>
            </w:r>
          </w:p>
        </w:tc>
      </w:tr>
      <w:tr w:rsidR="007B1969" w:rsidRPr="00FF55F7" w:rsidTr="00E1240A">
        <w:trPr>
          <w:trHeight w:val="455"/>
          <w:jc w:val="center"/>
        </w:trPr>
        <w:tc>
          <w:tcPr>
            <w:tcW w:w="1050"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43" w:type="pct"/>
            <w:tcBorders>
              <w:top w:val="single" w:sz="4" w:space="0" w:color="000000"/>
              <w:left w:val="single" w:sz="4" w:space="0" w:color="000000"/>
              <w:bottom w:val="single" w:sz="4" w:space="0" w:color="000000"/>
            </w:tcBorders>
          </w:tcPr>
          <w:p w:rsidR="007B1969" w:rsidRPr="00FF55F7" w:rsidRDefault="007B1969" w:rsidP="00E1240A">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20" w:type="pct"/>
            <w:tcBorders>
              <w:top w:val="single" w:sz="4" w:space="0" w:color="000000"/>
              <w:left w:val="single" w:sz="4" w:space="0" w:color="000000"/>
              <w:bottom w:val="single" w:sz="4" w:space="0" w:color="000000"/>
              <w:right w:val="single" w:sz="4" w:space="0" w:color="000000"/>
            </w:tcBorders>
          </w:tcPr>
          <w:p w:rsidR="007B1969" w:rsidRPr="00FF55F7" w:rsidRDefault="007B1969" w:rsidP="00E1240A">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7B1969" w:rsidRPr="00FF55F7" w:rsidRDefault="007B1969" w:rsidP="007B1969">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7B1969" w:rsidRDefault="007B1969" w:rsidP="007B1969">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7B1969" w:rsidRDefault="007B1969" w:rsidP="007B1969">
      <w:pPr>
        <w:pStyle w:val="afa"/>
        <w:widowControl w:val="0"/>
        <w:spacing w:line="239" w:lineRule="auto"/>
        <w:ind w:firstLine="709"/>
        <w:jc w:val="both"/>
        <w:rPr>
          <w:rFonts w:ascii="Times New Roman" w:hAnsi="Times New Roman" w:cs="Times New Roman"/>
        </w:rPr>
      </w:pPr>
    </w:p>
    <w:p w:rsidR="007B1969" w:rsidRPr="00FF55F7" w:rsidRDefault="007B1969" w:rsidP="007B1969">
      <w:pPr>
        <w:pStyle w:val="afa"/>
        <w:widowControl w:val="0"/>
        <w:spacing w:line="239" w:lineRule="auto"/>
        <w:jc w:val="both"/>
        <w:rPr>
          <w:rFonts w:ascii="Times New Roman" w:hAnsi="Times New Roman" w:cs="Times New Roman"/>
        </w:rPr>
      </w:pPr>
    </w:p>
    <w:p w:rsidR="007B1969" w:rsidRPr="004A59CC" w:rsidRDefault="007B1969" w:rsidP="007B1969">
      <w:pPr>
        <w:pStyle w:val="afa"/>
        <w:widowControl w:val="0"/>
        <w:spacing w:line="239" w:lineRule="auto"/>
        <w:ind w:firstLine="709"/>
        <w:jc w:val="center"/>
        <w:outlineLvl w:val="1"/>
        <w:rPr>
          <w:rFonts w:ascii="Times New Roman" w:hAnsi="Times New Roman" w:cs="Times New Roman"/>
          <w:b/>
          <w:sz w:val="28"/>
          <w:szCs w:val="28"/>
        </w:rPr>
      </w:pPr>
      <w:bookmarkStart w:id="85" w:name="_Toc422048046"/>
      <w:bookmarkStart w:id="86" w:name="_Toc428345603"/>
      <w:r w:rsidRPr="004A59CC">
        <w:rPr>
          <w:rFonts w:ascii="Times New Roman" w:hAnsi="Times New Roman" w:cs="Times New Roman"/>
          <w:b/>
          <w:sz w:val="28"/>
          <w:szCs w:val="28"/>
        </w:rPr>
        <w:t>2.5.  Регулирование микроклимата</w:t>
      </w:r>
      <w:bookmarkEnd w:id="85"/>
      <w:bookmarkEnd w:id="86"/>
    </w:p>
    <w:p w:rsidR="007B1969" w:rsidRDefault="007B1969" w:rsidP="007B1969">
      <w:pPr>
        <w:pStyle w:val="afa"/>
        <w:widowControl w:val="0"/>
        <w:spacing w:line="239" w:lineRule="auto"/>
        <w:ind w:firstLine="709"/>
        <w:jc w:val="center"/>
        <w:rPr>
          <w:rFonts w:ascii="Times New Roman" w:hAnsi="Times New Roman" w:cs="Times New Roman"/>
          <w:b/>
          <w:i/>
          <w:sz w:val="28"/>
          <w:szCs w:val="28"/>
        </w:rPr>
      </w:pPr>
    </w:p>
    <w:p w:rsidR="007B1969" w:rsidRPr="00BB61DB" w:rsidRDefault="007B1969" w:rsidP="007B1969">
      <w:pPr>
        <w:pStyle w:val="af0"/>
        <w:spacing w:before="0" w:beforeAutospacing="0" w:after="0" w:afterAutospacing="0"/>
        <w:ind w:firstLine="720"/>
        <w:jc w:val="both"/>
        <w:rPr>
          <w:sz w:val="28"/>
          <w:szCs w:val="28"/>
        </w:rPr>
      </w:pPr>
      <w:r>
        <w:rPr>
          <w:sz w:val="28"/>
          <w:szCs w:val="28"/>
        </w:rPr>
        <w:t xml:space="preserve">2.5.1. </w:t>
      </w:r>
      <w:r w:rsidRPr="00BB61DB">
        <w:rPr>
          <w:sz w:val="28"/>
          <w:szCs w:val="28"/>
        </w:rPr>
        <w:t xml:space="preserve">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w:t>
      </w:r>
      <w:r w:rsidRPr="00BB61DB">
        <w:rPr>
          <w:sz w:val="28"/>
          <w:szCs w:val="28"/>
        </w:rPr>
        <w:lastRenderedPageBreak/>
        <w:t>неблагоприятных метеоусловий с использованием методов математического моделирования.</w:t>
      </w:r>
    </w:p>
    <w:p w:rsidR="007B1969" w:rsidRPr="00BB61DB" w:rsidRDefault="007B1969" w:rsidP="007B1969">
      <w:pPr>
        <w:pStyle w:val="af0"/>
        <w:spacing w:before="0" w:beforeAutospacing="0" w:after="0" w:afterAutospacing="0"/>
        <w:ind w:firstLine="720"/>
        <w:jc w:val="both"/>
        <w:rPr>
          <w:sz w:val="28"/>
          <w:szCs w:val="28"/>
        </w:rPr>
      </w:pPr>
      <w:r>
        <w:rPr>
          <w:sz w:val="28"/>
          <w:szCs w:val="28"/>
        </w:rPr>
        <w:t xml:space="preserve">2.5.2. </w:t>
      </w:r>
      <w:r w:rsidRPr="00BB61DB">
        <w:rPr>
          <w:sz w:val="28"/>
          <w:szCs w:val="28"/>
        </w:rPr>
        <w:t>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7B1969" w:rsidRPr="00FD086E" w:rsidRDefault="007B1969" w:rsidP="007B1969">
      <w:pPr>
        <w:pStyle w:val="af0"/>
        <w:spacing w:before="0" w:beforeAutospacing="0" w:after="0" w:afterAutospacing="0"/>
        <w:ind w:firstLine="720"/>
        <w:jc w:val="both"/>
        <w:rPr>
          <w:sz w:val="26"/>
          <w:szCs w:val="26"/>
        </w:rPr>
      </w:pPr>
      <w:r>
        <w:rPr>
          <w:sz w:val="28"/>
          <w:szCs w:val="28"/>
        </w:rPr>
        <w:t xml:space="preserve">2.5.3. </w:t>
      </w:r>
      <w:r w:rsidRPr="00BB61DB">
        <w:rPr>
          <w:sz w:val="28"/>
          <w:szCs w:val="28"/>
        </w:rPr>
        <w:t>В качестве рекомендуемых принимаются критерии ветрового дискомфорта, приведенные в табл</w:t>
      </w:r>
      <w:r>
        <w:rPr>
          <w:sz w:val="28"/>
          <w:szCs w:val="28"/>
        </w:rPr>
        <w:t>ице 2.10.</w:t>
      </w:r>
    </w:p>
    <w:p w:rsidR="007B1969" w:rsidRPr="00BB61DB" w:rsidRDefault="007B1969" w:rsidP="007B1969">
      <w:pPr>
        <w:pStyle w:val="af0"/>
        <w:spacing w:before="0" w:beforeAutospacing="0" w:after="0" w:afterAutospacing="0"/>
        <w:jc w:val="right"/>
        <w:rPr>
          <w:sz w:val="28"/>
          <w:szCs w:val="28"/>
        </w:rPr>
      </w:pPr>
      <w:bookmarkStart w:id="87" w:name="_Toc422048047"/>
      <w:r w:rsidRPr="00BB61DB">
        <w:rPr>
          <w:sz w:val="28"/>
          <w:szCs w:val="28"/>
        </w:rPr>
        <w:t xml:space="preserve">Таблица </w:t>
      </w:r>
      <w:bookmarkEnd w:id="87"/>
      <w:r>
        <w:rPr>
          <w:sz w:val="28"/>
          <w:szCs w:val="28"/>
        </w:rPr>
        <w:t>2.10.</w:t>
      </w:r>
    </w:p>
    <w:tbl>
      <w:tblPr>
        <w:tblW w:w="0" w:type="auto"/>
        <w:jc w:val="center"/>
        <w:tblInd w:w="-3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7B1969" w:rsidRPr="00BB61DB" w:rsidTr="00E1240A">
        <w:trPr>
          <w:jc w:val="center"/>
        </w:trPr>
        <w:tc>
          <w:tcPr>
            <w:tcW w:w="5195" w:type="dxa"/>
            <w:shd w:val="clear" w:color="auto" w:fill="EEECE1"/>
          </w:tcPr>
          <w:p w:rsidR="007B1969" w:rsidRPr="00F505A0" w:rsidRDefault="007B1969" w:rsidP="00E1240A">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м/с (</w:t>
            </w:r>
            <w:r>
              <w:rPr>
                <w:rFonts w:ascii="Times New Roman" w:hAnsi="Times New Roman"/>
                <w:b/>
                <w:noProof/>
                <w:position w:val="-4"/>
                <w:sz w:val="24"/>
                <w:szCs w:val="24"/>
                <w:lang w:eastAsia="ru-RU"/>
              </w:rPr>
              <w:drawing>
                <wp:inline distT="0" distB="0" distL="0" distR="0">
                  <wp:extent cx="118745" cy="118745"/>
                  <wp:effectExtent l="19050" t="0" r="0" b="0"/>
                  <wp:docPr id="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18745" cy="118745"/>
                          </a:xfrm>
                          <a:prstGeom prst="rect">
                            <a:avLst/>
                          </a:prstGeom>
                          <a:noFill/>
                          <a:ln w="9525">
                            <a:noFill/>
                            <a:miter lim="800000"/>
                            <a:headEnd/>
                            <a:tailEnd/>
                          </a:ln>
                        </pic:spPr>
                      </pic:pic>
                    </a:graphicData>
                  </a:graphic>
                </wp:inline>
              </w:drawing>
            </w:r>
            <w:r w:rsidRPr="00F505A0">
              <w:rPr>
                <w:rFonts w:ascii="Times New Roman" w:hAnsi="Times New Roman"/>
                <w:b/>
                <w:sz w:val="24"/>
                <w:szCs w:val="24"/>
              </w:rPr>
              <w:t xml:space="preserve"> )</w:t>
            </w:r>
          </w:p>
        </w:tc>
        <w:tc>
          <w:tcPr>
            <w:tcW w:w="3980" w:type="dxa"/>
            <w:shd w:val="clear" w:color="auto" w:fill="EEECE1"/>
          </w:tcPr>
          <w:p w:rsidR="007B1969" w:rsidRPr="00F505A0" w:rsidRDefault="007B1969" w:rsidP="00E1240A">
            <w:pPr>
              <w:jc w:val="both"/>
              <w:rPr>
                <w:rFonts w:ascii="Times New Roman" w:hAnsi="Times New Roman"/>
                <w:b/>
                <w:sz w:val="24"/>
                <w:szCs w:val="24"/>
              </w:rPr>
            </w:pPr>
            <w:r w:rsidRPr="00F505A0">
              <w:rPr>
                <w:rFonts w:ascii="Times New Roman" w:hAnsi="Times New Roman"/>
                <w:b/>
                <w:sz w:val="24"/>
                <w:szCs w:val="24"/>
              </w:rPr>
              <w:t>Частота повторения, ч/год (</w:t>
            </w:r>
            <w:r>
              <w:rPr>
                <w:rFonts w:ascii="Times New Roman" w:hAnsi="Times New Roman"/>
                <w:b/>
                <w:noProof/>
                <w:position w:val="-10"/>
                <w:sz w:val="24"/>
                <w:szCs w:val="24"/>
                <w:lang w:eastAsia="ru-RU"/>
              </w:rPr>
              <w:drawing>
                <wp:inline distT="0" distB="0" distL="0" distR="0">
                  <wp:extent cx="154305" cy="201930"/>
                  <wp:effectExtent l="19050" t="0" r="0" b="0"/>
                  <wp:docPr id="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4305" cy="201930"/>
                          </a:xfrm>
                          <a:prstGeom prst="rect">
                            <a:avLst/>
                          </a:prstGeom>
                          <a:noFill/>
                          <a:ln w="9525">
                            <a:noFill/>
                            <a:miter lim="800000"/>
                            <a:headEnd/>
                            <a:tailEnd/>
                          </a:ln>
                        </pic:spPr>
                      </pic:pic>
                    </a:graphicData>
                  </a:graphic>
                </wp:inline>
              </w:drawing>
            </w:r>
            <w:r w:rsidRPr="00F505A0">
              <w:rPr>
                <w:rFonts w:ascii="Times New Roman" w:hAnsi="Times New Roman"/>
                <w:b/>
                <w:sz w:val="24"/>
                <w:szCs w:val="24"/>
              </w:rPr>
              <w:t>)</w:t>
            </w:r>
          </w:p>
        </w:tc>
      </w:tr>
      <w:tr w:rsidR="007B1969" w:rsidRPr="00BB61DB" w:rsidTr="00E1240A">
        <w:trPr>
          <w:jc w:val="center"/>
        </w:trPr>
        <w:tc>
          <w:tcPr>
            <w:tcW w:w="5195"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100 (10% времени)</w:t>
            </w:r>
          </w:p>
        </w:tc>
      </w:tr>
      <w:tr w:rsidR="007B1969" w:rsidRPr="00BB61DB" w:rsidTr="00E1240A">
        <w:trPr>
          <w:jc w:val="center"/>
        </w:trPr>
        <w:tc>
          <w:tcPr>
            <w:tcW w:w="5195"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50 (1-2 раза в месяц)</w:t>
            </w:r>
          </w:p>
        </w:tc>
      </w:tr>
      <w:tr w:rsidR="007B1969" w:rsidRPr="00BB61DB" w:rsidTr="00E1240A">
        <w:trPr>
          <w:jc w:val="center"/>
        </w:trPr>
        <w:tc>
          <w:tcPr>
            <w:tcW w:w="5195"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 xml:space="preserve">5 </w:t>
            </w:r>
          </w:p>
        </w:tc>
      </w:tr>
      <w:tr w:rsidR="007B1969" w:rsidRPr="00BB61DB" w:rsidTr="00E1240A">
        <w:trPr>
          <w:jc w:val="center"/>
        </w:trPr>
        <w:tc>
          <w:tcPr>
            <w:tcW w:w="5195"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7B1969" w:rsidRPr="00BB61DB" w:rsidRDefault="007B1969" w:rsidP="00E1240A">
            <w:pPr>
              <w:jc w:val="both"/>
              <w:rPr>
                <w:rFonts w:ascii="Times New Roman" w:hAnsi="Times New Roman"/>
                <w:sz w:val="24"/>
                <w:szCs w:val="24"/>
              </w:rPr>
            </w:pPr>
            <w:r w:rsidRPr="00BB61DB">
              <w:rPr>
                <w:rFonts w:ascii="Times New Roman" w:hAnsi="Times New Roman"/>
                <w:sz w:val="24"/>
                <w:szCs w:val="24"/>
              </w:rPr>
              <w:t xml:space="preserve">1 </w:t>
            </w:r>
          </w:p>
        </w:tc>
      </w:tr>
    </w:tbl>
    <w:p w:rsidR="007B1969" w:rsidRPr="00BB61DB" w:rsidRDefault="007B1969" w:rsidP="007B1969">
      <w:pPr>
        <w:pStyle w:val="af0"/>
        <w:spacing w:before="0" w:beforeAutospacing="0" w:after="0" w:afterAutospacing="0"/>
        <w:jc w:val="both"/>
        <w:rPr>
          <w:sz w:val="20"/>
          <w:szCs w:val="20"/>
        </w:rPr>
      </w:pPr>
      <w:r w:rsidRPr="00BB61DB">
        <w:rPr>
          <w:sz w:val="20"/>
          <w:szCs w:val="20"/>
        </w:rPr>
        <w:t xml:space="preserve">Примечание. </w:t>
      </w:r>
      <w:r>
        <w:rPr>
          <w:noProof/>
          <w:sz w:val="20"/>
          <w:szCs w:val="20"/>
        </w:rPr>
        <w:drawing>
          <wp:inline distT="0" distB="0" distL="0" distR="0">
            <wp:extent cx="118745" cy="118745"/>
            <wp:effectExtent l="19050" t="0" r="0" b="0"/>
            <wp:docPr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18745" cy="118745"/>
                    </a:xfrm>
                    <a:prstGeom prst="rect">
                      <a:avLst/>
                    </a:prstGeom>
                    <a:noFill/>
                    <a:ln w="9525">
                      <a:noFill/>
                      <a:miter lim="800000"/>
                      <a:headEnd/>
                      <a:tailEnd/>
                    </a:ln>
                  </pic:spPr>
                </pic:pic>
              </a:graphicData>
            </a:graphic>
          </wp:inline>
        </w:drawing>
      </w:r>
      <w:r w:rsidRPr="00BB61DB">
        <w:rPr>
          <w:sz w:val="20"/>
          <w:szCs w:val="20"/>
        </w:rPr>
        <w:t xml:space="preserve">определяется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Pr>
          <w:noProof/>
          <w:sz w:val="20"/>
          <w:szCs w:val="20"/>
        </w:rPr>
        <w:drawing>
          <wp:inline distT="0" distB="0" distL="0" distR="0">
            <wp:extent cx="154305" cy="201930"/>
            <wp:effectExtent l="19050" t="0" r="0"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4305" cy="201930"/>
                    </a:xfrm>
                    <a:prstGeom prst="rect">
                      <a:avLst/>
                    </a:prstGeom>
                    <a:noFill/>
                    <a:ln w="9525">
                      <a:noFill/>
                      <a:miter lim="800000"/>
                      <a:headEnd/>
                      <a:tailEnd/>
                    </a:ln>
                  </pic:spPr>
                </pic:pic>
              </a:graphicData>
            </a:graphic>
          </wp:inline>
        </w:drawing>
      </w:r>
      <w:r w:rsidRPr="00BB61DB">
        <w:rPr>
          <w:sz w:val="20"/>
          <w:szCs w:val="20"/>
        </w:rPr>
        <w:t xml:space="preserve"> определяется на основе метеорологических данных в районе строительства.</w:t>
      </w:r>
    </w:p>
    <w:p w:rsidR="007B1969" w:rsidRDefault="007B1969" w:rsidP="007B1969">
      <w:pPr>
        <w:pStyle w:val="afa"/>
        <w:widowControl w:val="0"/>
        <w:spacing w:line="239" w:lineRule="auto"/>
        <w:ind w:firstLine="709"/>
        <w:jc w:val="both"/>
        <w:rPr>
          <w:rFonts w:ascii="Times New Roman" w:hAnsi="Times New Roman" w:cs="Times New Roman"/>
          <w:sz w:val="28"/>
          <w:szCs w:val="28"/>
        </w:rPr>
      </w:pPr>
      <w:r w:rsidRPr="00BB61DB">
        <w:rPr>
          <w:rFonts w:ascii="Times New Roman" w:hAnsi="Times New Roman" w:cs="Times New Roman"/>
          <w:sz w:val="28"/>
          <w:szCs w:val="28"/>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7B1969" w:rsidRDefault="007B1969" w:rsidP="007B1969">
      <w:pPr>
        <w:pStyle w:val="afa"/>
        <w:widowControl w:val="0"/>
        <w:spacing w:line="239" w:lineRule="auto"/>
        <w:ind w:firstLine="709"/>
        <w:jc w:val="both"/>
        <w:rPr>
          <w:rFonts w:ascii="Times New Roman" w:hAnsi="Times New Roman" w:cs="Times New Roman"/>
          <w:sz w:val="28"/>
          <w:szCs w:val="28"/>
        </w:rPr>
      </w:pPr>
    </w:p>
    <w:p w:rsidR="007B1969" w:rsidRPr="004A59CC" w:rsidRDefault="007B1969" w:rsidP="007B1969">
      <w:pPr>
        <w:pStyle w:val="afa"/>
        <w:widowControl w:val="0"/>
        <w:spacing w:line="239" w:lineRule="auto"/>
        <w:ind w:firstLine="709"/>
        <w:jc w:val="center"/>
        <w:outlineLvl w:val="1"/>
        <w:rPr>
          <w:rFonts w:ascii="Times New Roman" w:hAnsi="Times New Roman" w:cs="Times New Roman"/>
          <w:b/>
          <w:sz w:val="28"/>
          <w:szCs w:val="28"/>
        </w:rPr>
      </w:pPr>
      <w:bookmarkStart w:id="88" w:name="_Toc422048048"/>
      <w:bookmarkStart w:id="89" w:name="_Toc428345604"/>
      <w:r w:rsidRPr="004A59CC">
        <w:rPr>
          <w:rFonts w:ascii="Times New Roman" w:hAnsi="Times New Roman" w:cs="Times New Roman"/>
          <w:b/>
          <w:sz w:val="28"/>
          <w:szCs w:val="28"/>
        </w:rPr>
        <w:t>2.6. Охрана растительного и животного мира</w:t>
      </w:r>
      <w:bookmarkEnd w:id="88"/>
      <w:bookmarkEnd w:id="89"/>
    </w:p>
    <w:p w:rsidR="007B1969" w:rsidRDefault="007B1969" w:rsidP="007B1969">
      <w:pPr>
        <w:pStyle w:val="afa"/>
        <w:widowControl w:val="0"/>
        <w:spacing w:line="239" w:lineRule="auto"/>
        <w:ind w:firstLine="709"/>
        <w:jc w:val="both"/>
        <w:rPr>
          <w:rFonts w:ascii="Times New Roman" w:hAnsi="Times New Roman" w:cs="Times New Roman"/>
          <w:sz w:val="28"/>
          <w:szCs w:val="28"/>
        </w:rPr>
      </w:pP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2.6.1. </w:t>
      </w:r>
      <w:r w:rsidRPr="003A71FA">
        <w:rPr>
          <w:rFonts w:ascii="Times New Roman" w:hAnsi="Times New Roman"/>
          <w:sz w:val="28"/>
          <w:szCs w:val="28"/>
        </w:rPr>
        <w:t>При размещении, проектировании и строительстве населенных пунктов,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24.04.1995 г. № 52-ФЗ «О животном мире»,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 Федеральным законом от 21.02.1992 г. № 2395-1 «О недрах».</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2.6.2.</w:t>
      </w:r>
      <w:r w:rsidRPr="003A71FA">
        <w:rPr>
          <w:rFonts w:ascii="Times New Roman" w:hAnsi="Times New Roman"/>
          <w:sz w:val="28"/>
          <w:szCs w:val="28"/>
        </w:rPr>
        <w:t xml:space="preserve">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установлены Постановлением Правительства Российской Федерации от 13.08.1996 г. № 997 «Об утверждении требований по предотвращению гибели </w:t>
      </w:r>
      <w:r w:rsidRPr="003A71FA">
        <w:rPr>
          <w:rFonts w:ascii="Times New Roman" w:hAnsi="Times New Roman"/>
          <w:sz w:val="28"/>
          <w:szCs w:val="28"/>
        </w:rPr>
        <w:lastRenderedPageBreak/>
        <w:t>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2.6.3. </w:t>
      </w:r>
      <w:r w:rsidRPr="003A71FA">
        <w:rPr>
          <w:rFonts w:ascii="Times New Roman" w:hAnsi="Times New Roman"/>
          <w:sz w:val="28"/>
          <w:szCs w:val="28"/>
        </w:rPr>
        <w:t xml:space="preserve">Редкие и находящиеся под угрозой исчезновения объекты животного мира заносятся в Красную книгу Российской Федерации и (или) Красную книгу </w:t>
      </w:r>
      <w:r>
        <w:rPr>
          <w:rFonts w:ascii="Times New Roman" w:hAnsi="Times New Roman"/>
          <w:sz w:val="28"/>
          <w:szCs w:val="28"/>
        </w:rPr>
        <w:t>Саратовской</w:t>
      </w:r>
      <w:r w:rsidRPr="003A71FA">
        <w:rPr>
          <w:rFonts w:ascii="Times New Roman" w:hAnsi="Times New Roman"/>
          <w:sz w:val="28"/>
          <w:szCs w:val="28"/>
        </w:rPr>
        <w:t xml:space="preserve"> области.</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2.6.4. </w:t>
      </w:r>
      <w:r w:rsidRPr="003A71FA">
        <w:rPr>
          <w:rFonts w:ascii="Times New Roman" w:hAnsi="Times New Roman"/>
          <w:sz w:val="28"/>
          <w:szCs w:val="28"/>
        </w:rPr>
        <w:t>В соответствии с Федеральным законом от 10 января 2002 г. N 7-ФЗ «Об охране окружающей среды» леса и иная растительность являются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2.6.5. </w:t>
      </w:r>
      <w:r w:rsidRPr="003A71FA">
        <w:rPr>
          <w:rFonts w:ascii="Times New Roman" w:hAnsi="Times New Roman"/>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2.6.6. </w:t>
      </w:r>
      <w:r w:rsidRPr="003A71FA">
        <w:rPr>
          <w:rFonts w:ascii="Times New Roman" w:hAnsi="Times New Roman"/>
          <w:sz w:val="28"/>
          <w:szCs w:val="28"/>
        </w:rPr>
        <w:t>Охрана лесов от пожаров осуществляется в соответствии с Федеральным законом от 21 декабря 1994 г. N 69-ФЗ «О пожарной безопасности», ОСТ 56-103-98 «Охрана лесов от пожаров. Противопожарные разрывы и минерализованные полосы. Критерии качества и оценка состояния», постановлением Правительства Российской Федерации от 30 июня 2007 г. N 417 «Об утверждении Правил пожарной безопасности в лесах».</w:t>
      </w:r>
    </w:p>
    <w:p w:rsidR="007B1969" w:rsidRPr="003A71FA"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2.6.7. </w:t>
      </w:r>
      <w:r w:rsidRPr="003A71FA">
        <w:rPr>
          <w:rFonts w:ascii="Times New Roman" w:hAnsi="Times New Roman"/>
          <w:sz w:val="28"/>
          <w:szCs w:val="28"/>
        </w:rPr>
        <w:t>Обеспечение санитарной безопасности в лесах осуществляется в соответствии с постановлением Правительства Российской Федерации от 29 июня 2007 г. N 414 «Об утверждении Правил санитарной безопасности в лесах».</w:t>
      </w:r>
    </w:p>
    <w:p w:rsidR="007B1969" w:rsidRDefault="007B1969" w:rsidP="007B1969">
      <w:pPr>
        <w:pStyle w:val="ConsPlusNormal"/>
        <w:widowControl/>
        <w:ind w:firstLine="709"/>
        <w:rPr>
          <w:rFonts w:ascii="Times New Roman" w:hAnsi="Times New Roman"/>
          <w:sz w:val="28"/>
          <w:szCs w:val="28"/>
        </w:rPr>
      </w:pPr>
      <w:r>
        <w:rPr>
          <w:rFonts w:ascii="Times New Roman" w:hAnsi="Times New Roman"/>
          <w:sz w:val="28"/>
          <w:szCs w:val="28"/>
        </w:rPr>
        <w:t xml:space="preserve">2.6.8. </w:t>
      </w:r>
      <w:r w:rsidRPr="003A71FA">
        <w:rPr>
          <w:rFonts w:ascii="Times New Roman" w:hAnsi="Times New Roman"/>
          <w:sz w:val="28"/>
          <w:szCs w:val="28"/>
        </w:rPr>
        <w:t>Редкие и находящиеся под угрозой исчезновения объекты растительного мира заносятся в Красную книгу Российской Федерац</w:t>
      </w:r>
      <w:r>
        <w:rPr>
          <w:rFonts w:ascii="Times New Roman" w:hAnsi="Times New Roman"/>
          <w:sz w:val="28"/>
          <w:szCs w:val="28"/>
        </w:rPr>
        <w:t>ии и (или) Красную книгу Саратовской</w:t>
      </w:r>
      <w:r w:rsidRPr="003A71FA">
        <w:rPr>
          <w:rFonts w:ascii="Times New Roman" w:hAnsi="Times New Roman"/>
          <w:sz w:val="28"/>
          <w:szCs w:val="28"/>
        </w:rPr>
        <w:t xml:space="preserve"> области.</w:t>
      </w:r>
    </w:p>
    <w:p w:rsidR="007B1969" w:rsidRPr="008E6DD6" w:rsidRDefault="007B1969" w:rsidP="007B1969">
      <w:pPr>
        <w:pStyle w:val="2"/>
        <w:jc w:val="center"/>
        <w:rPr>
          <w:rFonts w:ascii="Times New Roman" w:hAnsi="Times New Roman"/>
          <w:b w:val="0"/>
          <w:i/>
          <w:sz w:val="28"/>
          <w:szCs w:val="28"/>
          <w:lang w:eastAsia="ru-RU"/>
        </w:rPr>
      </w:pPr>
      <w:bookmarkStart w:id="90" w:name="_Toc422048049"/>
      <w:bookmarkStart w:id="91" w:name="_Toc428345605"/>
      <w:r w:rsidRPr="00A43243">
        <w:rPr>
          <w:rFonts w:ascii="Times New Roman" w:hAnsi="Times New Roman"/>
          <w:color w:val="000000"/>
          <w:sz w:val="28"/>
          <w:szCs w:val="28"/>
          <w:lang w:eastAsia="ru-RU"/>
        </w:rPr>
        <w:t>2.7.  Обращение с отходами производства и потребления</w:t>
      </w:r>
      <w:bookmarkEnd w:id="90"/>
      <w:bookmarkEnd w:id="91"/>
    </w:p>
    <w:p w:rsidR="007B1969" w:rsidRPr="008E6DD6"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 xml:space="preserve">2.7.1. </w:t>
      </w:r>
      <w:r w:rsidRPr="008E6DD6">
        <w:rPr>
          <w:rFonts w:ascii="Times New Roman" w:hAnsi="Times New Roman"/>
          <w:sz w:val="28"/>
          <w:szCs w:val="28"/>
        </w:rPr>
        <w:t>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и здоровья человека и соответствовать государственным стандартам, правилам, нормативам и требованиям безопасного обращения с отходами производства и потребления.</w:t>
      </w:r>
    </w:p>
    <w:p w:rsidR="007B1969" w:rsidRDefault="007B1969" w:rsidP="007B1969">
      <w:pPr>
        <w:spacing w:after="0" w:line="240" w:lineRule="auto"/>
        <w:ind w:firstLine="708"/>
        <w:jc w:val="both"/>
        <w:rPr>
          <w:rFonts w:ascii="Times New Roman" w:hAnsi="Times New Roman"/>
          <w:sz w:val="28"/>
          <w:szCs w:val="28"/>
        </w:rPr>
      </w:pPr>
      <w:r>
        <w:rPr>
          <w:rFonts w:ascii="Times New Roman" w:hAnsi="Times New Roman"/>
          <w:sz w:val="28"/>
          <w:szCs w:val="28"/>
        </w:rPr>
        <w:t>2.7.2.</w:t>
      </w:r>
      <w:r w:rsidRPr="008E6DD6">
        <w:rPr>
          <w:rFonts w:ascii="Times New Roman" w:hAnsi="Times New Roman"/>
          <w:sz w:val="28"/>
          <w:szCs w:val="28"/>
        </w:rPr>
        <w:t xml:space="preserve"> Обращение с отходами производства и потребления в </w:t>
      </w:r>
      <w:r>
        <w:rPr>
          <w:rFonts w:ascii="Times New Roman" w:hAnsi="Times New Roman"/>
          <w:sz w:val="28"/>
          <w:szCs w:val="28"/>
        </w:rPr>
        <w:t>Саратовской области</w:t>
      </w:r>
      <w:r w:rsidRPr="008E6DD6">
        <w:rPr>
          <w:rFonts w:ascii="Times New Roman" w:hAnsi="Times New Roman"/>
          <w:sz w:val="28"/>
          <w:szCs w:val="28"/>
        </w:rPr>
        <w:t xml:space="preserve"> осуществляется в соответствии с основными принципами деятельности в области обращения с отходами производства и потребления</w:t>
      </w:r>
      <w:r>
        <w:rPr>
          <w:rFonts w:ascii="Times New Roman" w:hAnsi="Times New Roman"/>
          <w:sz w:val="28"/>
          <w:szCs w:val="28"/>
        </w:rPr>
        <w:t xml:space="preserve"> в Саратовской области</w:t>
      </w:r>
      <w:r w:rsidRPr="008E6DD6">
        <w:rPr>
          <w:rFonts w:ascii="Times New Roman" w:hAnsi="Times New Roman"/>
          <w:sz w:val="28"/>
          <w:szCs w:val="28"/>
        </w:rPr>
        <w:t>, установленными действующим законодательством.</w:t>
      </w:r>
    </w:p>
    <w:p w:rsidR="007B1969" w:rsidRPr="008E6DD6" w:rsidRDefault="007B1969" w:rsidP="007B1969">
      <w:pPr>
        <w:spacing w:after="0" w:line="240" w:lineRule="auto"/>
        <w:ind w:firstLine="708"/>
        <w:jc w:val="both"/>
        <w:rPr>
          <w:rFonts w:ascii="Times New Roman" w:hAnsi="Times New Roman"/>
          <w:sz w:val="28"/>
          <w:szCs w:val="28"/>
        </w:rPr>
      </w:pPr>
    </w:p>
    <w:p w:rsidR="007B1969" w:rsidRPr="009D5CCF" w:rsidRDefault="007B1969" w:rsidP="007B1969">
      <w:pPr>
        <w:pStyle w:val="af3"/>
        <w:jc w:val="center"/>
        <w:outlineLvl w:val="0"/>
        <w:rPr>
          <w:rFonts w:ascii="Times New Roman" w:eastAsia="Times New Roman" w:hAnsi="Times New Roman"/>
          <w:bCs/>
          <w:i/>
          <w:sz w:val="24"/>
          <w:szCs w:val="24"/>
          <w:u w:val="single"/>
        </w:rPr>
      </w:pPr>
      <w:bookmarkStart w:id="92" w:name="_Toc428345606"/>
      <w:r>
        <w:rPr>
          <w:rFonts w:ascii="Times New Roman" w:hAnsi="Times New Roman"/>
          <w:b/>
          <w:sz w:val="28"/>
          <w:szCs w:val="28"/>
        </w:rPr>
        <w:t>3</w:t>
      </w:r>
      <w:r w:rsidRPr="00E3552B">
        <w:rPr>
          <w:rFonts w:ascii="Times New Roman" w:hAnsi="Times New Roman"/>
          <w:b/>
          <w:sz w:val="28"/>
          <w:szCs w:val="28"/>
        </w:rPr>
        <w:t>. Защита населения и территорий от воздействия чрезвычайных ситуаций природного и техногенного характера и мероприятия по гражданской обороне</w:t>
      </w:r>
      <w:bookmarkStart w:id="93" w:name="_Toc277784003"/>
      <w:bookmarkEnd w:id="92"/>
    </w:p>
    <w:p w:rsidR="007B1969" w:rsidRPr="009D5CCF" w:rsidRDefault="007B1969" w:rsidP="007B1969">
      <w:pPr>
        <w:keepNext/>
        <w:keepLines/>
        <w:tabs>
          <w:tab w:val="left" w:pos="1276"/>
        </w:tabs>
        <w:spacing w:after="0"/>
        <w:ind w:firstLine="709"/>
        <w:jc w:val="center"/>
        <w:outlineLvl w:val="1"/>
        <w:rPr>
          <w:rFonts w:ascii="Times New Roman" w:eastAsia="Times New Roman" w:hAnsi="Times New Roman"/>
          <w:b/>
          <w:bCs/>
          <w:i/>
          <w:sz w:val="24"/>
          <w:szCs w:val="24"/>
        </w:rPr>
      </w:pPr>
      <w:bookmarkStart w:id="94" w:name="_Toc296354122"/>
      <w:bookmarkStart w:id="95" w:name="_Toc422048051"/>
      <w:bookmarkStart w:id="96" w:name="_Toc428345607"/>
      <w:r w:rsidRPr="00E3552B">
        <w:rPr>
          <w:rFonts w:ascii="Times New Roman" w:eastAsia="Times New Roman" w:hAnsi="Times New Roman"/>
          <w:b/>
          <w:bCs/>
          <w:sz w:val="28"/>
          <w:szCs w:val="28"/>
        </w:rPr>
        <w:t>3.1. Общие требования</w:t>
      </w:r>
      <w:bookmarkEnd w:id="93"/>
      <w:bookmarkEnd w:id="94"/>
      <w:bookmarkEnd w:id="95"/>
      <w:bookmarkEnd w:id="96"/>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w:t>
      </w:r>
      <w:r w:rsidRPr="009D5CCF">
        <w:rPr>
          <w:rFonts w:ascii="Times New Roman" w:eastAsia="Times New Roman" w:hAnsi="Times New Roman"/>
          <w:sz w:val="28"/>
          <w:szCs w:val="28"/>
          <w:lang w:eastAsia="ru-RU"/>
        </w:rPr>
        <w:t xml:space="preserve">Защита населения и территорий от воздействия чрезвычайных ситуаций природного и техногенного характера, а также при ведении военных </w:t>
      </w:r>
      <w:r w:rsidRPr="009D5CCF">
        <w:rPr>
          <w:rFonts w:ascii="Times New Roman" w:eastAsia="Times New Roman" w:hAnsi="Times New Roman"/>
          <w:sz w:val="28"/>
          <w:szCs w:val="28"/>
          <w:lang w:eastAsia="ru-RU"/>
        </w:rPr>
        <w:lastRenderedPageBreak/>
        <w:t>действий или вследствие этих действий представляет собой совокупность мероприятий, направленных на обеспечение защиты территории и населения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 </w:t>
      </w:r>
      <w:r w:rsidRPr="009D5CCF">
        <w:rPr>
          <w:rFonts w:ascii="Times New Roman" w:eastAsia="Times New Roman" w:hAnsi="Times New Roman"/>
          <w:sz w:val="28"/>
          <w:szCs w:val="28"/>
          <w:lang w:eastAsia="ru-RU"/>
        </w:rPr>
        <w:t>Органам местного самоуправления необходимо проводить мероприятия по гражданской обороне, разрабатывать и реализовывать планы гражданской обороны и защиты населения в соответствии с требованиями Федерального закона от 12 февраля 1998 г. N 28-ФЗ «О гражданской обороне».</w:t>
      </w:r>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 </w:t>
      </w:r>
      <w:r w:rsidRPr="009D5CCF">
        <w:rPr>
          <w:rFonts w:ascii="Times New Roman" w:eastAsia="Times New Roman" w:hAnsi="Times New Roman"/>
          <w:sz w:val="28"/>
          <w:szCs w:val="28"/>
          <w:lang w:eastAsia="ru-RU"/>
        </w:rPr>
        <w:t>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а также регулирующие вопросы создания и деятельности аварийно-спасательных служб, в соответствии с требованиями Федерального закона от 21 декабря 1994 г. N 68-ФЗ «О защите населения и территорий от чрезвычайных ситуаций природного и техногенного характера».</w:t>
      </w:r>
    </w:p>
    <w:p w:rsidR="007B1969" w:rsidRPr="009D5CCF" w:rsidRDefault="007B1969" w:rsidP="007B1969">
      <w:pPr>
        <w:keepNext/>
        <w:keepLines/>
        <w:tabs>
          <w:tab w:val="left" w:pos="1276"/>
        </w:tabs>
        <w:spacing w:after="0"/>
        <w:ind w:firstLine="709"/>
        <w:jc w:val="both"/>
        <w:outlineLvl w:val="1"/>
        <w:rPr>
          <w:rFonts w:ascii="Times New Roman" w:eastAsia="Times New Roman" w:hAnsi="Times New Roman"/>
          <w:bCs/>
          <w:i/>
          <w:sz w:val="24"/>
          <w:szCs w:val="24"/>
          <w:u w:val="single"/>
        </w:rPr>
      </w:pPr>
    </w:p>
    <w:p w:rsidR="007B1969" w:rsidRPr="009D5CCF" w:rsidRDefault="007B1969" w:rsidP="007B1969">
      <w:pPr>
        <w:keepNext/>
        <w:keepLines/>
        <w:tabs>
          <w:tab w:val="left" w:pos="1276"/>
        </w:tabs>
        <w:spacing w:after="0"/>
        <w:ind w:firstLine="709"/>
        <w:jc w:val="center"/>
        <w:outlineLvl w:val="1"/>
        <w:rPr>
          <w:rFonts w:ascii="Times New Roman" w:eastAsia="Times New Roman" w:hAnsi="Times New Roman"/>
          <w:b/>
          <w:bCs/>
          <w:i/>
          <w:sz w:val="24"/>
          <w:szCs w:val="24"/>
        </w:rPr>
      </w:pPr>
      <w:bookmarkStart w:id="97" w:name="_Toc277784004"/>
      <w:bookmarkStart w:id="98" w:name="_Toc296354123"/>
      <w:bookmarkStart w:id="99" w:name="_Toc422048052"/>
      <w:bookmarkStart w:id="100" w:name="_Toc428345608"/>
      <w:r w:rsidRPr="00753750">
        <w:rPr>
          <w:rFonts w:ascii="Times New Roman" w:eastAsia="Times New Roman" w:hAnsi="Times New Roman"/>
          <w:b/>
          <w:bCs/>
          <w:sz w:val="28"/>
          <w:szCs w:val="28"/>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bookmarkEnd w:id="97"/>
      <w:bookmarkEnd w:id="98"/>
      <w:bookmarkEnd w:id="99"/>
      <w:bookmarkEnd w:id="100"/>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 </w:t>
      </w:r>
      <w:r w:rsidRPr="009D5CCF">
        <w:rPr>
          <w:rFonts w:ascii="Times New Roman" w:eastAsia="Times New Roman" w:hAnsi="Times New Roman"/>
          <w:sz w:val="28"/>
          <w:szCs w:val="28"/>
          <w:lang w:eastAsia="ru-RU"/>
        </w:rPr>
        <w:t>Инженерно-технические мероприятия гражданской обороны и предупреждения чрезвычайных ситуаций (ИТМ ГОЧС) должны предусматриваться при:</w:t>
      </w:r>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7B1969" w:rsidRPr="009D5CCF"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7B1969" w:rsidRPr="009D5CCF" w:rsidRDefault="007B1969" w:rsidP="007B1969">
      <w:pPr>
        <w:spacing w:line="240" w:lineRule="auto"/>
        <w:ind w:firstLine="709"/>
        <w:jc w:val="both"/>
        <w:rPr>
          <w:rFonts w:ascii="Times New Roman" w:eastAsia="Times New Roman" w:hAnsi="Times New Roman"/>
          <w:bCs/>
          <w:i/>
          <w:sz w:val="24"/>
          <w:szCs w:val="24"/>
          <w:u w:val="single"/>
        </w:rPr>
      </w:pPr>
      <w:r>
        <w:rPr>
          <w:rFonts w:ascii="Times New Roman" w:hAnsi="Times New Roman"/>
          <w:sz w:val="28"/>
          <w:szCs w:val="28"/>
        </w:rPr>
        <w:t>3.2.2.</w:t>
      </w:r>
      <w:r w:rsidRPr="009D5CCF">
        <w:rPr>
          <w:rFonts w:ascii="Times New Roman" w:hAnsi="Times New Roman"/>
          <w:sz w:val="28"/>
          <w:szCs w:val="28"/>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bookmarkStart w:id="101" w:name="_Toc232955950"/>
    </w:p>
    <w:p w:rsidR="007B1969" w:rsidRPr="00753750" w:rsidRDefault="007B1969" w:rsidP="007B1969">
      <w:pPr>
        <w:keepNext/>
        <w:keepLines/>
        <w:tabs>
          <w:tab w:val="left" w:pos="1276"/>
        </w:tabs>
        <w:spacing w:after="0"/>
        <w:ind w:firstLine="709"/>
        <w:jc w:val="center"/>
        <w:outlineLvl w:val="1"/>
        <w:rPr>
          <w:rFonts w:ascii="Times New Roman" w:eastAsia="Times New Roman" w:hAnsi="Times New Roman"/>
          <w:b/>
          <w:bCs/>
          <w:sz w:val="28"/>
          <w:szCs w:val="28"/>
        </w:rPr>
      </w:pPr>
      <w:bookmarkStart w:id="102" w:name="_Toc296354126"/>
      <w:bookmarkStart w:id="103" w:name="_Toc422048055"/>
      <w:bookmarkStart w:id="104" w:name="_Toc428345609"/>
      <w:r w:rsidRPr="00753750">
        <w:rPr>
          <w:rFonts w:ascii="Times New Roman" w:eastAsia="Times New Roman" w:hAnsi="Times New Roman"/>
          <w:b/>
          <w:bCs/>
          <w:sz w:val="28"/>
          <w:szCs w:val="28"/>
        </w:rPr>
        <w:t>3.3.</w:t>
      </w:r>
      <w:r w:rsidRPr="00753750">
        <w:rPr>
          <w:rFonts w:ascii="Times New Roman" w:eastAsia="Times New Roman" w:hAnsi="Times New Roman"/>
          <w:b/>
          <w:bCs/>
          <w:sz w:val="28"/>
          <w:szCs w:val="28"/>
          <w:lang w:val="en-US"/>
        </w:rPr>
        <w:t> </w:t>
      </w:r>
      <w:r w:rsidRPr="00753750">
        <w:rPr>
          <w:rFonts w:ascii="Times New Roman" w:eastAsia="Times New Roman" w:hAnsi="Times New Roman"/>
          <w:b/>
          <w:bCs/>
          <w:sz w:val="28"/>
          <w:szCs w:val="28"/>
        </w:rPr>
        <w:t>Пожарная безопасность</w:t>
      </w:r>
      <w:bookmarkEnd w:id="101"/>
      <w:bookmarkEnd w:id="102"/>
      <w:bookmarkEnd w:id="103"/>
      <w:bookmarkEnd w:id="104"/>
    </w:p>
    <w:p w:rsidR="007B1969" w:rsidRPr="0086744C"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3.3.1. </w:t>
      </w:r>
      <w:r w:rsidRPr="0086744C">
        <w:rPr>
          <w:rFonts w:ascii="Times New Roman" w:eastAsia="Times New Roman" w:hAnsi="Times New Roman"/>
          <w:sz w:val="28"/>
          <w:szCs w:val="28"/>
          <w:lang w:eastAsia="ru-RU"/>
        </w:rPr>
        <w:t>Планировка и застройка территорий должны осуществляться в соответствии с требования пожарной безопасности, установленными Федеральным законом от 22 июля 2008 г. N 123-ФЗ «Технический регламент о требованиях пожарной безопасности».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7B1969" w:rsidRPr="0086744C"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3.3.2. </w:t>
      </w:r>
      <w:r w:rsidRPr="0086744C">
        <w:rPr>
          <w:rFonts w:ascii="Times New Roman" w:eastAsia="Times New Roman" w:hAnsi="Times New Roman"/>
          <w:sz w:val="28"/>
          <w:szCs w:val="28"/>
          <w:lang w:eastAsia="ru-RU"/>
        </w:rPr>
        <w:t>Проектирование объектов пожарной охраны осуществляется в соответствии с требованиями НПБ 101-95 «Нормы проектирования объектов пожарной охраны».</w:t>
      </w:r>
    </w:p>
    <w:p w:rsidR="007B1969" w:rsidRDefault="007B1969" w:rsidP="007B196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3.3.3. </w:t>
      </w:r>
      <w:r w:rsidRPr="0086744C">
        <w:rPr>
          <w:rFonts w:ascii="Times New Roman" w:eastAsia="Times New Roman" w:hAnsi="Times New Roman"/>
          <w:sz w:val="28"/>
          <w:szCs w:val="28"/>
          <w:lang w:eastAsia="ru-RU"/>
        </w:rPr>
        <w:t>Иные нормы и требования  в области защиты населения и территорий от воздействия чрезвычайных ситуаций природного и техногенного характера и мероприятий по гражданской обороне определены нормативными правовыми актами РФ.</w:t>
      </w:r>
    </w:p>
    <w:p w:rsidR="007B1969" w:rsidRDefault="007B1969" w:rsidP="007B1969">
      <w:pPr>
        <w:tabs>
          <w:tab w:val="left" w:pos="1290"/>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7B1969" w:rsidRDefault="007B1969" w:rsidP="007B1969">
      <w:pPr>
        <w:pStyle w:val="2"/>
        <w:jc w:val="center"/>
        <w:rPr>
          <w:rFonts w:ascii="Times New Roman" w:hAnsi="Times New Roman"/>
          <w:color w:val="auto"/>
          <w:sz w:val="28"/>
          <w:szCs w:val="28"/>
          <w:lang w:eastAsia="ru-RU"/>
        </w:rPr>
      </w:pPr>
      <w:bookmarkStart w:id="105" w:name="_Toc428345610"/>
      <w:r w:rsidRPr="005C390B">
        <w:rPr>
          <w:rFonts w:ascii="Times New Roman" w:hAnsi="Times New Roman"/>
          <w:color w:val="auto"/>
          <w:sz w:val="28"/>
          <w:szCs w:val="28"/>
          <w:lang w:eastAsia="ru-RU"/>
        </w:rPr>
        <w:t>3.4. Защита территории и населения от опасных природных воздействий</w:t>
      </w:r>
      <w:bookmarkEnd w:id="105"/>
    </w:p>
    <w:p w:rsidR="007B1969" w:rsidRPr="005C390B"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5C390B">
        <w:rPr>
          <w:rFonts w:ascii="Times New Roman" w:hAnsi="Times New Roman"/>
          <w:sz w:val="28"/>
          <w:szCs w:val="28"/>
          <w:lang w:eastAsia="ru-RU"/>
        </w:rPr>
        <w:t xml:space="preserve">1. Определение источников чрезвычайных ситуаций, которые могут оказывать негативное воздействие на территорию </w:t>
      </w:r>
      <w:r w:rsidR="0033591D">
        <w:rPr>
          <w:rFonts w:ascii="Times New Roman" w:hAnsi="Times New Roman"/>
          <w:sz w:val="28"/>
          <w:szCs w:val="28"/>
        </w:rPr>
        <w:t>Усть-Щербединского</w:t>
      </w:r>
      <w:r w:rsidRPr="005C390B">
        <w:rPr>
          <w:rFonts w:ascii="Times New Roman" w:hAnsi="Times New Roman"/>
          <w:sz w:val="28"/>
          <w:szCs w:val="28"/>
          <w:lang w:eastAsia="ru-RU"/>
        </w:rPr>
        <w:t xml:space="preserve"> муниципального образования необходимо проводить согласно ГОСТ Р 22.0.06-95 «Источники природных чрезвычайных ситуаций. Поражающие факторы».</w:t>
      </w:r>
    </w:p>
    <w:p w:rsidR="007B1969" w:rsidRPr="005C390B"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.2. При проектировании мероприятий по предупреждению чрезвычайных ситуаций необходимо руководствоваться Федеральным законом от 21 декабря 1994 года № 68-ФЗ «О защите населения и территорий от чрезвычайных ситуаций природного и техногенного характера».</w:t>
      </w:r>
    </w:p>
    <w:p w:rsidR="007B1969"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 xml:space="preserve">.3. На территории </w:t>
      </w:r>
      <w:r w:rsidR="0033591D">
        <w:rPr>
          <w:rFonts w:ascii="Times New Roman" w:hAnsi="Times New Roman"/>
          <w:sz w:val="28"/>
          <w:szCs w:val="28"/>
        </w:rPr>
        <w:t>Усть-Щербединского</w:t>
      </w:r>
      <w:r w:rsidRPr="005C390B">
        <w:rPr>
          <w:rFonts w:ascii="Times New Roman" w:hAnsi="Times New Roman"/>
          <w:sz w:val="28"/>
          <w:szCs w:val="28"/>
          <w:lang w:eastAsia="ru-RU"/>
        </w:rPr>
        <w:t xml:space="preserve"> муниципального образования, в населенных пунктах, подверженных действию опасных природных явлений, зонирование территорий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w:t>
      </w:r>
    </w:p>
    <w:p w:rsidR="007B1969" w:rsidRDefault="007B1969" w:rsidP="007B1969">
      <w:pPr>
        <w:pStyle w:val="af3"/>
        <w:ind w:firstLine="708"/>
        <w:jc w:val="both"/>
        <w:rPr>
          <w:rFonts w:ascii="Times New Roman" w:hAnsi="Times New Roman"/>
          <w:sz w:val="28"/>
          <w:szCs w:val="28"/>
          <w:lang w:eastAsia="ru-RU"/>
        </w:rPr>
      </w:pPr>
    </w:p>
    <w:p w:rsidR="007B1969" w:rsidRPr="00236762" w:rsidRDefault="007B1969" w:rsidP="007B1969">
      <w:pPr>
        <w:pStyle w:val="af3"/>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землетрясений</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.4. Нормативным документом для проектирования является комплекс карт общего сейсмического районирования (ОСР) территории Российской Федерации ОСР–97, а также СП 14.13330.2011 «Строительство в сейсмических районах» (Актуализированная редакция СНиП II-7-81*).</w:t>
      </w:r>
    </w:p>
    <w:p w:rsidR="007B1969" w:rsidRPr="00236762" w:rsidRDefault="007B1969" w:rsidP="007B1969">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Карты ОСР предназначены для антисейсмических мероприятий при строительстве объектов трех категорий степени ответственности и сроков службы:</w:t>
      </w:r>
    </w:p>
    <w:p w:rsidR="007B1969" w:rsidRPr="00236762" w:rsidRDefault="007B1969" w:rsidP="007B1969">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A (10%-ный риск, период повторяемости Т=500 лет);</w:t>
      </w:r>
    </w:p>
    <w:p w:rsidR="007B1969" w:rsidRPr="00236762" w:rsidRDefault="007B1969" w:rsidP="007B1969">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B (5%-ный риск, период повторяемости Т=1000 лет);</w:t>
      </w:r>
    </w:p>
    <w:p w:rsidR="007B1969" w:rsidRPr="00236762" w:rsidRDefault="007B1969" w:rsidP="007B1969">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C (1%-ный риск, период повторяемости Т=5000 лет).</w:t>
      </w:r>
    </w:p>
    <w:p w:rsidR="007B1969" w:rsidRPr="00236762" w:rsidRDefault="007B1969" w:rsidP="007B1969">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Согласно СП 14.13330.2011, карта А рекомендована для массового строительства, карты В и С – для объектов повышенной ответственности и особо ответственных объектов.</w:t>
      </w:r>
    </w:p>
    <w:p w:rsidR="007B1969" w:rsidRPr="00236762" w:rsidRDefault="007B1969" w:rsidP="007B1969">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 xml:space="preserve">При проектировании транспортных сооружений антисейсмические мероприятия должны предусматриваться  в таком объеме, чтобы объект выдержал сейсмическое воздействие расчетной силы без обрушения его несущих конструкций, а также без появления таких повреждений, которые могут стать </w:t>
      </w:r>
      <w:r w:rsidRPr="00236762">
        <w:rPr>
          <w:rFonts w:ascii="Times New Roman" w:hAnsi="Times New Roman"/>
          <w:sz w:val="28"/>
          <w:szCs w:val="28"/>
          <w:lang w:eastAsia="ru-RU"/>
        </w:rPr>
        <w:lastRenderedPageBreak/>
        <w:t>причиной аварий транспортных средств или вызвать длительное прекращение движения транспорта в результате землетрясения.</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 xml:space="preserve">.5. Для разработки мероприятий по инженерной защите территории от опасных геологических процессов необходимо руководствоваться СП 116.13330.2012 «СНиП 22-02-2003*» Инженерная защита территорий, зданий и сооружений от опасных геологических процессов. </w:t>
      </w:r>
    </w:p>
    <w:p w:rsidR="007B1969"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.6. При разработке мероприятий по обеспечению системы прогнозирования опасных геологических явлений необходимо руководствоваться ГОСТ Р 22.1.01 «Безопасность в чрезвычайных ситуациях. Мониторинг и прогнозирование. Основные положения».</w:t>
      </w:r>
    </w:p>
    <w:p w:rsidR="007B1969" w:rsidRDefault="007B1969" w:rsidP="007B1969">
      <w:pPr>
        <w:pStyle w:val="af3"/>
        <w:ind w:firstLine="708"/>
        <w:jc w:val="both"/>
        <w:rPr>
          <w:rFonts w:ascii="Times New Roman" w:hAnsi="Times New Roman"/>
          <w:sz w:val="28"/>
          <w:szCs w:val="28"/>
          <w:lang w:eastAsia="ru-RU"/>
        </w:rPr>
      </w:pPr>
    </w:p>
    <w:p w:rsidR="007B1969" w:rsidRPr="00236762" w:rsidRDefault="007B1969" w:rsidP="007B1969">
      <w:pPr>
        <w:pStyle w:val="af3"/>
        <w:ind w:firstLine="708"/>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подтопления</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.7. Территории населенных пунктов, расположенных на прибрежных участках, должны быть защищены от затопления паводковыми и грунтовыми водами.</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.8. В качестве основных средств инженерной защиты от затопления следует предусматривать:</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Обвалование территорий со стороны водных объектов;</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Искусственное повышение рельефа территории до незатопляемых планировочных отметок;</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Сооружения инженерной защиты, в том числе: дамбы обвалования, дренажи, дренажные и водосбросные сети и другие.</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.9.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.10. В состав проекта инженерной защиты территории от подтоплений следует включать организационно-технические мероприятия, предусматривающие пропуск весенних половодий и дождевых паводков.</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.11. Сооружения и мероприятия для защиты от затопления проектируются в соответствии с требованиями СП 104.13330.2012 «Инженерная защита территорий от затопления и подтопления» и СП 58.13330.2012 «Гидротехнические сооружения. Основные положения».</w:t>
      </w:r>
    </w:p>
    <w:p w:rsidR="007B1969"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236762">
        <w:rPr>
          <w:rFonts w:ascii="Times New Roman" w:hAnsi="Times New Roman"/>
          <w:sz w:val="28"/>
          <w:szCs w:val="28"/>
          <w:lang w:eastAsia="ru-RU"/>
        </w:rPr>
        <w:t>.12.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 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7B1969" w:rsidRPr="00236762" w:rsidRDefault="007B1969" w:rsidP="007B1969">
      <w:pPr>
        <w:pStyle w:val="af3"/>
        <w:ind w:firstLine="708"/>
        <w:jc w:val="both"/>
        <w:rPr>
          <w:rFonts w:ascii="Times New Roman" w:hAnsi="Times New Roman"/>
          <w:sz w:val="28"/>
          <w:szCs w:val="28"/>
          <w:lang w:eastAsia="ru-RU"/>
        </w:rPr>
      </w:pPr>
    </w:p>
    <w:p w:rsidR="007B1969" w:rsidRPr="00236762" w:rsidRDefault="007B1969" w:rsidP="007B1969">
      <w:pPr>
        <w:pStyle w:val="af3"/>
        <w:ind w:firstLine="708"/>
        <w:jc w:val="both"/>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лесных (ландшафтных) пожаров</w:t>
      </w:r>
    </w:p>
    <w:p w:rsidR="007B1969" w:rsidRPr="00236762" w:rsidRDefault="007B1969" w:rsidP="007B1969">
      <w:pPr>
        <w:pStyle w:val="af3"/>
        <w:ind w:firstLine="708"/>
        <w:jc w:val="both"/>
        <w:rPr>
          <w:rFonts w:ascii="Times New Roman" w:hAnsi="Times New Roman"/>
          <w:sz w:val="28"/>
          <w:szCs w:val="28"/>
          <w:lang w:eastAsia="ru-RU"/>
        </w:rPr>
      </w:pPr>
      <w:r>
        <w:rPr>
          <w:rFonts w:ascii="Times New Roman" w:hAnsi="Times New Roman"/>
          <w:sz w:val="28"/>
          <w:szCs w:val="28"/>
          <w:lang w:eastAsia="ru-RU"/>
        </w:rPr>
        <w:lastRenderedPageBreak/>
        <w:t>3.4</w:t>
      </w:r>
      <w:r w:rsidRPr="00236762">
        <w:rPr>
          <w:rFonts w:ascii="Times New Roman" w:hAnsi="Times New Roman"/>
          <w:sz w:val="28"/>
          <w:szCs w:val="28"/>
          <w:lang w:eastAsia="ru-RU"/>
        </w:rPr>
        <w:t>.13. Тушение пожаров осуществляется в соответствии с Лесным кодексом Российской Федерации,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 № 69-ФЗ «О пожарной безопасности».</w:t>
      </w:r>
    </w:p>
    <w:p w:rsidR="007B1969" w:rsidRDefault="007B1969" w:rsidP="007B1969">
      <w:pPr>
        <w:pStyle w:val="af3"/>
        <w:rPr>
          <w:lang w:eastAsia="ru-RU"/>
        </w:rPr>
      </w:pPr>
    </w:p>
    <w:p w:rsidR="007B1969" w:rsidRPr="00E112BF" w:rsidRDefault="007B1969" w:rsidP="007B1969">
      <w:pPr>
        <w:pStyle w:val="af3"/>
        <w:jc w:val="center"/>
        <w:outlineLvl w:val="0"/>
        <w:rPr>
          <w:rFonts w:ascii="Times New Roman" w:hAnsi="Times New Roman"/>
          <w:b/>
          <w:i/>
          <w:sz w:val="28"/>
          <w:szCs w:val="28"/>
        </w:rPr>
      </w:pPr>
      <w:bookmarkStart w:id="106" w:name="_Toc428345611"/>
      <w:r>
        <w:rPr>
          <w:rFonts w:ascii="Times New Roman" w:hAnsi="Times New Roman"/>
          <w:b/>
          <w:i/>
          <w:sz w:val="28"/>
          <w:szCs w:val="28"/>
        </w:rPr>
        <w:t>Ча</w:t>
      </w:r>
      <w:r w:rsidRPr="00E112BF">
        <w:rPr>
          <w:rFonts w:ascii="Times New Roman" w:hAnsi="Times New Roman"/>
          <w:b/>
          <w:i/>
          <w:sz w:val="28"/>
          <w:szCs w:val="28"/>
        </w:rPr>
        <w:t>сть. 3 Правила и область применения</w:t>
      </w:r>
      <w:bookmarkEnd w:id="106"/>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Местные нормативы </w:t>
      </w:r>
      <w:r w:rsidRPr="00E112BF">
        <w:rPr>
          <w:rFonts w:ascii="Times New Roman" w:hAnsi="Times New Roman"/>
          <w:sz w:val="28"/>
          <w:szCs w:val="28"/>
        </w:rPr>
        <w:t xml:space="preserve">приняты в соответствии с Градостроительным </w:t>
      </w:r>
      <w:hyperlink r:id="rId14" w:history="1">
        <w:r w:rsidRPr="00E112BF">
          <w:rPr>
            <w:rFonts w:ascii="Times New Roman" w:hAnsi="Times New Roman"/>
            <w:sz w:val="28"/>
            <w:szCs w:val="28"/>
          </w:rPr>
          <w:t>кодексом</w:t>
        </w:r>
      </w:hyperlink>
      <w:r w:rsidRPr="00E112BF">
        <w:rPr>
          <w:rFonts w:ascii="Times New Roman" w:hAnsi="Times New Roman"/>
          <w:sz w:val="28"/>
          <w:szCs w:val="28"/>
        </w:rPr>
        <w:t xml:space="preserve"> Российской Федерации, Федеральным </w:t>
      </w:r>
      <w:hyperlink r:id="rId15" w:history="1">
        <w:r w:rsidRPr="00E112BF">
          <w:rPr>
            <w:rFonts w:ascii="Times New Roman" w:hAnsi="Times New Roman"/>
            <w:sz w:val="28"/>
            <w:szCs w:val="28"/>
          </w:rPr>
          <w:t>законом</w:t>
        </w:r>
      </w:hyperlink>
      <w:r w:rsidRPr="00E112BF">
        <w:rPr>
          <w:rFonts w:ascii="Times New Roman" w:hAnsi="Times New Roman"/>
          <w:sz w:val="28"/>
          <w:szCs w:val="28"/>
        </w:rPr>
        <w:t xml:space="preserve"> от 6 октября 2003 г. № 131-ФЗ «Об общих принципах организации местного самоуправления в Российской Федерации», </w:t>
      </w:r>
      <w:r w:rsidRPr="00CF3DB0">
        <w:rPr>
          <w:rFonts w:ascii="Times New Roman" w:hAnsi="Times New Roman"/>
          <w:sz w:val="28"/>
          <w:szCs w:val="28"/>
        </w:rPr>
        <w:t>Законодательством Саратовской области в сфере градостроительной дейтельности</w:t>
      </w:r>
      <w:r w:rsidRPr="00E112BF">
        <w:rPr>
          <w:rFonts w:ascii="Times New Roman" w:hAnsi="Times New Roman"/>
          <w:sz w:val="28"/>
          <w:szCs w:val="28"/>
        </w:rPr>
        <w:t xml:space="preserve">, Федеральным </w:t>
      </w:r>
      <w:hyperlink r:id="rId16" w:history="1">
        <w:r w:rsidRPr="00E112BF">
          <w:rPr>
            <w:rFonts w:ascii="Times New Roman" w:hAnsi="Times New Roman"/>
            <w:sz w:val="28"/>
            <w:szCs w:val="28"/>
          </w:rPr>
          <w:t>законом</w:t>
        </w:r>
      </w:hyperlink>
      <w:r w:rsidRPr="00E112BF">
        <w:rPr>
          <w:rFonts w:ascii="Times New Roman" w:hAnsi="Times New Roman"/>
          <w:sz w:val="28"/>
          <w:szCs w:val="28"/>
        </w:rPr>
        <w:t xml:space="preserve"> от 27 декабря 2002 г. № 184-ФЗ «О техническом регулировании», иным законодательством Российской Федерации, техническими регламентами, и Уставом </w:t>
      </w:r>
      <w:r w:rsidR="0033591D">
        <w:rPr>
          <w:rFonts w:ascii="Times New Roman" w:hAnsi="Times New Roman"/>
          <w:sz w:val="28"/>
          <w:szCs w:val="28"/>
        </w:rPr>
        <w:t>Усть-Щербединского</w:t>
      </w:r>
      <w:r w:rsidRPr="00E112BF">
        <w:rPr>
          <w:rFonts w:ascii="Times New Roman" w:hAnsi="Times New Roman"/>
          <w:sz w:val="28"/>
          <w:szCs w:val="28"/>
        </w:rPr>
        <w:t xml:space="preserve"> муниципального образования.</w:t>
      </w:r>
    </w:p>
    <w:p w:rsidR="007B1969" w:rsidRPr="00E112BF" w:rsidRDefault="007B1969" w:rsidP="007B1969">
      <w:pPr>
        <w:pStyle w:val="af3"/>
        <w:ind w:firstLine="708"/>
        <w:jc w:val="both"/>
        <w:rPr>
          <w:rFonts w:ascii="Times New Roman" w:hAnsi="Times New Roman"/>
          <w:bCs/>
          <w:sz w:val="28"/>
          <w:szCs w:val="28"/>
        </w:rPr>
      </w:pPr>
      <w:r w:rsidRPr="00E112BF">
        <w:rPr>
          <w:rFonts w:ascii="Times New Roman" w:hAnsi="Times New Roman"/>
          <w:sz w:val="28"/>
          <w:szCs w:val="28"/>
        </w:rPr>
        <w:t xml:space="preserve">Местные нормативы следует применять при разработке документов территориального планирования, градостроительного зонирования и документации по планировке  территории </w:t>
      </w:r>
      <w:r w:rsidR="0033591D">
        <w:rPr>
          <w:rFonts w:ascii="Times New Roman" w:hAnsi="Times New Roman"/>
          <w:sz w:val="28"/>
          <w:szCs w:val="28"/>
        </w:rPr>
        <w:t>Усть-Щербединского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 xml:space="preserve">; а также для </w:t>
      </w:r>
      <w:r w:rsidRPr="00E112BF">
        <w:rPr>
          <w:rFonts w:ascii="Times New Roman" w:hAnsi="Times New Roman"/>
          <w:sz w:val="28"/>
          <w:szCs w:val="28"/>
        </w:rPr>
        <w:t xml:space="preserve">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 </w:t>
      </w:r>
      <w:r w:rsidR="0033591D">
        <w:rPr>
          <w:rFonts w:ascii="Times New Roman" w:hAnsi="Times New Roman"/>
          <w:sz w:val="28"/>
          <w:szCs w:val="28"/>
        </w:rPr>
        <w:t>Усть-Щербединского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w:t>
      </w:r>
    </w:p>
    <w:p w:rsidR="007B1969" w:rsidRPr="00E112BF" w:rsidRDefault="007B1969" w:rsidP="007B1969">
      <w:pPr>
        <w:pStyle w:val="af3"/>
        <w:ind w:firstLine="708"/>
        <w:jc w:val="both"/>
        <w:rPr>
          <w:rFonts w:ascii="Times New Roman" w:hAnsi="Times New Roman"/>
          <w:sz w:val="28"/>
          <w:szCs w:val="28"/>
        </w:rPr>
      </w:pPr>
      <w:r w:rsidRPr="00E112BF">
        <w:rPr>
          <w:rFonts w:ascii="Times New Roman" w:hAnsi="Times New Roman"/>
          <w:sz w:val="28"/>
          <w:szCs w:val="28"/>
        </w:rPr>
        <w:t>Местные  нормативы  призваны обеспечивать благоприятные условия жизнедеятельности человека путем введения минимальных расчетных показателей:</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жилищного обеспечения;</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социального и коммунально-бытового обеспечения;</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обеспечения объектами рекреационного назначения;</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транспортного обслуживания;</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инженерного оборудования;</w:t>
      </w:r>
    </w:p>
    <w:p w:rsidR="007B1969" w:rsidRPr="00E112BF" w:rsidRDefault="007B1969" w:rsidP="007B1969">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инженерной подготовки и защиты территорий.</w:t>
      </w:r>
    </w:p>
    <w:p w:rsidR="007B1969" w:rsidRPr="00E112BF" w:rsidRDefault="007B1969" w:rsidP="007B1969">
      <w:pPr>
        <w:pStyle w:val="af3"/>
        <w:ind w:firstLine="708"/>
        <w:jc w:val="both"/>
        <w:rPr>
          <w:rFonts w:ascii="Times New Roman" w:hAnsi="Times New Roman"/>
          <w:sz w:val="28"/>
          <w:szCs w:val="28"/>
        </w:rPr>
      </w:pPr>
      <w:r w:rsidRPr="00E112BF">
        <w:rPr>
          <w:rFonts w:ascii="Times New Roman" w:hAnsi="Times New Roman"/>
          <w:sz w:val="28"/>
          <w:szCs w:val="28"/>
        </w:rPr>
        <w:t xml:space="preserve">Местные  нормативы  обязательны для всех субъектов градостроительных отношений, осуществляющих свою деятельность на территории </w:t>
      </w:r>
      <w:r w:rsidR="0033591D">
        <w:rPr>
          <w:rFonts w:ascii="Times New Roman" w:hAnsi="Times New Roman"/>
          <w:sz w:val="28"/>
          <w:szCs w:val="28"/>
        </w:rPr>
        <w:t>Усть-Щербединского</w:t>
      </w:r>
      <w:r w:rsidRPr="00E112BF">
        <w:rPr>
          <w:rFonts w:ascii="Times New Roman" w:hAnsi="Times New Roman"/>
          <w:sz w:val="28"/>
          <w:szCs w:val="28"/>
        </w:rPr>
        <w:t xml:space="preserve"> муниципального образования.</w:t>
      </w:r>
    </w:p>
    <w:p w:rsidR="007B1969" w:rsidRPr="00E112BF" w:rsidRDefault="007B1969" w:rsidP="007B1969">
      <w:pPr>
        <w:pStyle w:val="af3"/>
        <w:ind w:firstLine="708"/>
        <w:jc w:val="both"/>
        <w:rPr>
          <w:rFonts w:ascii="Times New Roman" w:hAnsi="Times New Roman"/>
          <w:sz w:val="28"/>
          <w:szCs w:val="28"/>
        </w:rPr>
      </w:pPr>
      <w:r w:rsidRPr="00E112BF">
        <w:rPr>
          <w:rFonts w:ascii="Times New Roman" w:hAnsi="Times New Roman"/>
          <w:sz w:val="28"/>
          <w:szCs w:val="28"/>
        </w:rPr>
        <w:lastRenderedPageBreak/>
        <w:t xml:space="preserve">Местные  нормативы  направлены на реализацию генерального плана </w:t>
      </w:r>
      <w:r w:rsidR="0033591D">
        <w:rPr>
          <w:rFonts w:ascii="Times New Roman" w:hAnsi="Times New Roman"/>
          <w:sz w:val="28"/>
          <w:szCs w:val="28"/>
        </w:rPr>
        <w:t>Усть-Щербединского</w:t>
      </w:r>
      <w:r w:rsidRPr="00E112BF">
        <w:rPr>
          <w:rFonts w:ascii="Times New Roman" w:hAnsi="Times New Roman"/>
          <w:sz w:val="28"/>
          <w:szCs w:val="28"/>
        </w:rPr>
        <w:t xml:space="preserve"> муниципального образования, Схемы территориального планирования </w:t>
      </w:r>
      <w:r>
        <w:rPr>
          <w:rFonts w:ascii="Times New Roman" w:hAnsi="Times New Roman"/>
          <w:sz w:val="28"/>
          <w:szCs w:val="28"/>
        </w:rPr>
        <w:t>Романовского</w:t>
      </w:r>
      <w:r w:rsidRPr="00E112BF">
        <w:rPr>
          <w:rFonts w:ascii="Times New Roman" w:hAnsi="Times New Roman"/>
          <w:sz w:val="28"/>
          <w:szCs w:val="28"/>
        </w:rPr>
        <w:t xml:space="preserve"> района, Схемы территориального планирования </w:t>
      </w:r>
      <w:r>
        <w:rPr>
          <w:rFonts w:ascii="Times New Roman" w:hAnsi="Times New Roman"/>
          <w:sz w:val="28"/>
          <w:szCs w:val="28"/>
        </w:rPr>
        <w:t>Саратовской</w:t>
      </w:r>
      <w:r w:rsidRPr="00E112BF">
        <w:rPr>
          <w:rFonts w:ascii="Times New Roman" w:hAnsi="Times New Roman"/>
          <w:sz w:val="28"/>
          <w:szCs w:val="28"/>
        </w:rPr>
        <w:t xml:space="preserve"> области и Схемы территориального планирования Российской Федерации.</w:t>
      </w:r>
    </w:p>
    <w:p w:rsidR="007B1969" w:rsidRPr="00E112BF" w:rsidRDefault="007B1969" w:rsidP="007B1969">
      <w:pPr>
        <w:pStyle w:val="af3"/>
        <w:ind w:firstLine="708"/>
        <w:jc w:val="both"/>
        <w:rPr>
          <w:rFonts w:ascii="Times New Roman" w:hAnsi="Times New Roman"/>
          <w:sz w:val="28"/>
          <w:szCs w:val="28"/>
        </w:rPr>
      </w:pPr>
      <w:r w:rsidRPr="00E112BF">
        <w:rPr>
          <w:rFonts w:ascii="Times New Roman" w:hAnsi="Times New Roman"/>
          <w:sz w:val="28"/>
          <w:szCs w:val="28"/>
        </w:rPr>
        <w:t xml:space="preserve">К отношениям, не урегулированным в настоящих местных нормативах, применяется законодательство Российской Федерации и </w:t>
      </w:r>
      <w:r>
        <w:rPr>
          <w:rFonts w:ascii="Times New Roman" w:hAnsi="Times New Roman"/>
          <w:sz w:val="28"/>
          <w:szCs w:val="28"/>
        </w:rPr>
        <w:t>Саратовской</w:t>
      </w:r>
      <w:r w:rsidRPr="00E112BF">
        <w:rPr>
          <w:rFonts w:ascii="Times New Roman" w:hAnsi="Times New Roman"/>
          <w:sz w:val="28"/>
          <w:szCs w:val="28"/>
        </w:rPr>
        <w:t xml:space="preserve"> области. Местные нормативы градостроительного проектирования </w:t>
      </w:r>
      <w:r w:rsidR="0033591D">
        <w:rPr>
          <w:rFonts w:ascii="Times New Roman" w:hAnsi="Times New Roman"/>
          <w:sz w:val="28"/>
          <w:szCs w:val="28"/>
        </w:rPr>
        <w:t>Усть-Щербединского</w:t>
      </w:r>
      <w:r w:rsidRPr="00291C40">
        <w:rPr>
          <w:rFonts w:ascii="Times New Roman" w:hAnsi="Times New Roman"/>
          <w:sz w:val="28"/>
          <w:szCs w:val="28"/>
        </w:rPr>
        <w:t xml:space="preserve"> </w:t>
      </w:r>
      <w:r w:rsidRPr="00E112BF">
        <w:rPr>
          <w:rFonts w:ascii="Times New Roman" w:hAnsi="Times New Roman"/>
          <w:sz w:val="28"/>
          <w:szCs w:val="28"/>
        </w:rPr>
        <w:t xml:space="preserve">муниципального образования применяются в части, не противоречащей законодательству Российской Федерации и </w:t>
      </w:r>
      <w:r>
        <w:rPr>
          <w:rFonts w:ascii="Times New Roman" w:hAnsi="Times New Roman"/>
          <w:sz w:val="28"/>
          <w:szCs w:val="28"/>
        </w:rPr>
        <w:t>Саратовской</w:t>
      </w:r>
      <w:r w:rsidRPr="00E112BF">
        <w:rPr>
          <w:rFonts w:ascii="Times New Roman" w:hAnsi="Times New Roman"/>
          <w:sz w:val="28"/>
          <w:szCs w:val="28"/>
        </w:rPr>
        <w:t xml:space="preserve"> области, техническим регламентам и нормативным техническим документам, действующим до принятия технических регламентов по организации территории, размещению, проектированию, строительству и эксплуатации зданий, строений, сооружений. До принятия технических регламентов применяются нормативные технические документы в части, не противоречащей Федеральному закону от 27 декабря 2002 г. № 184-ФЗ «О техническом регулировании», Градостроительному кодексу Российской Федерации.</w:t>
      </w:r>
    </w:p>
    <w:p w:rsidR="007B1969" w:rsidRPr="00E112BF" w:rsidRDefault="007B1969" w:rsidP="007B1969">
      <w:pPr>
        <w:pStyle w:val="af3"/>
      </w:pPr>
    </w:p>
    <w:p w:rsidR="007B1969" w:rsidRDefault="007B1969" w:rsidP="007B1969">
      <w:pPr>
        <w:pStyle w:val="af3"/>
        <w:rPr>
          <w:lang w:eastAsia="ru-RU"/>
        </w:rPr>
      </w:pPr>
    </w:p>
    <w:p w:rsidR="007B1969" w:rsidRDefault="007B1969" w:rsidP="007B1969">
      <w:pPr>
        <w:pStyle w:val="af3"/>
        <w:rPr>
          <w:lang w:eastAsia="ru-RU"/>
        </w:rPr>
      </w:pPr>
    </w:p>
    <w:p w:rsidR="007B1969" w:rsidRDefault="007B1969" w:rsidP="007B1969">
      <w:pPr>
        <w:pStyle w:val="af3"/>
        <w:rPr>
          <w:lang w:eastAsia="ru-RU"/>
        </w:rPr>
      </w:pPr>
    </w:p>
    <w:p w:rsidR="007B1969" w:rsidRDefault="007B1969" w:rsidP="007B1969">
      <w:pPr>
        <w:pStyle w:val="af3"/>
        <w:rPr>
          <w:lang w:eastAsia="ru-RU"/>
        </w:rPr>
      </w:pPr>
    </w:p>
    <w:p w:rsidR="007B1969" w:rsidRDefault="007B1969" w:rsidP="007B1969">
      <w:pPr>
        <w:pStyle w:val="af3"/>
        <w:rPr>
          <w:lang w:eastAsia="ru-RU"/>
        </w:rPr>
      </w:pPr>
    </w:p>
    <w:p w:rsidR="007B1969" w:rsidRDefault="007B1969" w:rsidP="007B1969">
      <w:pPr>
        <w:pStyle w:val="af3"/>
        <w:rPr>
          <w:lang w:eastAsia="ru-RU"/>
        </w:rPr>
      </w:pPr>
    </w:p>
    <w:p w:rsidR="007B1969" w:rsidRDefault="007B1969" w:rsidP="007B1969">
      <w:pPr>
        <w:pStyle w:val="af3"/>
        <w:rPr>
          <w:lang w:eastAsia="ru-RU"/>
        </w:rPr>
      </w:pPr>
    </w:p>
    <w:p w:rsidR="00A80C7A" w:rsidRDefault="00A80C7A"/>
    <w:sectPr w:rsidR="00A80C7A" w:rsidSect="00E1240A">
      <w:footerReference w:type="default" r:id="rId1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585" w:rsidRDefault="00DE7585" w:rsidP="003632DE">
      <w:pPr>
        <w:spacing w:after="0" w:line="240" w:lineRule="auto"/>
      </w:pPr>
      <w:r>
        <w:separator/>
      </w:r>
    </w:p>
  </w:endnote>
  <w:endnote w:type="continuationSeparator" w:id="1">
    <w:p w:rsidR="00DE7585" w:rsidRDefault="00DE7585" w:rsidP="00363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aettenschweile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default"/>
    <w:sig w:usb0="00000000" w:usb1="00000000" w:usb2="00000000" w:usb3="00000000" w:csb0="0004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0A" w:rsidRDefault="00E46BD2">
    <w:pPr>
      <w:pStyle w:val="ad"/>
      <w:jc w:val="right"/>
    </w:pPr>
    <w:fldSimple w:instr=" PAGE   \* MERGEFORMAT ">
      <w:r w:rsidR="00713B62">
        <w:rPr>
          <w:noProof/>
        </w:rPr>
        <w:t>2</w:t>
      </w:r>
    </w:fldSimple>
  </w:p>
  <w:p w:rsidR="00E1240A" w:rsidRDefault="00E1240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585" w:rsidRDefault="00DE7585" w:rsidP="003632DE">
      <w:pPr>
        <w:spacing w:after="0" w:line="240" w:lineRule="auto"/>
      </w:pPr>
      <w:r>
        <w:separator/>
      </w:r>
    </w:p>
  </w:footnote>
  <w:footnote w:type="continuationSeparator" w:id="1">
    <w:p w:rsidR="00DE7585" w:rsidRDefault="00DE7585" w:rsidP="003632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2">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3">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4">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1">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15">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7">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2610E76"/>
    <w:multiLevelType w:val="hybridMultilevel"/>
    <w:tmpl w:val="C8BA0010"/>
    <w:lvl w:ilvl="0" w:tplc="B0009F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4">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25">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24"/>
  </w:num>
  <w:num w:numId="2">
    <w:abstractNumId w:val="10"/>
  </w:num>
  <w:num w:numId="3">
    <w:abstractNumId w:val="9"/>
  </w:num>
  <w:num w:numId="4">
    <w:abstractNumId w:val="4"/>
  </w:num>
  <w:num w:numId="5">
    <w:abstractNumId w:val="26"/>
  </w:num>
  <w:num w:numId="6">
    <w:abstractNumId w:val="19"/>
  </w:num>
  <w:num w:numId="7">
    <w:abstractNumId w:val="13"/>
  </w:num>
  <w:num w:numId="8">
    <w:abstractNumId w:val="5"/>
  </w:num>
  <w:num w:numId="9">
    <w:abstractNumId w:val="22"/>
  </w:num>
  <w:num w:numId="10">
    <w:abstractNumId w:val="20"/>
  </w:num>
  <w:num w:numId="11">
    <w:abstractNumId w:val="18"/>
  </w:num>
  <w:num w:numId="12">
    <w:abstractNumId w:val="14"/>
  </w:num>
  <w:num w:numId="13">
    <w:abstractNumId w:val="21"/>
  </w:num>
  <w:num w:numId="14">
    <w:abstractNumId w:val="17"/>
  </w:num>
  <w:num w:numId="15">
    <w:abstractNumId w:val="25"/>
  </w:num>
  <w:num w:numId="16">
    <w:abstractNumId w:val="23"/>
  </w:num>
  <w:num w:numId="17">
    <w:abstractNumId w:val="12"/>
  </w:num>
  <w:num w:numId="18">
    <w:abstractNumId w:val="0"/>
  </w:num>
  <w:num w:numId="19">
    <w:abstractNumId w:val="16"/>
  </w:num>
  <w:num w:numId="20">
    <w:abstractNumId w:val="7"/>
  </w:num>
  <w:num w:numId="21">
    <w:abstractNumId w:val="15"/>
  </w:num>
  <w:num w:numId="22">
    <w:abstractNumId w:val="6"/>
  </w:num>
  <w:num w:numId="23">
    <w:abstractNumId w:val="8"/>
  </w:num>
  <w:num w:numId="24">
    <w:abstractNumId w:val="3"/>
  </w:num>
  <w:num w:numId="25">
    <w:abstractNumId w:val="1"/>
  </w:num>
  <w:num w:numId="26">
    <w:abstractNumId w:val="2"/>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7B1969"/>
    <w:rsid w:val="000024E4"/>
    <w:rsid w:val="000033C5"/>
    <w:rsid w:val="00004181"/>
    <w:rsid w:val="00004497"/>
    <w:rsid w:val="0000774D"/>
    <w:rsid w:val="00013068"/>
    <w:rsid w:val="00015929"/>
    <w:rsid w:val="00015C02"/>
    <w:rsid w:val="00033994"/>
    <w:rsid w:val="00037F51"/>
    <w:rsid w:val="00040F98"/>
    <w:rsid w:val="00045A26"/>
    <w:rsid w:val="00047660"/>
    <w:rsid w:val="00052525"/>
    <w:rsid w:val="00054B76"/>
    <w:rsid w:val="0006129E"/>
    <w:rsid w:val="000631B1"/>
    <w:rsid w:val="0007364B"/>
    <w:rsid w:val="00074075"/>
    <w:rsid w:val="00080DBA"/>
    <w:rsid w:val="000829DC"/>
    <w:rsid w:val="00085C55"/>
    <w:rsid w:val="0009310B"/>
    <w:rsid w:val="0009488A"/>
    <w:rsid w:val="00095F55"/>
    <w:rsid w:val="00097D19"/>
    <w:rsid w:val="000D2314"/>
    <w:rsid w:val="000D3842"/>
    <w:rsid w:val="000D5B8E"/>
    <w:rsid w:val="000D6A8B"/>
    <w:rsid w:val="000D6F17"/>
    <w:rsid w:val="000D78E8"/>
    <w:rsid w:val="000E3631"/>
    <w:rsid w:val="000E4843"/>
    <w:rsid w:val="000E5772"/>
    <w:rsid w:val="000F5C03"/>
    <w:rsid w:val="000F6FDA"/>
    <w:rsid w:val="00105DEF"/>
    <w:rsid w:val="00105F48"/>
    <w:rsid w:val="001118A1"/>
    <w:rsid w:val="00113595"/>
    <w:rsid w:val="00113B37"/>
    <w:rsid w:val="001209A5"/>
    <w:rsid w:val="00126B24"/>
    <w:rsid w:val="00132DB9"/>
    <w:rsid w:val="001414F4"/>
    <w:rsid w:val="00142CFD"/>
    <w:rsid w:val="00146873"/>
    <w:rsid w:val="00155B82"/>
    <w:rsid w:val="00161BE6"/>
    <w:rsid w:val="00163459"/>
    <w:rsid w:val="00170180"/>
    <w:rsid w:val="00172A5B"/>
    <w:rsid w:val="00172BBF"/>
    <w:rsid w:val="0017431B"/>
    <w:rsid w:val="0018339E"/>
    <w:rsid w:val="00191DF0"/>
    <w:rsid w:val="00193B52"/>
    <w:rsid w:val="00194EC7"/>
    <w:rsid w:val="001A0303"/>
    <w:rsid w:val="001A1D66"/>
    <w:rsid w:val="001A5CC9"/>
    <w:rsid w:val="001B2AEB"/>
    <w:rsid w:val="001B2E75"/>
    <w:rsid w:val="001B413C"/>
    <w:rsid w:val="001B5641"/>
    <w:rsid w:val="001B736F"/>
    <w:rsid w:val="001B78D0"/>
    <w:rsid w:val="001C71F9"/>
    <w:rsid w:val="001D009A"/>
    <w:rsid w:val="001D0496"/>
    <w:rsid w:val="001D156B"/>
    <w:rsid w:val="001E1C9D"/>
    <w:rsid w:val="001E3323"/>
    <w:rsid w:val="001E5B67"/>
    <w:rsid w:val="001F5A6B"/>
    <w:rsid w:val="001F7748"/>
    <w:rsid w:val="00204721"/>
    <w:rsid w:val="0021032D"/>
    <w:rsid w:val="00220038"/>
    <w:rsid w:val="0022203A"/>
    <w:rsid w:val="00222C68"/>
    <w:rsid w:val="00222DE7"/>
    <w:rsid w:val="002241E9"/>
    <w:rsid w:val="00224250"/>
    <w:rsid w:val="0022490F"/>
    <w:rsid w:val="002265F6"/>
    <w:rsid w:val="00234CF5"/>
    <w:rsid w:val="002509D8"/>
    <w:rsid w:val="00266229"/>
    <w:rsid w:val="00272225"/>
    <w:rsid w:val="00272978"/>
    <w:rsid w:val="00274A19"/>
    <w:rsid w:val="002A040D"/>
    <w:rsid w:val="002A0617"/>
    <w:rsid w:val="002A0A36"/>
    <w:rsid w:val="002A34FF"/>
    <w:rsid w:val="002B54C7"/>
    <w:rsid w:val="002C2D47"/>
    <w:rsid w:val="002C661E"/>
    <w:rsid w:val="002D2FC9"/>
    <w:rsid w:val="002D468A"/>
    <w:rsid w:val="002E379C"/>
    <w:rsid w:val="002E5B37"/>
    <w:rsid w:val="002E66DC"/>
    <w:rsid w:val="002F1F60"/>
    <w:rsid w:val="002F31D2"/>
    <w:rsid w:val="002F6653"/>
    <w:rsid w:val="00300418"/>
    <w:rsid w:val="00301CDC"/>
    <w:rsid w:val="003159DA"/>
    <w:rsid w:val="00320706"/>
    <w:rsid w:val="003210DE"/>
    <w:rsid w:val="00323A62"/>
    <w:rsid w:val="00331D65"/>
    <w:rsid w:val="003331D7"/>
    <w:rsid w:val="00334256"/>
    <w:rsid w:val="0033591D"/>
    <w:rsid w:val="0034339C"/>
    <w:rsid w:val="00344323"/>
    <w:rsid w:val="003464BB"/>
    <w:rsid w:val="00353D99"/>
    <w:rsid w:val="003551CD"/>
    <w:rsid w:val="00357E77"/>
    <w:rsid w:val="00360C1B"/>
    <w:rsid w:val="003632DE"/>
    <w:rsid w:val="00364C84"/>
    <w:rsid w:val="00367C92"/>
    <w:rsid w:val="00371A4F"/>
    <w:rsid w:val="00372FCC"/>
    <w:rsid w:val="00373600"/>
    <w:rsid w:val="00374234"/>
    <w:rsid w:val="00376743"/>
    <w:rsid w:val="00377719"/>
    <w:rsid w:val="003856B0"/>
    <w:rsid w:val="003906CE"/>
    <w:rsid w:val="00392995"/>
    <w:rsid w:val="00397EFF"/>
    <w:rsid w:val="003A495C"/>
    <w:rsid w:val="003A4CB0"/>
    <w:rsid w:val="003B0EBE"/>
    <w:rsid w:val="003B548F"/>
    <w:rsid w:val="003D7DA3"/>
    <w:rsid w:val="003E018B"/>
    <w:rsid w:val="003E2602"/>
    <w:rsid w:val="003E265C"/>
    <w:rsid w:val="003F23B3"/>
    <w:rsid w:val="003F4A0A"/>
    <w:rsid w:val="003F5655"/>
    <w:rsid w:val="00400669"/>
    <w:rsid w:val="00405A28"/>
    <w:rsid w:val="00416D5A"/>
    <w:rsid w:val="00417562"/>
    <w:rsid w:val="00421DE7"/>
    <w:rsid w:val="004378DD"/>
    <w:rsid w:val="0045446F"/>
    <w:rsid w:val="00463DC1"/>
    <w:rsid w:val="00466920"/>
    <w:rsid w:val="00474833"/>
    <w:rsid w:val="00476EC4"/>
    <w:rsid w:val="00482185"/>
    <w:rsid w:val="004919B0"/>
    <w:rsid w:val="0049685E"/>
    <w:rsid w:val="00496ADB"/>
    <w:rsid w:val="004B3CE3"/>
    <w:rsid w:val="004B4F56"/>
    <w:rsid w:val="004C2DB5"/>
    <w:rsid w:val="004D19BB"/>
    <w:rsid w:val="004D22B1"/>
    <w:rsid w:val="004D737D"/>
    <w:rsid w:val="004F1F0E"/>
    <w:rsid w:val="00503841"/>
    <w:rsid w:val="00505389"/>
    <w:rsid w:val="00506F3B"/>
    <w:rsid w:val="005079A6"/>
    <w:rsid w:val="00516909"/>
    <w:rsid w:val="005232C9"/>
    <w:rsid w:val="00523F6A"/>
    <w:rsid w:val="005268C5"/>
    <w:rsid w:val="00535A59"/>
    <w:rsid w:val="00536085"/>
    <w:rsid w:val="00537AF7"/>
    <w:rsid w:val="00541EFA"/>
    <w:rsid w:val="0054746B"/>
    <w:rsid w:val="00557942"/>
    <w:rsid w:val="00561642"/>
    <w:rsid w:val="005627CF"/>
    <w:rsid w:val="005630A1"/>
    <w:rsid w:val="00565A20"/>
    <w:rsid w:val="00567703"/>
    <w:rsid w:val="00572496"/>
    <w:rsid w:val="00575A0D"/>
    <w:rsid w:val="00595A0E"/>
    <w:rsid w:val="005A019C"/>
    <w:rsid w:val="005A0D03"/>
    <w:rsid w:val="005A7546"/>
    <w:rsid w:val="005B39C3"/>
    <w:rsid w:val="005C7730"/>
    <w:rsid w:val="005D7791"/>
    <w:rsid w:val="005E7B83"/>
    <w:rsid w:val="005E7ECE"/>
    <w:rsid w:val="005F42F7"/>
    <w:rsid w:val="005F56B6"/>
    <w:rsid w:val="005F6152"/>
    <w:rsid w:val="00605A90"/>
    <w:rsid w:val="006137B5"/>
    <w:rsid w:val="0062685A"/>
    <w:rsid w:val="00626951"/>
    <w:rsid w:val="006307BD"/>
    <w:rsid w:val="00637D48"/>
    <w:rsid w:val="00641E5E"/>
    <w:rsid w:val="0064329E"/>
    <w:rsid w:val="00645886"/>
    <w:rsid w:val="0065640C"/>
    <w:rsid w:val="006579D9"/>
    <w:rsid w:val="0066383E"/>
    <w:rsid w:val="00663B6B"/>
    <w:rsid w:val="00666F4F"/>
    <w:rsid w:val="00677CC1"/>
    <w:rsid w:val="00687A47"/>
    <w:rsid w:val="00695E83"/>
    <w:rsid w:val="006B25CE"/>
    <w:rsid w:val="006D0A08"/>
    <w:rsid w:val="006D0CFC"/>
    <w:rsid w:val="006D7D03"/>
    <w:rsid w:val="006E2D04"/>
    <w:rsid w:val="006E40BC"/>
    <w:rsid w:val="0070467E"/>
    <w:rsid w:val="00711D87"/>
    <w:rsid w:val="00713B62"/>
    <w:rsid w:val="007152C1"/>
    <w:rsid w:val="00720D01"/>
    <w:rsid w:val="007439AB"/>
    <w:rsid w:val="00746DBF"/>
    <w:rsid w:val="007540AA"/>
    <w:rsid w:val="007547C7"/>
    <w:rsid w:val="00761723"/>
    <w:rsid w:val="00770875"/>
    <w:rsid w:val="0077439C"/>
    <w:rsid w:val="007747C7"/>
    <w:rsid w:val="0078054F"/>
    <w:rsid w:val="00780EC6"/>
    <w:rsid w:val="00780EDB"/>
    <w:rsid w:val="00781211"/>
    <w:rsid w:val="00781656"/>
    <w:rsid w:val="0078260F"/>
    <w:rsid w:val="00783B1D"/>
    <w:rsid w:val="00784CCB"/>
    <w:rsid w:val="007A1B84"/>
    <w:rsid w:val="007A705B"/>
    <w:rsid w:val="007B1969"/>
    <w:rsid w:val="007B4DC9"/>
    <w:rsid w:val="007C11F5"/>
    <w:rsid w:val="007C3503"/>
    <w:rsid w:val="007C492B"/>
    <w:rsid w:val="007C7E43"/>
    <w:rsid w:val="007D6621"/>
    <w:rsid w:val="007E076B"/>
    <w:rsid w:val="007E41D4"/>
    <w:rsid w:val="007E4948"/>
    <w:rsid w:val="007E4DE5"/>
    <w:rsid w:val="007F3C82"/>
    <w:rsid w:val="007F5E7C"/>
    <w:rsid w:val="007F6B91"/>
    <w:rsid w:val="007F7D94"/>
    <w:rsid w:val="00802996"/>
    <w:rsid w:val="00804C60"/>
    <w:rsid w:val="00814B42"/>
    <w:rsid w:val="00820E9A"/>
    <w:rsid w:val="00834187"/>
    <w:rsid w:val="00834E94"/>
    <w:rsid w:val="00835287"/>
    <w:rsid w:val="00835A94"/>
    <w:rsid w:val="00837EBE"/>
    <w:rsid w:val="008467F2"/>
    <w:rsid w:val="008502E5"/>
    <w:rsid w:val="00852855"/>
    <w:rsid w:val="00853C07"/>
    <w:rsid w:val="00856EDA"/>
    <w:rsid w:val="008572AD"/>
    <w:rsid w:val="008573D4"/>
    <w:rsid w:val="00865226"/>
    <w:rsid w:val="00866CFF"/>
    <w:rsid w:val="0087556A"/>
    <w:rsid w:val="008770C4"/>
    <w:rsid w:val="00884485"/>
    <w:rsid w:val="008855FE"/>
    <w:rsid w:val="008A35D3"/>
    <w:rsid w:val="008A3EF9"/>
    <w:rsid w:val="008A4955"/>
    <w:rsid w:val="008B25F4"/>
    <w:rsid w:val="008B26FE"/>
    <w:rsid w:val="008B76FA"/>
    <w:rsid w:val="008C4C47"/>
    <w:rsid w:val="008C79AD"/>
    <w:rsid w:val="008D14CB"/>
    <w:rsid w:val="008D7322"/>
    <w:rsid w:val="008E6D3E"/>
    <w:rsid w:val="008F5F79"/>
    <w:rsid w:val="008F6AE0"/>
    <w:rsid w:val="008F6FF6"/>
    <w:rsid w:val="00905300"/>
    <w:rsid w:val="00905B6A"/>
    <w:rsid w:val="00912965"/>
    <w:rsid w:val="0091405E"/>
    <w:rsid w:val="009218D1"/>
    <w:rsid w:val="00921E6B"/>
    <w:rsid w:val="009238CD"/>
    <w:rsid w:val="00924A2E"/>
    <w:rsid w:val="009371B2"/>
    <w:rsid w:val="00940177"/>
    <w:rsid w:val="00943B0A"/>
    <w:rsid w:val="00947CF0"/>
    <w:rsid w:val="00954E53"/>
    <w:rsid w:val="00957621"/>
    <w:rsid w:val="009612D2"/>
    <w:rsid w:val="0097057A"/>
    <w:rsid w:val="0097095C"/>
    <w:rsid w:val="00982EE3"/>
    <w:rsid w:val="0099044B"/>
    <w:rsid w:val="00992681"/>
    <w:rsid w:val="009A0947"/>
    <w:rsid w:val="009A3C21"/>
    <w:rsid w:val="009A5ACD"/>
    <w:rsid w:val="009A6948"/>
    <w:rsid w:val="009B7895"/>
    <w:rsid w:val="009C1899"/>
    <w:rsid w:val="009C2320"/>
    <w:rsid w:val="009C3704"/>
    <w:rsid w:val="009C5791"/>
    <w:rsid w:val="009D20BD"/>
    <w:rsid w:val="009D3D01"/>
    <w:rsid w:val="009D7D47"/>
    <w:rsid w:val="009E5FD7"/>
    <w:rsid w:val="00A02BE4"/>
    <w:rsid w:val="00A040AF"/>
    <w:rsid w:val="00A04377"/>
    <w:rsid w:val="00A049CF"/>
    <w:rsid w:val="00A04BF4"/>
    <w:rsid w:val="00A0767B"/>
    <w:rsid w:val="00A10818"/>
    <w:rsid w:val="00A15AA7"/>
    <w:rsid w:val="00A17568"/>
    <w:rsid w:val="00A203C6"/>
    <w:rsid w:val="00A25EE6"/>
    <w:rsid w:val="00A3500D"/>
    <w:rsid w:val="00A42163"/>
    <w:rsid w:val="00A546CC"/>
    <w:rsid w:val="00A63F80"/>
    <w:rsid w:val="00A66FAA"/>
    <w:rsid w:val="00A71CA2"/>
    <w:rsid w:val="00A767C4"/>
    <w:rsid w:val="00A80C7A"/>
    <w:rsid w:val="00A80F20"/>
    <w:rsid w:val="00A96999"/>
    <w:rsid w:val="00AB12F4"/>
    <w:rsid w:val="00AB2372"/>
    <w:rsid w:val="00AB33DF"/>
    <w:rsid w:val="00AB784A"/>
    <w:rsid w:val="00AC1871"/>
    <w:rsid w:val="00AD3F83"/>
    <w:rsid w:val="00AF25F7"/>
    <w:rsid w:val="00B026A6"/>
    <w:rsid w:val="00B04F84"/>
    <w:rsid w:val="00B10DD2"/>
    <w:rsid w:val="00B10FFC"/>
    <w:rsid w:val="00B21E21"/>
    <w:rsid w:val="00B27143"/>
    <w:rsid w:val="00B322EE"/>
    <w:rsid w:val="00B33E7A"/>
    <w:rsid w:val="00B562EC"/>
    <w:rsid w:val="00B5726A"/>
    <w:rsid w:val="00B574DA"/>
    <w:rsid w:val="00B60D79"/>
    <w:rsid w:val="00B62983"/>
    <w:rsid w:val="00B6536B"/>
    <w:rsid w:val="00B82A7C"/>
    <w:rsid w:val="00B84A3C"/>
    <w:rsid w:val="00BA11CA"/>
    <w:rsid w:val="00BA31EA"/>
    <w:rsid w:val="00BA39B2"/>
    <w:rsid w:val="00BA3A82"/>
    <w:rsid w:val="00BA6D38"/>
    <w:rsid w:val="00BB68A3"/>
    <w:rsid w:val="00BB731B"/>
    <w:rsid w:val="00BC10AB"/>
    <w:rsid w:val="00BC7F56"/>
    <w:rsid w:val="00BD1D05"/>
    <w:rsid w:val="00BE1708"/>
    <w:rsid w:val="00BE35EE"/>
    <w:rsid w:val="00BE3D5D"/>
    <w:rsid w:val="00BE40DC"/>
    <w:rsid w:val="00BF35D5"/>
    <w:rsid w:val="00BF426A"/>
    <w:rsid w:val="00BF4899"/>
    <w:rsid w:val="00BF760C"/>
    <w:rsid w:val="00C01448"/>
    <w:rsid w:val="00C04056"/>
    <w:rsid w:val="00C16296"/>
    <w:rsid w:val="00C20439"/>
    <w:rsid w:val="00C24698"/>
    <w:rsid w:val="00C327DE"/>
    <w:rsid w:val="00C32FD9"/>
    <w:rsid w:val="00C35580"/>
    <w:rsid w:val="00C35829"/>
    <w:rsid w:val="00C36B0F"/>
    <w:rsid w:val="00C51858"/>
    <w:rsid w:val="00C57851"/>
    <w:rsid w:val="00C607F7"/>
    <w:rsid w:val="00C62C7E"/>
    <w:rsid w:val="00C658E5"/>
    <w:rsid w:val="00C67240"/>
    <w:rsid w:val="00C678FF"/>
    <w:rsid w:val="00C7008C"/>
    <w:rsid w:val="00C72A10"/>
    <w:rsid w:val="00C72F6D"/>
    <w:rsid w:val="00C75E59"/>
    <w:rsid w:val="00C80233"/>
    <w:rsid w:val="00C80583"/>
    <w:rsid w:val="00C81B9E"/>
    <w:rsid w:val="00C93E41"/>
    <w:rsid w:val="00C96497"/>
    <w:rsid w:val="00CA2F26"/>
    <w:rsid w:val="00CA6712"/>
    <w:rsid w:val="00CA6F47"/>
    <w:rsid w:val="00CB2D17"/>
    <w:rsid w:val="00CB4028"/>
    <w:rsid w:val="00CB4466"/>
    <w:rsid w:val="00CC204C"/>
    <w:rsid w:val="00CC382B"/>
    <w:rsid w:val="00CC7738"/>
    <w:rsid w:val="00CC779F"/>
    <w:rsid w:val="00CE149F"/>
    <w:rsid w:val="00CE56AF"/>
    <w:rsid w:val="00CE5FA6"/>
    <w:rsid w:val="00D057D3"/>
    <w:rsid w:val="00D062D6"/>
    <w:rsid w:val="00D10255"/>
    <w:rsid w:val="00D13D81"/>
    <w:rsid w:val="00D24D89"/>
    <w:rsid w:val="00D3103B"/>
    <w:rsid w:val="00D36D68"/>
    <w:rsid w:val="00D409B7"/>
    <w:rsid w:val="00D46325"/>
    <w:rsid w:val="00D5139E"/>
    <w:rsid w:val="00D51DD2"/>
    <w:rsid w:val="00D52823"/>
    <w:rsid w:val="00D641BA"/>
    <w:rsid w:val="00D64237"/>
    <w:rsid w:val="00D77728"/>
    <w:rsid w:val="00D855E5"/>
    <w:rsid w:val="00D92F6D"/>
    <w:rsid w:val="00D95D37"/>
    <w:rsid w:val="00D96B6E"/>
    <w:rsid w:val="00DA2826"/>
    <w:rsid w:val="00DB4A18"/>
    <w:rsid w:val="00DB6B77"/>
    <w:rsid w:val="00DC088B"/>
    <w:rsid w:val="00DC5F1A"/>
    <w:rsid w:val="00DE70EB"/>
    <w:rsid w:val="00DE7585"/>
    <w:rsid w:val="00DF008A"/>
    <w:rsid w:val="00DF2A01"/>
    <w:rsid w:val="00DF3437"/>
    <w:rsid w:val="00DF54A5"/>
    <w:rsid w:val="00DF7343"/>
    <w:rsid w:val="00E0106F"/>
    <w:rsid w:val="00E120B0"/>
    <w:rsid w:val="00E1240A"/>
    <w:rsid w:val="00E20375"/>
    <w:rsid w:val="00E22E8D"/>
    <w:rsid w:val="00E244A2"/>
    <w:rsid w:val="00E33D01"/>
    <w:rsid w:val="00E463CB"/>
    <w:rsid w:val="00E46BD2"/>
    <w:rsid w:val="00E528F7"/>
    <w:rsid w:val="00E542F8"/>
    <w:rsid w:val="00E54477"/>
    <w:rsid w:val="00E621E2"/>
    <w:rsid w:val="00E660F3"/>
    <w:rsid w:val="00E66B81"/>
    <w:rsid w:val="00E67574"/>
    <w:rsid w:val="00E73342"/>
    <w:rsid w:val="00E810BC"/>
    <w:rsid w:val="00E851E7"/>
    <w:rsid w:val="00E91B34"/>
    <w:rsid w:val="00EA092A"/>
    <w:rsid w:val="00EA3F34"/>
    <w:rsid w:val="00EC16D8"/>
    <w:rsid w:val="00EC2568"/>
    <w:rsid w:val="00EC373F"/>
    <w:rsid w:val="00EC6B00"/>
    <w:rsid w:val="00ED222E"/>
    <w:rsid w:val="00ED4F55"/>
    <w:rsid w:val="00ED61C0"/>
    <w:rsid w:val="00ED7081"/>
    <w:rsid w:val="00EE1BBB"/>
    <w:rsid w:val="00EF03A5"/>
    <w:rsid w:val="00EF0D8B"/>
    <w:rsid w:val="00F01D08"/>
    <w:rsid w:val="00F02A19"/>
    <w:rsid w:val="00F219F4"/>
    <w:rsid w:val="00F2285C"/>
    <w:rsid w:val="00F23ACF"/>
    <w:rsid w:val="00F2690E"/>
    <w:rsid w:val="00F363B2"/>
    <w:rsid w:val="00F36738"/>
    <w:rsid w:val="00F418CF"/>
    <w:rsid w:val="00F42A68"/>
    <w:rsid w:val="00F5268D"/>
    <w:rsid w:val="00F52CBA"/>
    <w:rsid w:val="00F61F5F"/>
    <w:rsid w:val="00F65761"/>
    <w:rsid w:val="00F72E77"/>
    <w:rsid w:val="00F80260"/>
    <w:rsid w:val="00F851F0"/>
    <w:rsid w:val="00F91D87"/>
    <w:rsid w:val="00F95DF8"/>
    <w:rsid w:val="00FB1684"/>
    <w:rsid w:val="00FC513A"/>
    <w:rsid w:val="00FD7764"/>
    <w:rsid w:val="00FE35F7"/>
    <w:rsid w:val="00FF7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B1969"/>
    <w:rPr>
      <w:rFonts w:ascii="Calibri" w:eastAsia="Calibri" w:hAnsi="Calibri" w:cs="Times New Roman"/>
    </w:rPr>
  </w:style>
  <w:style w:type="paragraph" w:styleId="1">
    <w:name w:val="heading 1"/>
    <w:basedOn w:val="a3"/>
    <w:next w:val="a3"/>
    <w:link w:val="10"/>
    <w:uiPriority w:val="9"/>
    <w:qFormat/>
    <w:rsid w:val="007B1969"/>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7B1969"/>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rsid w:val="007B1969"/>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rsid w:val="007B1969"/>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rsid w:val="007B1969"/>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rsid w:val="007B1969"/>
    <w:pPr>
      <w:spacing w:before="240" w:after="60" w:line="240" w:lineRule="auto"/>
      <w:outlineLvl w:val="5"/>
    </w:pPr>
    <w:rPr>
      <w:rFonts w:eastAsia="Times New Roman"/>
      <w:b/>
      <w:bCs/>
      <w:color w:val="000000"/>
    </w:rPr>
  </w:style>
  <w:style w:type="paragraph" w:styleId="7">
    <w:name w:val="heading 7"/>
    <w:basedOn w:val="a3"/>
    <w:next w:val="a3"/>
    <w:link w:val="70"/>
    <w:qFormat/>
    <w:rsid w:val="007B1969"/>
    <w:pPr>
      <w:spacing w:before="240" w:after="60" w:line="240" w:lineRule="auto"/>
      <w:outlineLvl w:val="6"/>
    </w:pPr>
    <w:rPr>
      <w:rFonts w:eastAsia="Times New Roman"/>
      <w:color w:val="000000"/>
      <w:sz w:val="24"/>
      <w:szCs w:val="24"/>
    </w:rPr>
  </w:style>
  <w:style w:type="paragraph" w:styleId="8">
    <w:name w:val="heading 8"/>
    <w:basedOn w:val="a3"/>
    <w:next w:val="a3"/>
    <w:link w:val="80"/>
    <w:qFormat/>
    <w:rsid w:val="007B1969"/>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rsid w:val="007B1969"/>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7B1969"/>
    <w:rPr>
      <w:rFonts w:ascii="Cambria" w:eastAsia="Times New Roman" w:hAnsi="Cambria" w:cs="Times New Roman"/>
      <w:b/>
      <w:bCs/>
      <w:color w:val="365F91"/>
      <w:sz w:val="28"/>
      <w:szCs w:val="28"/>
    </w:rPr>
  </w:style>
  <w:style w:type="character" w:customStyle="1" w:styleId="20">
    <w:name w:val="Заголовок 2 Знак"/>
    <w:basedOn w:val="a4"/>
    <w:link w:val="2"/>
    <w:rsid w:val="007B1969"/>
    <w:rPr>
      <w:rFonts w:ascii="Cambria" w:eastAsia="Times New Roman" w:hAnsi="Cambria" w:cs="Times New Roman"/>
      <w:b/>
      <w:bCs/>
      <w:color w:val="4F81BD"/>
      <w:sz w:val="26"/>
      <w:szCs w:val="26"/>
    </w:rPr>
  </w:style>
  <w:style w:type="character" w:customStyle="1" w:styleId="30">
    <w:name w:val="Заголовок 3 Знак"/>
    <w:basedOn w:val="a4"/>
    <w:link w:val="3"/>
    <w:rsid w:val="007B1969"/>
    <w:rPr>
      <w:rFonts w:ascii="Arial" w:eastAsia="Times New Roman" w:hAnsi="Arial" w:cs="Times New Roman"/>
      <w:b/>
      <w:bCs/>
      <w:sz w:val="26"/>
      <w:szCs w:val="26"/>
    </w:rPr>
  </w:style>
  <w:style w:type="character" w:customStyle="1" w:styleId="40">
    <w:name w:val="Заголовок 4 Знак"/>
    <w:basedOn w:val="a4"/>
    <w:link w:val="4"/>
    <w:rsid w:val="007B1969"/>
    <w:rPr>
      <w:rFonts w:ascii="Times New Roman" w:eastAsia="Times New Roman" w:hAnsi="Times New Roman" w:cs="Times New Roman"/>
      <w:sz w:val="24"/>
      <w:szCs w:val="24"/>
    </w:rPr>
  </w:style>
  <w:style w:type="character" w:customStyle="1" w:styleId="50">
    <w:name w:val="Заголовок 5 Знак"/>
    <w:basedOn w:val="a4"/>
    <w:link w:val="5"/>
    <w:rsid w:val="007B1969"/>
    <w:rPr>
      <w:rFonts w:ascii="Times New Roman" w:eastAsia="Times New Roman" w:hAnsi="Times New Roman" w:cs="Times New Roman"/>
      <w:sz w:val="24"/>
      <w:szCs w:val="24"/>
    </w:rPr>
  </w:style>
  <w:style w:type="character" w:customStyle="1" w:styleId="60">
    <w:name w:val="Заголовок 6 Знак"/>
    <w:basedOn w:val="a4"/>
    <w:link w:val="6"/>
    <w:rsid w:val="007B1969"/>
    <w:rPr>
      <w:rFonts w:ascii="Calibri" w:eastAsia="Times New Roman" w:hAnsi="Calibri" w:cs="Times New Roman"/>
      <w:b/>
      <w:bCs/>
      <w:color w:val="000000"/>
    </w:rPr>
  </w:style>
  <w:style w:type="character" w:customStyle="1" w:styleId="70">
    <w:name w:val="Заголовок 7 Знак"/>
    <w:basedOn w:val="a4"/>
    <w:link w:val="7"/>
    <w:rsid w:val="007B1969"/>
    <w:rPr>
      <w:rFonts w:ascii="Calibri" w:eastAsia="Times New Roman" w:hAnsi="Calibri" w:cs="Times New Roman"/>
      <w:color w:val="000000"/>
      <w:sz w:val="24"/>
      <w:szCs w:val="24"/>
    </w:rPr>
  </w:style>
  <w:style w:type="character" w:customStyle="1" w:styleId="80">
    <w:name w:val="Заголовок 8 Знак"/>
    <w:basedOn w:val="a4"/>
    <w:link w:val="8"/>
    <w:rsid w:val="007B1969"/>
    <w:rPr>
      <w:rFonts w:ascii="Calibri" w:eastAsia="Times New Roman" w:hAnsi="Calibri" w:cs="Times New Roman"/>
      <w:i/>
      <w:iCs/>
      <w:color w:val="000000"/>
      <w:sz w:val="24"/>
      <w:szCs w:val="24"/>
    </w:rPr>
  </w:style>
  <w:style w:type="character" w:customStyle="1" w:styleId="90">
    <w:name w:val="Заголовок 9 Знак"/>
    <w:basedOn w:val="a4"/>
    <w:link w:val="9"/>
    <w:uiPriority w:val="99"/>
    <w:rsid w:val="007B1969"/>
    <w:rPr>
      <w:rFonts w:ascii="Cambria" w:eastAsia="Times New Roman" w:hAnsi="Cambria" w:cs="Times New Roman"/>
      <w:color w:val="000000"/>
    </w:rPr>
  </w:style>
  <w:style w:type="paragraph" w:customStyle="1" w:styleId="Default">
    <w:name w:val="Default"/>
    <w:uiPriority w:val="99"/>
    <w:rsid w:val="007B1969"/>
    <w:pPr>
      <w:autoSpaceDE w:val="0"/>
      <w:autoSpaceDN w:val="0"/>
      <w:adjustRightInd w:val="0"/>
      <w:spacing w:after="0" w:line="240" w:lineRule="auto"/>
    </w:pPr>
    <w:rPr>
      <w:rFonts w:ascii="Haettenschweiler" w:eastAsia="Calibri" w:hAnsi="Haettenschweiler" w:cs="Haettenschweiler"/>
      <w:color w:val="000000"/>
      <w:sz w:val="24"/>
      <w:szCs w:val="24"/>
    </w:rPr>
  </w:style>
  <w:style w:type="paragraph" w:styleId="a7">
    <w:name w:val="List Paragraph"/>
    <w:basedOn w:val="a3"/>
    <w:uiPriority w:val="99"/>
    <w:qFormat/>
    <w:rsid w:val="007B1969"/>
    <w:pPr>
      <w:ind w:left="720"/>
      <w:contextualSpacing/>
    </w:pPr>
  </w:style>
  <w:style w:type="paragraph" w:customStyle="1" w:styleId="ConsPlusNormal">
    <w:name w:val="ConsPlusNormal"/>
    <w:link w:val="ConsPlusNormal0"/>
    <w:rsid w:val="007B1969"/>
    <w:pPr>
      <w:widowControl w:val="0"/>
      <w:suppressAutoHyphens/>
      <w:autoSpaceDE w:val="0"/>
      <w:spacing w:after="0" w:line="240" w:lineRule="auto"/>
      <w:ind w:firstLine="720"/>
      <w:jc w:val="both"/>
    </w:pPr>
    <w:rPr>
      <w:rFonts w:ascii="Arial" w:eastAsia="Calibri" w:hAnsi="Arial" w:cs="Times New Roman"/>
      <w:lang w:eastAsia="ar-SA"/>
    </w:rPr>
  </w:style>
  <w:style w:type="character" w:customStyle="1" w:styleId="ConsPlusNormal0">
    <w:name w:val="ConsPlusNormal Знак"/>
    <w:link w:val="ConsPlusNormal"/>
    <w:locked/>
    <w:rsid w:val="007B1969"/>
    <w:rPr>
      <w:rFonts w:ascii="Arial" w:eastAsia="Calibri" w:hAnsi="Arial" w:cs="Times New Roman"/>
      <w:lang w:eastAsia="ar-SA"/>
    </w:rPr>
  </w:style>
  <w:style w:type="paragraph" w:customStyle="1" w:styleId="S">
    <w:name w:val="S_Обычный"/>
    <w:basedOn w:val="a3"/>
    <w:link w:val="S0"/>
    <w:uiPriority w:val="99"/>
    <w:rsid w:val="007B1969"/>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7B1969"/>
    <w:rPr>
      <w:rFonts w:ascii="Times New Roman" w:eastAsia="Calibri" w:hAnsi="Times New Roman" w:cs="Times New Roman"/>
      <w:sz w:val="24"/>
      <w:szCs w:val="20"/>
      <w:lang w:eastAsia="ru-RU"/>
    </w:rPr>
  </w:style>
  <w:style w:type="paragraph" w:customStyle="1" w:styleId="s00">
    <w:name w:val="s0"/>
    <w:basedOn w:val="a3"/>
    <w:uiPriority w:val="99"/>
    <w:rsid w:val="007B1969"/>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7B1969"/>
    <w:pPr>
      <w:spacing w:beforeAutospacing="1" w:after="0" w:afterAutospacing="1"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link w:val="21"/>
    <w:locked/>
    <w:rsid w:val="007B1969"/>
    <w:rPr>
      <w:rFonts w:cs="Times New Roman"/>
      <w:sz w:val="25"/>
      <w:szCs w:val="25"/>
      <w:shd w:val="clear" w:color="auto" w:fill="FFFFFF"/>
    </w:rPr>
  </w:style>
  <w:style w:type="paragraph" w:customStyle="1" w:styleId="21">
    <w:name w:val="Основной текст2"/>
    <w:basedOn w:val="a3"/>
    <w:link w:val="a9"/>
    <w:rsid w:val="007B1969"/>
    <w:pPr>
      <w:shd w:val="clear" w:color="auto" w:fill="FFFFFF"/>
      <w:spacing w:after="0" w:line="278" w:lineRule="exact"/>
    </w:pPr>
    <w:rPr>
      <w:rFonts w:asciiTheme="minorHAnsi" w:eastAsiaTheme="minorHAnsi" w:hAnsiTheme="minorHAnsi"/>
      <w:sz w:val="25"/>
      <w:szCs w:val="25"/>
    </w:rPr>
  </w:style>
  <w:style w:type="character" w:customStyle="1" w:styleId="aa">
    <w:name w:val="Основной текст + Полужирный"/>
    <w:aliases w:val="Интервал 0 pt"/>
    <w:uiPriority w:val="99"/>
    <w:rsid w:val="007B1969"/>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7B1969"/>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rsid w:val="007B1969"/>
    <w:rPr>
      <w:rFonts w:ascii="Calibri" w:eastAsia="Calibri" w:hAnsi="Calibri" w:cs="Times New Roman"/>
    </w:rPr>
  </w:style>
  <w:style w:type="paragraph" w:styleId="ad">
    <w:name w:val="footer"/>
    <w:basedOn w:val="a3"/>
    <w:link w:val="ae"/>
    <w:uiPriority w:val="99"/>
    <w:rsid w:val="007B1969"/>
    <w:pPr>
      <w:tabs>
        <w:tab w:val="center" w:pos="4677"/>
        <w:tab w:val="right" w:pos="9355"/>
      </w:tabs>
      <w:spacing w:after="0" w:line="240" w:lineRule="auto"/>
    </w:pPr>
  </w:style>
  <w:style w:type="character" w:customStyle="1" w:styleId="ae">
    <w:name w:val="Нижний колонтитул Знак"/>
    <w:basedOn w:val="a4"/>
    <w:link w:val="ad"/>
    <w:uiPriority w:val="99"/>
    <w:rsid w:val="007B1969"/>
    <w:rPr>
      <w:rFonts w:ascii="Calibri" w:eastAsia="Calibri" w:hAnsi="Calibri" w:cs="Times New Roman"/>
    </w:rPr>
  </w:style>
  <w:style w:type="paragraph" w:styleId="11">
    <w:name w:val="toc 1"/>
    <w:aliases w:val="МГП Содержание раздел 1"/>
    <w:basedOn w:val="a3"/>
    <w:next w:val="a3"/>
    <w:autoRedefine/>
    <w:uiPriority w:val="39"/>
    <w:qFormat/>
    <w:rsid w:val="007B1969"/>
    <w:pPr>
      <w:tabs>
        <w:tab w:val="left" w:pos="560"/>
        <w:tab w:val="right" w:leader="dot" w:pos="9911"/>
      </w:tabs>
      <w:spacing w:after="100"/>
    </w:pPr>
  </w:style>
  <w:style w:type="character" w:styleId="af">
    <w:name w:val="Hyperlink"/>
    <w:uiPriority w:val="99"/>
    <w:rsid w:val="007B1969"/>
    <w:rPr>
      <w:rFonts w:cs="Times New Roman"/>
      <w:color w:val="0000FF"/>
      <w:u w:val="single"/>
    </w:rPr>
  </w:style>
  <w:style w:type="paragraph" w:styleId="af0">
    <w:name w:val="Normal (Web)"/>
    <w:basedOn w:val="a3"/>
    <w:rsid w:val="007B19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7B196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alloon Text"/>
    <w:basedOn w:val="a3"/>
    <w:link w:val="af2"/>
    <w:rsid w:val="007B1969"/>
    <w:pPr>
      <w:spacing w:after="0" w:line="240" w:lineRule="auto"/>
    </w:pPr>
    <w:rPr>
      <w:rFonts w:ascii="Tahoma" w:hAnsi="Tahoma" w:cs="Tahoma"/>
      <w:sz w:val="16"/>
      <w:szCs w:val="16"/>
    </w:rPr>
  </w:style>
  <w:style w:type="character" w:customStyle="1" w:styleId="af2">
    <w:name w:val="Текст выноски Знак"/>
    <w:basedOn w:val="a4"/>
    <w:link w:val="af1"/>
    <w:rsid w:val="007B1969"/>
    <w:rPr>
      <w:rFonts w:ascii="Tahoma" w:eastAsia="Calibri" w:hAnsi="Tahoma" w:cs="Tahoma"/>
      <w:sz w:val="16"/>
      <w:szCs w:val="16"/>
    </w:rPr>
  </w:style>
  <w:style w:type="paragraph" w:styleId="af3">
    <w:name w:val="No Spacing"/>
    <w:link w:val="af4"/>
    <w:uiPriority w:val="1"/>
    <w:qFormat/>
    <w:rsid w:val="007B1969"/>
    <w:pPr>
      <w:spacing w:after="0" w:line="240" w:lineRule="auto"/>
    </w:pPr>
    <w:rPr>
      <w:rFonts w:ascii="Calibri" w:eastAsia="Calibri" w:hAnsi="Calibri" w:cs="Times New Roman"/>
    </w:rPr>
  </w:style>
  <w:style w:type="paragraph" w:customStyle="1" w:styleId="af5">
    <w:name w:val="Абзац"/>
    <w:basedOn w:val="a3"/>
    <w:link w:val="af6"/>
    <w:qFormat/>
    <w:rsid w:val="007B1969"/>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7B1969"/>
    <w:rPr>
      <w:rFonts w:ascii="Times New Roman" w:eastAsia="Calibri" w:hAnsi="Times New Roman" w:cs="Times New Roman"/>
      <w:sz w:val="24"/>
      <w:szCs w:val="20"/>
    </w:rPr>
  </w:style>
  <w:style w:type="paragraph" w:styleId="af7">
    <w:name w:val="Body Text"/>
    <w:aliases w:val="bt"/>
    <w:basedOn w:val="a3"/>
    <w:link w:val="af8"/>
    <w:uiPriority w:val="99"/>
    <w:rsid w:val="007B1969"/>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rsid w:val="007B1969"/>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7B196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7B1969"/>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7B1969"/>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rsid w:val="007B1969"/>
    <w:rPr>
      <w:rFonts w:ascii="Courier New" w:eastAsia="Times New Roman" w:hAnsi="Courier New" w:cs="Courier New"/>
      <w:sz w:val="20"/>
      <w:szCs w:val="20"/>
      <w:lang w:eastAsia="ru-RU"/>
    </w:rPr>
  </w:style>
  <w:style w:type="paragraph" w:customStyle="1" w:styleId="-">
    <w:name w:val="Геоград-ТХ"/>
    <w:basedOn w:val="a3"/>
    <w:link w:val="-0"/>
    <w:uiPriority w:val="99"/>
    <w:rsid w:val="007B1969"/>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7B1969"/>
    <w:rPr>
      <w:rFonts w:ascii="Times New Roman" w:eastAsia="Calibri" w:hAnsi="Times New Roman" w:cs="Times New Roman"/>
      <w:sz w:val="28"/>
      <w:szCs w:val="20"/>
    </w:rPr>
  </w:style>
  <w:style w:type="paragraph" w:customStyle="1" w:styleId="1BE92B2CA75D4A32AFD4B072B27109A0">
    <w:name w:val="1BE92B2CA75D4A32AFD4B072B27109A0"/>
    <w:uiPriority w:val="99"/>
    <w:rsid w:val="007B1969"/>
    <w:rPr>
      <w:rFonts w:ascii="Calibri" w:eastAsia="Times New Roman" w:hAnsi="Calibri" w:cs="Times New Roman"/>
      <w:lang w:val="en-US"/>
    </w:rPr>
  </w:style>
  <w:style w:type="character" w:customStyle="1" w:styleId="ConsNonformat">
    <w:name w:val="ConsNonformat Знак"/>
    <w:link w:val="ConsNonformat0"/>
    <w:uiPriority w:val="99"/>
    <w:locked/>
    <w:rsid w:val="007B1969"/>
    <w:rPr>
      <w:rFonts w:ascii="Courier New" w:hAnsi="Courier New" w:cs="Courier New"/>
    </w:rPr>
  </w:style>
  <w:style w:type="paragraph" w:customStyle="1" w:styleId="ConsNonformat0">
    <w:name w:val="ConsNonformat"/>
    <w:link w:val="ConsNonformat"/>
    <w:uiPriority w:val="99"/>
    <w:rsid w:val="007B1969"/>
    <w:pPr>
      <w:widowControl w:val="0"/>
      <w:autoSpaceDE w:val="0"/>
      <w:autoSpaceDN w:val="0"/>
      <w:adjustRightInd w:val="0"/>
      <w:spacing w:after="0" w:line="240" w:lineRule="auto"/>
    </w:pPr>
    <w:rPr>
      <w:rFonts w:ascii="Courier New" w:hAnsi="Courier New" w:cs="Courier New"/>
    </w:rPr>
  </w:style>
  <w:style w:type="paragraph" w:customStyle="1" w:styleId="51">
    <w:name w:val="5 МГП Обычный текст"/>
    <w:basedOn w:val="a3"/>
    <w:link w:val="52"/>
    <w:uiPriority w:val="99"/>
    <w:rsid w:val="007B1969"/>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7B1969"/>
    <w:rPr>
      <w:rFonts w:ascii="Times New Roman" w:eastAsia="Calibri" w:hAnsi="Times New Roman" w:cs="Times New Roman"/>
      <w:szCs w:val="20"/>
    </w:rPr>
  </w:style>
  <w:style w:type="paragraph" w:customStyle="1" w:styleId="-1">
    <w:name w:val="Н-Таблица"/>
    <w:basedOn w:val="a3"/>
    <w:qFormat/>
    <w:rsid w:val="007B1969"/>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7B1969"/>
    <w:pPr>
      <w:keepNext/>
      <w:jc w:val="center"/>
    </w:pPr>
  </w:style>
  <w:style w:type="character" w:customStyle="1" w:styleId="blk">
    <w:name w:val="blk"/>
    <w:uiPriority w:val="99"/>
    <w:rsid w:val="007B1969"/>
    <w:rPr>
      <w:rFonts w:cs="Times New Roman"/>
    </w:rPr>
  </w:style>
  <w:style w:type="character" w:customStyle="1" w:styleId="110">
    <w:name w:val="Заголовок 1 Знак1"/>
    <w:aliases w:val="Заголовок 1 Знак Знак1"/>
    <w:uiPriority w:val="99"/>
    <w:locked/>
    <w:rsid w:val="007B1969"/>
    <w:rPr>
      <w:rFonts w:ascii="Arial" w:hAnsi="Arial"/>
      <w:b/>
      <w:color w:val="000000"/>
      <w:kern w:val="32"/>
      <w:sz w:val="32"/>
    </w:rPr>
  </w:style>
  <w:style w:type="paragraph" w:customStyle="1" w:styleId="afc">
    <w:name w:val="Знак"/>
    <w:basedOn w:val="a3"/>
    <w:uiPriority w:val="99"/>
    <w:rsid w:val="007B1969"/>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B1969"/>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B1969"/>
    <w:rPr>
      <w:rFonts w:ascii="Courier New" w:hAnsi="Courier New"/>
      <w:color w:val="000000"/>
    </w:rPr>
  </w:style>
  <w:style w:type="character" w:styleId="afd">
    <w:name w:val="page number"/>
    <w:uiPriority w:val="99"/>
    <w:rsid w:val="007B1969"/>
    <w:rPr>
      <w:rFonts w:cs="Times New Roman"/>
    </w:rPr>
  </w:style>
  <w:style w:type="paragraph" w:styleId="afe">
    <w:name w:val="Body Text Indent"/>
    <w:aliases w:val="Основной текст 1,Нумерованный список !!,Надин стиль"/>
    <w:basedOn w:val="a3"/>
    <w:link w:val="aff"/>
    <w:uiPriority w:val="99"/>
    <w:rsid w:val="007B1969"/>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rsid w:val="007B1969"/>
    <w:rPr>
      <w:rFonts w:ascii="Times New Roman" w:eastAsia="Times New Roman" w:hAnsi="Times New Roman" w:cs="Times New Roman"/>
      <w:sz w:val="20"/>
      <w:szCs w:val="20"/>
    </w:rPr>
  </w:style>
  <w:style w:type="paragraph" w:customStyle="1" w:styleId="aff0">
    <w:name w:val="Название Знак Знак Знак Знак Знак Знак Знак Знак Знак Знак Знак Знак"/>
    <w:aliases w:val="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next w:val="aff1"/>
    <w:link w:val="aff2"/>
    <w:uiPriority w:val="99"/>
    <w:qFormat/>
    <w:rsid w:val="007B1969"/>
    <w:pPr>
      <w:spacing w:after="0" w:line="240" w:lineRule="auto"/>
      <w:jc w:val="center"/>
    </w:pPr>
    <w:rPr>
      <w:rFonts w:ascii="Cambria" w:eastAsiaTheme="minorHAnsi" w:hAnsi="Cambria"/>
      <w:b/>
      <w:bCs/>
      <w:color w:val="000000"/>
      <w:kern w:val="28"/>
      <w:sz w:val="32"/>
      <w:szCs w:val="32"/>
    </w:rPr>
  </w:style>
  <w:style w:type="character" w:customStyle="1" w:styleId="aff2">
    <w:name w:val="Заголовок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link w:val="aff0"/>
    <w:uiPriority w:val="99"/>
    <w:locked/>
    <w:rsid w:val="007B1969"/>
    <w:rPr>
      <w:rFonts w:ascii="Cambria" w:hAnsi="Cambria" w:cs="Times New Roman"/>
      <w:b/>
      <w:bCs/>
      <w:color w:val="000000"/>
      <w:kern w:val="28"/>
      <w:sz w:val="32"/>
      <w:szCs w:val="32"/>
    </w:rPr>
  </w:style>
  <w:style w:type="paragraph" w:styleId="aff3">
    <w:name w:val="Document Map"/>
    <w:basedOn w:val="a3"/>
    <w:link w:val="aff4"/>
    <w:rsid w:val="007B1969"/>
    <w:pPr>
      <w:shd w:val="clear" w:color="auto" w:fill="000080"/>
      <w:spacing w:after="0" w:line="240" w:lineRule="auto"/>
    </w:pPr>
    <w:rPr>
      <w:rFonts w:ascii="Times New Roman" w:eastAsia="Times New Roman" w:hAnsi="Times New Roman"/>
      <w:color w:val="000000"/>
      <w:sz w:val="2"/>
      <w:szCs w:val="20"/>
    </w:rPr>
  </w:style>
  <w:style w:type="character" w:customStyle="1" w:styleId="aff4">
    <w:name w:val="Схема документа Знак"/>
    <w:basedOn w:val="a4"/>
    <w:link w:val="aff3"/>
    <w:rsid w:val="007B1969"/>
    <w:rPr>
      <w:rFonts w:ascii="Times New Roman" w:eastAsia="Times New Roman" w:hAnsi="Times New Roman" w:cs="Times New Roman"/>
      <w:color w:val="000000"/>
      <w:sz w:val="2"/>
      <w:szCs w:val="20"/>
      <w:shd w:val="clear" w:color="auto" w:fill="000080"/>
    </w:rPr>
  </w:style>
  <w:style w:type="paragraph" w:styleId="aff5">
    <w:name w:val="Block Text"/>
    <w:basedOn w:val="a3"/>
    <w:uiPriority w:val="99"/>
    <w:rsid w:val="007B1969"/>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B1969"/>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rsid w:val="007B1969"/>
    <w:rPr>
      <w:rFonts w:ascii="Times New Roman" w:eastAsia="Times New Roman" w:hAnsi="Times New Roman" w:cs="Times New Roman"/>
      <w:color w:val="000000"/>
      <w:sz w:val="16"/>
      <w:szCs w:val="16"/>
    </w:rPr>
  </w:style>
  <w:style w:type="paragraph" w:styleId="22">
    <w:name w:val="Body Text Indent 2"/>
    <w:basedOn w:val="a3"/>
    <w:link w:val="23"/>
    <w:uiPriority w:val="99"/>
    <w:rsid w:val="007B1969"/>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rsid w:val="007B1969"/>
    <w:rPr>
      <w:rFonts w:ascii="Times New Roman" w:eastAsia="Times New Roman" w:hAnsi="Times New Roman" w:cs="Times New Roman"/>
      <w:color w:val="000000"/>
      <w:sz w:val="28"/>
      <w:szCs w:val="28"/>
    </w:rPr>
  </w:style>
  <w:style w:type="paragraph" w:styleId="24">
    <w:name w:val="Body Text 2"/>
    <w:basedOn w:val="a3"/>
    <w:link w:val="25"/>
    <w:uiPriority w:val="99"/>
    <w:rsid w:val="007B1969"/>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rsid w:val="007B1969"/>
    <w:rPr>
      <w:rFonts w:ascii="Times New Roman" w:eastAsia="Times New Roman" w:hAnsi="Times New Roman" w:cs="Times New Roman"/>
      <w:sz w:val="24"/>
      <w:szCs w:val="24"/>
    </w:rPr>
  </w:style>
  <w:style w:type="paragraph" w:styleId="33">
    <w:name w:val="Body Text 3"/>
    <w:basedOn w:val="a3"/>
    <w:link w:val="34"/>
    <w:uiPriority w:val="99"/>
    <w:rsid w:val="007B1969"/>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rsid w:val="007B1969"/>
    <w:rPr>
      <w:rFonts w:ascii="Times New Roman" w:eastAsia="Times New Roman" w:hAnsi="Times New Roman" w:cs="Times New Roman"/>
      <w:color w:val="000000"/>
      <w:sz w:val="16"/>
      <w:szCs w:val="16"/>
    </w:rPr>
  </w:style>
  <w:style w:type="paragraph" w:customStyle="1" w:styleId="FR1">
    <w:name w:val="FR1"/>
    <w:uiPriority w:val="99"/>
    <w:rsid w:val="007B1969"/>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3"/>
    <w:uiPriority w:val="99"/>
    <w:rsid w:val="007B1969"/>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B1969"/>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B1969"/>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B1969"/>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B1969"/>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uiPriority w:val="99"/>
    <w:rsid w:val="007B1969"/>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uiPriority w:val="99"/>
    <w:rsid w:val="007B1969"/>
    <w:pPr>
      <w:spacing w:before="100" w:after="0" w:line="360" w:lineRule="auto"/>
      <w:ind w:left="80" w:firstLine="820"/>
    </w:pPr>
    <w:rPr>
      <w:rFonts w:ascii="Arial" w:eastAsia="Times New Roman" w:hAnsi="Arial" w:cs="Times New Roman"/>
      <w:sz w:val="24"/>
      <w:szCs w:val="20"/>
      <w:lang w:eastAsia="ru-RU"/>
    </w:rPr>
  </w:style>
  <w:style w:type="paragraph" w:styleId="aff6">
    <w:name w:val="List"/>
    <w:basedOn w:val="a3"/>
    <w:uiPriority w:val="99"/>
    <w:rsid w:val="007B1969"/>
    <w:pPr>
      <w:spacing w:after="0" w:line="240" w:lineRule="auto"/>
      <w:ind w:left="283" w:hanging="283"/>
    </w:pPr>
    <w:rPr>
      <w:rFonts w:ascii="Times New Roman" w:eastAsia="Times New Roman" w:hAnsi="Times New Roman"/>
      <w:sz w:val="28"/>
      <w:szCs w:val="20"/>
      <w:lang w:eastAsia="ru-RU"/>
    </w:rPr>
  </w:style>
  <w:style w:type="paragraph" w:customStyle="1" w:styleId="aff7">
    <w:name w:val="Текст абзаца"/>
    <w:basedOn w:val="a3"/>
    <w:autoRedefine/>
    <w:uiPriority w:val="99"/>
    <w:rsid w:val="007B1969"/>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B1969"/>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8">
    <w:name w:val="Слайд"/>
    <w:basedOn w:val="aff7"/>
    <w:autoRedefine/>
    <w:uiPriority w:val="99"/>
    <w:rsid w:val="007B1969"/>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B1969"/>
    <w:rPr>
      <w:sz w:val="24"/>
      <w:lang w:val="ru-RU" w:eastAsia="ru-RU"/>
    </w:rPr>
  </w:style>
  <w:style w:type="character" w:customStyle="1" w:styleId="aff9">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B1969"/>
    <w:rPr>
      <w:b/>
      <w:sz w:val="24"/>
      <w:lang w:val="ru-RU" w:eastAsia="ru-RU"/>
    </w:rPr>
  </w:style>
  <w:style w:type="paragraph" w:customStyle="1" w:styleId="affa">
    <w:name w:val="Ариал"/>
    <w:basedOn w:val="a3"/>
    <w:uiPriority w:val="99"/>
    <w:rsid w:val="007B1969"/>
    <w:pPr>
      <w:spacing w:before="120" w:after="120" w:line="360" w:lineRule="auto"/>
      <w:ind w:firstLine="851"/>
      <w:jc w:val="both"/>
    </w:pPr>
    <w:rPr>
      <w:rFonts w:ascii="Arial" w:eastAsia="Times New Roman" w:hAnsi="Arial" w:cs="Arial"/>
      <w:sz w:val="24"/>
      <w:szCs w:val="20"/>
      <w:lang w:eastAsia="ru-RU"/>
    </w:rPr>
  </w:style>
  <w:style w:type="character" w:customStyle="1" w:styleId="affb">
    <w:name w:val="Ариал Знак"/>
    <w:uiPriority w:val="99"/>
    <w:rsid w:val="007B1969"/>
    <w:rPr>
      <w:rFonts w:ascii="Arial" w:hAnsi="Arial"/>
      <w:sz w:val="24"/>
      <w:lang w:val="ru-RU" w:eastAsia="ru-RU"/>
    </w:rPr>
  </w:style>
  <w:style w:type="paragraph" w:customStyle="1" w:styleId="1Arial12">
    <w:name w:val="Заголовок 1_Arial 12 полужирный"/>
    <w:basedOn w:val="1"/>
    <w:uiPriority w:val="99"/>
    <w:rsid w:val="007B1969"/>
    <w:pPr>
      <w:keepLines w:val="0"/>
      <w:spacing w:before="100" w:beforeAutospacing="1" w:line="240" w:lineRule="auto"/>
      <w:jc w:val="center"/>
    </w:pPr>
    <w:rPr>
      <w:rFonts w:ascii="Arial" w:hAnsi="Arial"/>
      <w:bCs w:val="0"/>
      <w:color w:val="auto"/>
      <w:sz w:val="24"/>
      <w:szCs w:val="24"/>
    </w:rPr>
  </w:style>
  <w:style w:type="character" w:styleId="affc">
    <w:name w:val="Strong"/>
    <w:uiPriority w:val="99"/>
    <w:qFormat/>
    <w:rsid w:val="007B1969"/>
    <w:rPr>
      <w:rFonts w:cs="Times New Roman"/>
      <w:b/>
    </w:rPr>
  </w:style>
  <w:style w:type="character" w:customStyle="1" w:styleId="catclicks1">
    <w:name w:val="cat_clicks1"/>
    <w:uiPriority w:val="99"/>
    <w:rsid w:val="007B1969"/>
    <w:rPr>
      <w:color w:val="A0A0A0"/>
      <w:sz w:val="19"/>
    </w:rPr>
  </w:style>
  <w:style w:type="paragraph" w:customStyle="1" w:styleId="26">
    <w:name w:val="Стиль2"/>
    <w:basedOn w:val="2"/>
    <w:uiPriority w:val="99"/>
    <w:rsid w:val="007B1969"/>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B1969"/>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B1969"/>
    <w:rPr>
      <w:b/>
      <w:sz w:val="24"/>
      <w:lang w:val="ru-RU" w:eastAsia="ru-RU"/>
    </w:rPr>
  </w:style>
  <w:style w:type="character" w:customStyle="1" w:styleId="16">
    <w:name w:val="Стиль1 Знак"/>
    <w:uiPriority w:val="99"/>
    <w:rsid w:val="007B1969"/>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B1969"/>
    <w:pPr>
      <w:spacing w:after="100" w:line="360" w:lineRule="auto"/>
      <w:ind w:firstLine="720"/>
      <w:jc w:val="both"/>
    </w:pPr>
    <w:rPr>
      <w:rFonts w:ascii="Arial" w:eastAsia="Times New Roman" w:hAnsi="Arial"/>
      <w:sz w:val="24"/>
      <w:szCs w:val="20"/>
      <w:lang w:eastAsia="ru-RU"/>
    </w:rPr>
  </w:style>
  <w:style w:type="paragraph" w:customStyle="1" w:styleId="affd">
    <w:name w:val="Абзац рядовой Знак"/>
    <w:basedOn w:val="a3"/>
    <w:link w:val="affe"/>
    <w:autoRedefine/>
    <w:uiPriority w:val="99"/>
    <w:rsid w:val="007B1969"/>
    <w:pPr>
      <w:spacing w:after="0" w:line="240" w:lineRule="auto"/>
      <w:ind w:left="284"/>
      <w:jc w:val="both"/>
    </w:pPr>
    <w:rPr>
      <w:rFonts w:ascii="Times New Roman" w:hAnsi="Times New Roman"/>
      <w:sz w:val="28"/>
      <w:szCs w:val="20"/>
      <w:lang w:val="en-US"/>
    </w:rPr>
  </w:style>
  <w:style w:type="character" w:customStyle="1" w:styleId="affe">
    <w:name w:val="Абзац рядовой Знак Знак"/>
    <w:link w:val="affd"/>
    <w:uiPriority w:val="99"/>
    <w:locked/>
    <w:rsid w:val="007B1969"/>
    <w:rPr>
      <w:rFonts w:ascii="Times New Roman" w:eastAsia="Calibri" w:hAnsi="Times New Roman" w:cs="Times New Roman"/>
      <w:sz w:val="28"/>
      <w:szCs w:val="20"/>
      <w:lang w:val="en-US"/>
    </w:rPr>
  </w:style>
  <w:style w:type="paragraph" w:styleId="35">
    <w:name w:val="toc 3"/>
    <w:aliases w:val="МГП Содержание раздел 3"/>
    <w:basedOn w:val="a3"/>
    <w:next w:val="a3"/>
    <w:uiPriority w:val="39"/>
    <w:qFormat/>
    <w:rsid w:val="007B1969"/>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B1969"/>
    <w:pPr>
      <w:spacing w:after="160" w:line="240" w:lineRule="exact"/>
    </w:pPr>
    <w:rPr>
      <w:rFonts w:ascii="Verdana" w:eastAsia="Times New Roman" w:hAnsi="Verdana"/>
      <w:sz w:val="24"/>
      <w:szCs w:val="24"/>
      <w:lang w:val="en-US"/>
    </w:rPr>
  </w:style>
  <w:style w:type="paragraph" w:customStyle="1" w:styleId="afff">
    <w:name w:val="заголовок таб"/>
    <w:basedOn w:val="afa"/>
    <w:link w:val="afff0"/>
    <w:autoRedefine/>
    <w:uiPriority w:val="99"/>
    <w:rsid w:val="007B1969"/>
    <w:pPr>
      <w:keepNext/>
      <w:keepLines/>
      <w:tabs>
        <w:tab w:val="left" w:pos="-38"/>
      </w:tabs>
      <w:spacing w:before="120" w:after="240"/>
      <w:jc w:val="center"/>
    </w:pPr>
    <w:rPr>
      <w:rFonts w:ascii="Times New Roman" w:eastAsia="Calibri" w:hAnsi="Times New Roman" w:cs="Times New Roman"/>
      <w:b/>
      <w:sz w:val="24"/>
    </w:rPr>
  </w:style>
  <w:style w:type="character" w:customStyle="1" w:styleId="afff0">
    <w:name w:val="заголовок таб Знак"/>
    <w:link w:val="afff"/>
    <w:uiPriority w:val="99"/>
    <w:locked/>
    <w:rsid w:val="007B1969"/>
    <w:rPr>
      <w:rFonts w:ascii="Times New Roman" w:eastAsia="Calibri" w:hAnsi="Times New Roman" w:cs="Times New Roman"/>
      <w:b/>
      <w:sz w:val="24"/>
      <w:szCs w:val="20"/>
      <w:lang w:eastAsia="ru-RU"/>
    </w:rPr>
  </w:style>
  <w:style w:type="paragraph" w:customStyle="1" w:styleId="BodyText23">
    <w:name w:val="Body Text 23"/>
    <w:basedOn w:val="a3"/>
    <w:uiPriority w:val="99"/>
    <w:rsid w:val="007B1969"/>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B1969"/>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B1969"/>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B1969"/>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1">
    <w:name w:val="Заголовок раздела"/>
    <w:basedOn w:val="1"/>
    <w:autoRedefine/>
    <w:uiPriority w:val="99"/>
    <w:rsid w:val="007B1969"/>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B1969"/>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B1969"/>
  </w:style>
  <w:style w:type="paragraph" w:customStyle="1" w:styleId="210">
    <w:name w:val="Знак21"/>
    <w:basedOn w:val="a3"/>
    <w:uiPriority w:val="99"/>
    <w:rsid w:val="007B1969"/>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B196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3"/>
    <w:uiPriority w:val="99"/>
    <w:rsid w:val="007B1969"/>
    <w:pPr>
      <w:spacing w:after="0" w:line="240" w:lineRule="auto"/>
      <w:ind w:left="720"/>
    </w:pPr>
    <w:rPr>
      <w:rFonts w:ascii="Times New Roman" w:eastAsia="Times New Roman" w:hAnsi="Times New Roman"/>
      <w:color w:val="000000"/>
      <w:sz w:val="28"/>
      <w:szCs w:val="28"/>
      <w:lang w:eastAsia="ru-RU"/>
    </w:rPr>
  </w:style>
  <w:style w:type="paragraph" w:customStyle="1" w:styleId="afff2">
    <w:name w:val="Абзац рядовой"/>
    <w:basedOn w:val="a3"/>
    <w:autoRedefine/>
    <w:uiPriority w:val="99"/>
    <w:rsid w:val="007B1969"/>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rsid w:val="007B1969"/>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B19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7B1969"/>
    <w:pPr>
      <w:spacing w:line="240" w:lineRule="auto"/>
      <w:ind w:left="-57" w:right="-57" w:firstLine="0"/>
      <w:jc w:val="center"/>
    </w:pPr>
    <w:rPr>
      <w:sz w:val="24"/>
      <w:szCs w:val="24"/>
    </w:rPr>
  </w:style>
  <w:style w:type="paragraph" w:customStyle="1" w:styleId="211">
    <w:name w:val="2 МГП 1"/>
    <w:basedOn w:val="2"/>
    <w:next w:val="51"/>
    <w:link w:val="111"/>
    <w:uiPriority w:val="99"/>
    <w:rsid w:val="007B1969"/>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B1969"/>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B1969"/>
    <w:rPr>
      <w:rFonts w:ascii="Times New Roman" w:eastAsia="Calibri" w:hAnsi="Times New Roman" w:cs="Times New Roman"/>
      <w:b/>
      <w:sz w:val="28"/>
      <w:szCs w:val="20"/>
    </w:rPr>
  </w:style>
  <w:style w:type="paragraph" w:customStyle="1" w:styleId="1110">
    <w:name w:val="МГП 1.1.1"/>
    <w:basedOn w:val="afe"/>
    <w:link w:val="1111"/>
    <w:uiPriority w:val="99"/>
    <w:rsid w:val="007B1969"/>
    <w:pPr>
      <w:spacing w:after="0"/>
      <w:ind w:left="0" w:firstLine="709"/>
      <w:jc w:val="both"/>
      <w:outlineLvl w:val="2"/>
    </w:pPr>
    <w:rPr>
      <w:b/>
      <w:sz w:val="28"/>
      <w:szCs w:val="28"/>
    </w:rPr>
  </w:style>
  <w:style w:type="character" w:customStyle="1" w:styleId="1I0">
    <w:name w:val="1 МГП I Знак"/>
    <w:link w:val="1I"/>
    <w:uiPriority w:val="99"/>
    <w:locked/>
    <w:rsid w:val="007B1969"/>
    <w:rPr>
      <w:rFonts w:ascii="Arial" w:eastAsia="Calibri" w:hAnsi="Arial" w:cs="Times New Roman"/>
      <w:color w:val="000000"/>
      <w:kern w:val="32"/>
      <w:sz w:val="32"/>
      <w:szCs w:val="20"/>
    </w:rPr>
  </w:style>
  <w:style w:type="character" w:customStyle="1" w:styleId="1111">
    <w:name w:val="МГП 1.1.1 Знак"/>
    <w:link w:val="1110"/>
    <w:uiPriority w:val="99"/>
    <w:locked/>
    <w:rsid w:val="007B1969"/>
    <w:rPr>
      <w:rFonts w:ascii="Times New Roman" w:eastAsia="Times New Roman" w:hAnsi="Times New Roman" w:cs="Times New Roman"/>
      <w:b/>
      <w:sz w:val="28"/>
      <w:szCs w:val="28"/>
    </w:rPr>
  </w:style>
  <w:style w:type="character" w:styleId="afff3">
    <w:name w:val="FollowedHyperlink"/>
    <w:uiPriority w:val="99"/>
    <w:rsid w:val="007B1969"/>
    <w:rPr>
      <w:rFonts w:cs="Times New Roman"/>
      <w:color w:val="800080"/>
      <w:u w:val="single"/>
    </w:rPr>
  </w:style>
  <w:style w:type="paragraph" w:styleId="afff4">
    <w:name w:val="footnote text"/>
    <w:aliases w:val="Table_Footnote_last Знак,Table_Footnote_last Знак Знак,Table_Footnote_last"/>
    <w:basedOn w:val="a3"/>
    <w:link w:val="afff5"/>
    <w:rsid w:val="007B1969"/>
    <w:pPr>
      <w:spacing w:after="0" w:line="240" w:lineRule="auto"/>
      <w:ind w:firstLine="709"/>
      <w:jc w:val="both"/>
    </w:pPr>
    <w:rPr>
      <w:rFonts w:ascii="Times New Roman" w:eastAsia="Times New Roman" w:hAnsi="Times New Roman"/>
      <w:color w:val="000000"/>
      <w:sz w:val="20"/>
      <w:szCs w:val="20"/>
    </w:rPr>
  </w:style>
  <w:style w:type="character" w:customStyle="1" w:styleId="afff5">
    <w:name w:val="Текст сноски Знак"/>
    <w:aliases w:val="Table_Footnote_last Знак Знак1,Table_Footnote_last Знак Знак Знак,Table_Footnote_last Знак1"/>
    <w:basedOn w:val="a4"/>
    <w:link w:val="afff4"/>
    <w:rsid w:val="007B1969"/>
    <w:rPr>
      <w:rFonts w:ascii="Times New Roman" w:eastAsia="Times New Roman" w:hAnsi="Times New Roman" w:cs="Times New Roman"/>
      <w:color w:val="000000"/>
      <w:sz w:val="20"/>
      <w:szCs w:val="20"/>
    </w:rPr>
  </w:style>
  <w:style w:type="paragraph" w:styleId="afff6">
    <w:name w:val="annotation text"/>
    <w:basedOn w:val="a3"/>
    <w:link w:val="afff7"/>
    <w:uiPriority w:val="99"/>
    <w:semiHidden/>
    <w:rsid w:val="007B1969"/>
    <w:pPr>
      <w:spacing w:after="0" w:line="240" w:lineRule="auto"/>
    </w:pPr>
    <w:rPr>
      <w:rFonts w:ascii="Times New Roman" w:eastAsia="Times New Roman" w:hAnsi="Times New Roman"/>
      <w:color w:val="000000"/>
      <w:sz w:val="20"/>
      <w:szCs w:val="20"/>
    </w:rPr>
  </w:style>
  <w:style w:type="character" w:customStyle="1" w:styleId="afff7">
    <w:name w:val="Текст примечания Знак"/>
    <w:basedOn w:val="a4"/>
    <w:link w:val="afff6"/>
    <w:uiPriority w:val="99"/>
    <w:semiHidden/>
    <w:rsid w:val="007B1969"/>
    <w:rPr>
      <w:rFonts w:ascii="Times New Roman" w:eastAsia="Times New Roman" w:hAnsi="Times New Roman" w:cs="Times New Roman"/>
      <w:color w:val="000000"/>
      <w:sz w:val="20"/>
      <w:szCs w:val="20"/>
    </w:rPr>
  </w:style>
  <w:style w:type="paragraph" w:styleId="afff8">
    <w:name w:val="caption"/>
    <w:basedOn w:val="a3"/>
    <w:next w:val="a3"/>
    <w:uiPriority w:val="99"/>
    <w:qFormat/>
    <w:rsid w:val="007B1969"/>
    <w:pPr>
      <w:spacing w:after="0" w:line="240" w:lineRule="auto"/>
      <w:jc w:val="center"/>
    </w:pPr>
    <w:rPr>
      <w:rFonts w:ascii="Times New Roman" w:eastAsia="Times New Roman" w:hAnsi="Times New Roman"/>
      <w:sz w:val="26"/>
      <w:szCs w:val="26"/>
      <w:lang w:eastAsia="ru-RU"/>
    </w:rPr>
  </w:style>
  <w:style w:type="paragraph" w:styleId="afff9">
    <w:name w:val="endnote text"/>
    <w:basedOn w:val="a3"/>
    <w:link w:val="afffa"/>
    <w:uiPriority w:val="99"/>
    <w:semiHidden/>
    <w:rsid w:val="007B1969"/>
    <w:pPr>
      <w:widowControl w:val="0"/>
      <w:autoSpaceDE w:val="0"/>
      <w:spacing w:after="0" w:line="240" w:lineRule="auto"/>
    </w:pPr>
    <w:rPr>
      <w:rFonts w:ascii="Times New Roman" w:eastAsia="Times New Roman" w:hAnsi="Times New Roman"/>
      <w:color w:val="000000"/>
      <w:sz w:val="20"/>
      <w:szCs w:val="20"/>
    </w:rPr>
  </w:style>
  <w:style w:type="character" w:customStyle="1" w:styleId="afffa">
    <w:name w:val="Текст концевой сноски Знак"/>
    <w:basedOn w:val="a4"/>
    <w:link w:val="afff9"/>
    <w:uiPriority w:val="99"/>
    <w:semiHidden/>
    <w:rsid w:val="007B1969"/>
    <w:rPr>
      <w:rFonts w:ascii="Times New Roman" w:eastAsia="Times New Roman" w:hAnsi="Times New Roman" w:cs="Times New Roman"/>
      <w:color w:val="000000"/>
      <w:sz w:val="20"/>
      <w:szCs w:val="20"/>
    </w:rPr>
  </w:style>
  <w:style w:type="paragraph" w:styleId="afffb">
    <w:name w:val="Message Header"/>
    <w:basedOn w:val="a3"/>
    <w:link w:val="afffc"/>
    <w:uiPriority w:val="99"/>
    <w:rsid w:val="007B19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c">
    <w:name w:val="Шапка Знак"/>
    <w:basedOn w:val="a4"/>
    <w:link w:val="afffb"/>
    <w:uiPriority w:val="99"/>
    <w:rsid w:val="007B1969"/>
    <w:rPr>
      <w:rFonts w:ascii="Cambria" w:eastAsia="Times New Roman" w:hAnsi="Cambria" w:cs="Times New Roman"/>
      <w:color w:val="000000"/>
      <w:sz w:val="24"/>
      <w:szCs w:val="24"/>
      <w:shd w:val="pct20" w:color="auto" w:fill="auto"/>
    </w:rPr>
  </w:style>
  <w:style w:type="paragraph" w:styleId="afffd">
    <w:name w:val="Subtitle"/>
    <w:basedOn w:val="a3"/>
    <w:link w:val="afffe"/>
    <w:qFormat/>
    <w:rsid w:val="007B1969"/>
    <w:pPr>
      <w:spacing w:after="0" w:line="240" w:lineRule="auto"/>
      <w:ind w:left="2127"/>
    </w:pPr>
    <w:rPr>
      <w:rFonts w:ascii="Cambria" w:eastAsia="Times New Roman" w:hAnsi="Cambria"/>
      <w:color w:val="000000"/>
      <w:sz w:val="24"/>
      <w:szCs w:val="24"/>
    </w:rPr>
  </w:style>
  <w:style w:type="character" w:customStyle="1" w:styleId="afffe">
    <w:name w:val="Подзаголовок Знак"/>
    <w:basedOn w:val="a4"/>
    <w:link w:val="afffd"/>
    <w:rsid w:val="007B1969"/>
    <w:rPr>
      <w:rFonts w:ascii="Cambria" w:eastAsia="Times New Roman" w:hAnsi="Cambria" w:cs="Times New Roman"/>
      <w:color w:val="000000"/>
      <w:sz w:val="24"/>
      <w:szCs w:val="24"/>
    </w:rPr>
  </w:style>
  <w:style w:type="paragraph" w:customStyle="1" w:styleId="affff">
    <w:name w:val="шапка"/>
    <w:basedOn w:val="a3"/>
    <w:uiPriority w:val="99"/>
    <w:rsid w:val="007B1969"/>
    <w:pPr>
      <w:spacing w:after="0" w:line="240" w:lineRule="auto"/>
      <w:jc w:val="center"/>
    </w:pPr>
    <w:rPr>
      <w:rFonts w:ascii="Times New Roman" w:eastAsia="Times New Roman" w:hAnsi="Times New Roman"/>
      <w:sz w:val="24"/>
      <w:szCs w:val="24"/>
      <w:lang w:eastAsia="ru-RU"/>
    </w:rPr>
  </w:style>
  <w:style w:type="paragraph" w:customStyle="1" w:styleId="affff0">
    <w:name w:val="текст"/>
    <w:basedOn w:val="afa"/>
    <w:autoRedefine/>
    <w:uiPriority w:val="99"/>
    <w:rsid w:val="007B1969"/>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B1969"/>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B1969"/>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1">
    <w:name w:val="Çàã.ðàçäåëà"/>
    <w:basedOn w:val="a3"/>
    <w:uiPriority w:val="99"/>
    <w:rsid w:val="007B1969"/>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2">
    <w:name w:val="Заголовок таблицы"/>
    <w:basedOn w:val="a3"/>
    <w:uiPriority w:val="99"/>
    <w:rsid w:val="007B1969"/>
    <w:pPr>
      <w:spacing w:after="0" w:line="240" w:lineRule="auto"/>
      <w:jc w:val="center"/>
    </w:pPr>
    <w:rPr>
      <w:rFonts w:ascii="Peterburg" w:eastAsia="Times New Roman" w:hAnsi="Peterburg"/>
      <w:sz w:val="28"/>
      <w:szCs w:val="28"/>
      <w:lang w:eastAsia="ru-RU"/>
    </w:rPr>
  </w:style>
  <w:style w:type="paragraph" w:customStyle="1" w:styleId="affff3">
    <w:name w:val="Назв.табл."/>
    <w:basedOn w:val="a3"/>
    <w:uiPriority w:val="99"/>
    <w:rsid w:val="007B1969"/>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B1969"/>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4">
    <w:name w:val="Список с маркерами"/>
    <w:basedOn w:val="af7"/>
    <w:uiPriority w:val="99"/>
    <w:rsid w:val="007B1969"/>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B1969"/>
    <w:pPr>
      <w:spacing w:before="100" w:after="100" w:line="240" w:lineRule="auto"/>
    </w:pPr>
    <w:rPr>
      <w:rFonts w:ascii="Courier New" w:eastAsia="Times New Roman" w:hAnsi="Courier New" w:cs="Courier New"/>
      <w:sz w:val="16"/>
      <w:szCs w:val="16"/>
      <w:lang w:eastAsia="ru-RU"/>
    </w:rPr>
  </w:style>
  <w:style w:type="paragraph" w:customStyle="1" w:styleId="affff5">
    <w:name w:val="Заг.раздела"/>
    <w:basedOn w:val="a3"/>
    <w:uiPriority w:val="99"/>
    <w:rsid w:val="007B1969"/>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B1969"/>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B1969"/>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B1969"/>
    <w:pPr>
      <w:spacing w:after="0" w:line="300" w:lineRule="exact"/>
      <w:ind w:firstLine="720"/>
      <w:jc w:val="both"/>
    </w:pPr>
    <w:rPr>
      <w:rFonts w:ascii="Peterburg" w:eastAsia="Times New Roman" w:hAnsi="Peterburg"/>
      <w:spacing w:val="-4"/>
      <w:sz w:val="28"/>
      <w:szCs w:val="28"/>
      <w:lang w:eastAsia="ar-SA"/>
    </w:rPr>
  </w:style>
  <w:style w:type="paragraph" w:customStyle="1" w:styleId="affff6">
    <w:name w:val="Заголграф"/>
    <w:basedOn w:val="3"/>
    <w:uiPriority w:val="99"/>
    <w:rsid w:val="007B1969"/>
    <w:pPr>
      <w:spacing w:before="120" w:after="240"/>
      <w:jc w:val="center"/>
      <w:outlineLvl w:val="9"/>
    </w:pPr>
    <w:rPr>
      <w:sz w:val="22"/>
      <w:szCs w:val="22"/>
    </w:rPr>
  </w:style>
  <w:style w:type="paragraph" w:customStyle="1" w:styleId="affff7">
    <w:name w:val="Çàãîëîâîê ò"/>
    <w:basedOn w:val="a3"/>
    <w:uiPriority w:val="99"/>
    <w:rsid w:val="007B1969"/>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B1969"/>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8">
    <w:name w:val="текст сноски"/>
    <w:basedOn w:val="a3"/>
    <w:uiPriority w:val="99"/>
    <w:rsid w:val="007B1969"/>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B1969"/>
    <w:pPr>
      <w:spacing w:after="0" w:line="240" w:lineRule="auto"/>
    </w:pPr>
    <w:rPr>
      <w:rFonts w:ascii="Times New Roman" w:eastAsia="Times New Roman" w:hAnsi="Times New Roman" w:cs="Times New Roman"/>
      <w:sz w:val="20"/>
      <w:szCs w:val="20"/>
      <w:lang w:eastAsia="ru-RU"/>
    </w:rPr>
  </w:style>
  <w:style w:type="paragraph" w:customStyle="1" w:styleId="affff9">
    <w:name w:val="Таблица"/>
    <w:basedOn w:val="afffb"/>
    <w:qFormat/>
    <w:rsid w:val="007B1969"/>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B1969"/>
    <w:pPr>
      <w:keepNext/>
      <w:widowControl w:val="0"/>
      <w:spacing w:after="0" w:line="240" w:lineRule="auto"/>
      <w:jc w:val="center"/>
    </w:pPr>
    <w:rPr>
      <w:rFonts w:ascii="Peterburg" w:eastAsia="Times New Roman" w:hAnsi="Peterburg"/>
      <w:b/>
      <w:sz w:val="28"/>
      <w:szCs w:val="20"/>
      <w:lang w:eastAsia="ru-RU"/>
    </w:rPr>
  </w:style>
  <w:style w:type="paragraph" w:customStyle="1" w:styleId="affffa">
    <w:name w:val="Список с номерами"/>
    <w:basedOn w:val="af5"/>
    <w:uiPriority w:val="99"/>
    <w:rsid w:val="007B1969"/>
    <w:pPr>
      <w:tabs>
        <w:tab w:val="num" w:pos="1276"/>
        <w:tab w:val="num" w:pos="1680"/>
      </w:tabs>
      <w:spacing w:after="0"/>
      <w:ind w:left="1680" w:firstLine="851"/>
    </w:pPr>
    <w:rPr>
      <w:sz w:val="16"/>
      <w:szCs w:val="16"/>
    </w:rPr>
  </w:style>
  <w:style w:type="paragraph" w:customStyle="1" w:styleId="xl24">
    <w:name w:val="xl24"/>
    <w:basedOn w:val="a3"/>
    <w:uiPriority w:val="99"/>
    <w:rsid w:val="007B1969"/>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b">
    <w:name w:val="footnote reference"/>
    <w:rsid w:val="007B1969"/>
    <w:rPr>
      <w:rFonts w:cs="Times New Roman"/>
      <w:vertAlign w:val="superscript"/>
    </w:rPr>
  </w:style>
  <w:style w:type="table" w:styleId="19">
    <w:name w:val="Table Grid 1"/>
    <w:basedOn w:val="a5"/>
    <w:uiPriority w:val="99"/>
    <w:rsid w:val="007B196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c">
    <w:name w:val="TOC Heading"/>
    <w:basedOn w:val="1"/>
    <w:next w:val="a3"/>
    <w:uiPriority w:val="39"/>
    <w:qFormat/>
    <w:rsid w:val="007B1969"/>
    <w:pPr>
      <w:outlineLvl w:val="9"/>
    </w:pPr>
  </w:style>
  <w:style w:type="paragraph" w:styleId="41">
    <w:name w:val="toc 4"/>
    <w:basedOn w:val="a3"/>
    <w:next w:val="a3"/>
    <w:uiPriority w:val="39"/>
    <w:rsid w:val="007B1969"/>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rsid w:val="007B1969"/>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rsid w:val="007B1969"/>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rsid w:val="007B1969"/>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rsid w:val="007B1969"/>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rsid w:val="007B1969"/>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B1969"/>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B1969"/>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B1969"/>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B1969"/>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B1969"/>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B1969"/>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B19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B19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B19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B19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B19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B19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B196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B1969"/>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B196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B1969"/>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B196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B196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B196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B196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B196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B1969"/>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B196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B196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B1969"/>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B196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B1969"/>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B1969"/>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B1969"/>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B1969"/>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d">
    <w:name w:val="Emphasis"/>
    <w:uiPriority w:val="99"/>
    <w:qFormat/>
    <w:rsid w:val="007B1969"/>
    <w:rPr>
      <w:rFonts w:cs="Times New Roman"/>
      <w:i/>
    </w:rPr>
  </w:style>
  <w:style w:type="paragraph" w:customStyle="1" w:styleId="definition">
    <w:name w:val="definition"/>
    <w:basedOn w:val="a3"/>
    <w:uiPriority w:val="99"/>
    <w:rsid w:val="007B19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B19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B1969"/>
    <w:pPr>
      <w:spacing w:before="240" w:after="120"/>
      <w:outlineLvl w:val="3"/>
    </w:pPr>
    <w:rPr>
      <w:b/>
      <w:i/>
    </w:rPr>
  </w:style>
  <w:style w:type="paragraph" w:customStyle="1" w:styleId="311">
    <w:name w:val="3 МГП 1.1"/>
    <w:basedOn w:val="51"/>
    <w:next w:val="51"/>
    <w:link w:val="3110"/>
    <w:uiPriority w:val="99"/>
    <w:rsid w:val="007B1969"/>
    <w:pPr>
      <w:spacing w:before="480" w:after="120" w:line="240" w:lineRule="auto"/>
      <w:outlineLvl w:val="2"/>
    </w:pPr>
    <w:rPr>
      <w:b/>
    </w:rPr>
  </w:style>
  <w:style w:type="character" w:customStyle="1" w:styleId="apple-style-span">
    <w:name w:val="apple-style-span"/>
    <w:uiPriority w:val="99"/>
    <w:rsid w:val="007B1969"/>
  </w:style>
  <w:style w:type="character" w:customStyle="1" w:styleId="3110">
    <w:name w:val="3 МГП 1.1 Знак"/>
    <w:link w:val="311"/>
    <w:uiPriority w:val="99"/>
    <w:locked/>
    <w:rsid w:val="007B1969"/>
    <w:rPr>
      <w:rFonts w:ascii="Times New Roman" w:eastAsia="Calibri" w:hAnsi="Times New Roman" w:cs="Times New Roman"/>
      <w:b/>
      <w:szCs w:val="20"/>
    </w:rPr>
  </w:style>
  <w:style w:type="character" w:customStyle="1" w:styleId="41110">
    <w:name w:val="4 МГП 1.1.1 Знак"/>
    <w:link w:val="4111"/>
    <w:uiPriority w:val="99"/>
    <w:locked/>
    <w:rsid w:val="007B1969"/>
    <w:rPr>
      <w:rFonts w:ascii="Times New Roman" w:eastAsia="Calibri" w:hAnsi="Times New Roman" w:cs="Times New Roman"/>
      <w:b/>
      <w:i/>
      <w:szCs w:val="20"/>
    </w:rPr>
  </w:style>
  <w:style w:type="paragraph" w:customStyle="1" w:styleId="affffe">
    <w:name w:val="Обычный в таблице"/>
    <w:basedOn w:val="a3"/>
    <w:link w:val="afffff"/>
    <w:uiPriority w:val="99"/>
    <w:rsid w:val="007B1969"/>
    <w:pPr>
      <w:spacing w:after="0" w:line="240" w:lineRule="auto"/>
      <w:jc w:val="center"/>
    </w:pPr>
    <w:rPr>
      <w:rFonts w:ascii="Times New Roman" w:hAnsi="Times New Roman"/>
      <w:sz w:val="24"/>
      <w:szCs w:val="20"/>
    </w:rPr>
  </w:style>
  <w:style w:type="character" w:customStyle="1" w:styleId="afffff">
    <w:name w:val="Обычный в таблице Знак"/>
    <w:link w:val="affffe"/>
    <w:uiPriority w:val="99"/>
    <w:locked/>
    <w:rsid w:val="007B1969"/>
    <w:rPr>
      <w:rFonts w:ascii="Times New Roman" w:eastAsia="Calibri" w:hAnsi="Times New Roman" w:cs="Times New Roman"/>
      <w:sz w:val="24"/>
      <w:szCs w:val="20"/>
    </w:rPr>
  </w:style>
  <w:style w:type="character" w:customStyle="1" w:styleId="1a">
    <w:name w:val="Название1"/>
    <w:uiPriority w:val="99"/>
    <w:rsid w:val="007B1969"/>
    <w:rPr>
      <w:rFonts w:cs="Times New Roman"/>
    </w:rPr>
  </w:style>
  <w:style w:type="paragraph" w:customStyle="1" w:styleId="83">
    <w:name w:val="Основной текст8"/>
    <w:basedOn w:val="a3"/>
    <w:uiPriority w:val="99"/>
    <w:rsid w:val="007B1969"/>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B1969"/>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B1969"/>
    <w:rPr>
      <w:rFonts w:ascii="Times New Roman" w:eastAsia="Calibri" w:hAnsi="Times New Roman" w:cs="Times New Roman"/>
      <w:color w:val="000000"/>
      <w:sz w:val="28"/>
      <w:szCs w:val="20"/>
    </w:rPr>
  </w:style>
  <w:style w:type="paragraph" w:customStyle="1" w:styleId="afffff0">
    <w:name w:val="МГП Обычный"/>
    <w:basedOn w:val="0"/>
    <w:link w:val="afffff1"/>
    <w:uiPriority w:val="99"/>
    <w:rsid w:val="007B1969"/>
    <w:pPr>
      <w:ind w:left="113" w:firstLine="851"/>
    </w:pPr>
  </w:style>
  <w:style w:type="character" w:customStyle="1" w:styleId="afffff1">
    <w:name w:val="МГП Обычный Знак"/>
    <w:link w:val="afffff0"/>
    <w:uiPriority w:val="99"/>
    <w:locked/>
    <w:rsid w:val="007B1969"/>
    <w:rPr>
      <w:rFonts w:ascii="Times New Roman" w:eastAsia="Calibri" w:hAnsi="Times New Roman" w:cs="Times New Roman"/>
      <w:color w:val="000000"/>
      <w:sz w:val="28"/>
      <w:szCs w:val="20"/>
    </w:rPr>
  </w:style>
  <w:style w:type="paragraph" w:customStyle="1" w:styleId="63">
    <w:name w:val="6 МГП Таблица Заголовок"/>
    <w:basedOn w:val="51"/>
    <w:next w:val="72"/>
    <w:uiPriority w:val="99"/>
    <w:rsid w:val="007B1969"/>
    <w:pPr>
      <w:spacing w:before="240" w:after="120" w:line="240" w:lineRule="auto"/>
      <w:ind w:firstLine="0"/>
      <w:jc w:val="center"/>
    </w:pPr>
    <w:rPr>
      <w:b/>
    </w:rPr>
  </w:style>
  <w:style w:type="paragraph" w:customStyle="1" w:styleId="112">
    <w:name w:val="МГП 1.1"/>
    <w:basedOn w:val="a3"/>
    <w:next w:val="afffff0"/>
    <w:uiPriority w:val="99"/>
    <w:rsid w:val="007B1969"/>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2">
    <w:name w:val="Placeholder Text"/>
    <w:uiPriority w:val="99"/>
    <w:semiHidden/>
    <w:rsid w:val="007B1969"/>
    <w:rPr>
      <w:rFonts w:cs="Times New Roman"/>
      <w:color w:val="808080"/>
    </w:rPr>
  </w:style>
  <w:style w:type="paragraph" w:customStyle="1" w:styleId="72">
    <w:name w:val="7 МГП Таблица Нумерация"/>
    <w:basedOn w:val="a3"/>
    <w:next w:val="81"/>
    <w:link w:val="73"/>
    <w:uiPriority w:val="99"/>
    <w:rsid w:val="007B1969"/>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B1969"/>
    <w:rPr>
      <w:rFonts w:ascii="Times New Roman" w:eastAsia="Calibri" w:hAnsi="Times New Roman" w:cs="Times New Roman"/>
      <w:color w:val="000000"/>
      <w:sz w:val="28"/>
      <w:szCs w:val="20"/>
    </w:rPr>
  </w:style>
  <w:style w:type="paragraph" w:customStyle="1" w:styleId="afffff3">
    <w:name w:val="МГП таблица"/>
    <w:basedOn w:val="51"/>
    <w:uiPriority w:val="99"/>
    <w:rsid w:val="007B1969"/>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B1969"/>
    <w:rPr>
      <w:b/>
    </w:rPr>
  </w:style>
  <w:style w:type="paragraph" w:customStyle="1" w:styleId="1b">
    <w:name w:val="МГП 1"/>
    <w:basedOn w:val="a3"/>
    <w:next w:val="a3"/>
    <w:uiPriority w:val="99"/>
    <w:rsid w:val="007B1969"/>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B1969"/>
    <w:rPr>
      <w:rFonts w:ascii="Times New Roman" w:eastAsia="Calibri" w:hAnsi="Times New Roman" w:cs="Times New Roman"/>
      <w:b/>
      <w:szCs w:val="20"/>
    </w:rPr>
  </w:style>
  <w:style w:type="paragraph" w:customStyle="1" w:styleId="xl124">
    <w:name w:val="xl124"/>
    <w:basedOn w:val="a3"/>
    <w:uiPriority w:val="99"/>
    <w:rsid w:val="007B196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B1969"/>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B1969"/>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B19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B196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B19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B19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B19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B19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B19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B19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B1969"/>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B19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B19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B19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B19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B1969"/>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B19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B19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B19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B19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B19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B19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B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B196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B1969"/>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B196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B196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B19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B19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B19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B1969"/>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B196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B19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B196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B1969"/>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B196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B1969"/>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B19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B196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B1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B19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B1969"/>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B1969"/>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B1969"/>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B196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B1969"/>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B1969"/>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B1969"/>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B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rsid w:val="007B1969"/>
    <w:rPr>
      <w:rFonts w:ascii="Courier New" w:eastAsia="Times New Roman" w:hAnsi="Courier New" w:cs="Times New Roman"/>
      <w:color w:val="000000"/>
      <w:sz w:val="20"/>
      <w:szCs w:val="20"/>
    </w:rPr>
  </w:style>
  <w:style w:type="paragraph" w:customStyle="1" w:styleId="1c">
    <w:name w:val="обычный1"/>
    <w:basedOn w:val="a3"/>
    <w:uiPriority w:val="99"/>
    <w:rsid w:val="007B1969"/>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4">
    <w:name w:val="Обычный ПЗ"/>
    <w:basedOn w:val="a3"/>
    <w:uiPriority w:val="99"/>
    <w:rsid w:val="007B1969"/>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B1969"/>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B1969"/>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7B1969"/>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B1969"/>
    <w:pPr>
      <w:widowControl w:val="0"/>
      <w:suppressAutoHyphens/>
      <w:spacing w:after="0" w:line="360" w:lineRule="auto"/>
      <w:ind w:right="-15"/>
      <w:jc w:val="both"/>
    </w:pPr>
    <w:rPr>
      <w:rFonts w:ascii="Arial" w:hAnsi="Arial"/>
      <w:color w:val="000000"/>
      <w:kern w:val="1"/>
      <w:sz w:val="26"/>
      <w:szCs w:val="28"/>
    </w:rPr>
  </w:style>
  <w:style w:type="paragraph" w:customStyle="1" w:styleId="010">
    <w:name w:val="0_ПЗ_Заголовок1"/>
    <w:basedOn w:val="1"/>
    <w:next w:val="aff7"/>
    <w:uiPriority w:val="99"/>
    <w:rsid w:val="007B1969"/>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B1969"/>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B1969"/>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B1969"/>
    <w:pPr>
      <w:tabs>
        <w:tab w:val="decimal" w:pos="360"/>
      </w:tabs>
    </w:pPr>
    <w:rPr>
      <w:rFonts w:eastAsia="Times New Roman"/>
    </w:rPr>
  </w:style>
  <w:style w:type="character" w:styleId="afffff5">
    <w:name w:val="Subtle Emphasis"/>
    <w:uiPriority w:val="99"/>
    <w:qFormat/>
    <w:rsid w:val="007B1969"/>
    <w:rPr>
      <w:rFonts w:eastAsia="Times New Roman" w:cs="Times New Roman"/>
      <w:i/>
      <w:iCs/>
      <w:color w:val="808080"/>
      <w:sz w:val="22"/>
      <w:szCs w:val="22"/>
      <w:lang w:val="ru-RU"/>
    </w:rPr>
  </w:style>
  <w:style w:type="table" w:styleId="2-5">
    <w:name w:val="Medium Shading 2 Accent 5"/>
    <w:basedOn w:val="a5"/>
    <w:uiPriority w:val="99"/>
    <w:rsid w:val="007B1969"/>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6">
    <w:name w:val="annotation reference"/>
    <w:uiPriority w:val="99"/>
    <w:semiHidden/>
    <w:rsid w:val="007B1969"/>
    <w:rPr>
      <w:rFonts w:cs="Times New Roman"/>
      <w:sz w:val="16"/>
      <w:szCs w:val="16"/>
    </w:rPr>
  </w:style>
  <w:style w:type="paragraph" w:styleId="afffff7">
    <w:name w:val="annotation subject"/>
    <w:basedOn w:val="afff6"/>
    <w:next w:val="afff6"/>
    <w:link w:val="afffff8"/>
    <w:uiPriority w:val="99"/>
    <w:semiHidden/>
    <w:rsid w:val="007B1969"/>
    <w:rPr>
      <w:b/>
      <w:bCs/>
      <w:lang w:eastAsia="ru-RU"/>
    </w:rPr>
  </w:style>
  <w:style w:type="character" w:customStyle="1" w:styleId="afffff8">
    <w:name w:val="Тема примечания Знак"/>
    <w:basedOn w:val="afff7"/>
    <w:link w:val="afffff7"/>
    <w:uiPriority w:val="99"/>
    <w:semiHidden/>
    <w:rsid w:val="007B1969"/>
    <w:rPr>
      <w:b/>
      <w:bCs/>
      <w:lang w:eastAsia="ru-RU"/>
    </w:rPr>
  </w:style>
  <w:style w:type="paragraph" w:customStyle="1" w:styleId="rvps145">
    <w:name w:val="rvps145"/>
    <w:basedOn w:val="a3"/>
    <w:uiPriority w:val="99"/>
    <w:rsid w:val="007B19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B1969"/>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B1969"/>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link w:val="ConsNormal"/>
    <w:uiPriority w:val="99"/>
    <w:locked/>
    <w:rsid w:val="007B1969"/>
    <w:rPr>
      <w:rFonts w:ascii="Arial" w:eastAsia="Times New Roman" w:hAnsi="Arial" w:cs="Arial"/>
      <w:sz w:val="20"/>
      <w:szCs w:val="20"/>
      <w:lang w:eastAsia="ru-RU"/>
    </w:rPr>
  </w:style>
  <w:style w:type="paragraph" w:customStyle="1" w:styleId="S1">
    <w:name w:val="S_Обычный в таблице"/>
    <w:basedOn w:val="a3"/>
    <w:link w:val="S2"/>
    <w:rsid w:val="007B1969"/>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link w:val="S1"/>
    <w:locked/>
    <w:rsid w:val="007B1969"/>
    <w:rPr>
      <w:rFonts w:ascii="Times New Roman" w:eastAsia="Times New Roman" w:hAnsi="Times New Roman" w:cs="Times New Roman"/>
      <w:sz w:val="24"/>
      <w:szCs w:val="24"/>
      <w:lang w:eastAsia="ru-RU"/>
    </w:rPr>
  </w:style>
  <w:style w:type="character" w:customStyle="1" w:styleId="mw-headline">
    <w:name w:val="mw-headline"/>
    <w:uiPriority w:val="99"/>
    <w:rsid w:val="007B1969"/>
    <w:rPr>
      <w:rFonts w:cs="Times New Roman"/>
    </w:rPr>
  </w:style>
  <w:style w:type="paragraph" w:styleId="afffff9">
    <w:name w:val="List Bullet"/>
    <w:basedOn w:val="a3"/>
    <w:autoRedefine/>
    <w:uiPriority w:val="99"/>
    <w:rsid w:val="007B1969"/>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B1969"/>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link w:val="af3"/>
    <w:uiPriority w:val="1"/>
    <w:locked/>
    <w:rsid w:val="007B1969"/>
    <w:rPr>
      <w:rFonts w:ascii="Calibri" w:eastAsia="Calibri" w:hAnsi="Calibri" w:cs="Times New Roman"/>
    </w:rPr>
  </w:style>
  <w:style w:type="paragraph" w:customStyle="1" w:styleId="1e">
    <w:name w:val="1 МГП"/>
    <w:basedOn w:val="012"/>
    <w:next w:val="011"/>
    <w:uiPriority w:val="99"/>
    <w:rsid w:val="007B1969"/>
    <w:pPr>
      <w:ind w:right="0"/>
    </w:pPr>
  </w:style>
  <w:style w:type="paragraph" w:customStyle="1" w:styleId="012">
    <w:name w:val="0ПЗ Заголовок 1"/>
    <w:basedOn w:val="01"/>
    <w:uiPriority w:val="99"/>
    <w:rsid w:val="007B1969"/>
    <w:pPr>
      <w:spacing w:before="120" w:after="120"/>
      <w:ind w:left="1248" w:right="74" w:hanging="397"/>
      <w:jc w:val="left"/>
    </w:pPr>
  </w:style>
  <w:style w:type="paragraph" w:customStyle="1" w:styleId="04">
    <w:name w:val="0 Основной текст"/>
    <w:basedOn w:val="a3"/>
    <w:link w:val="05"/>
    <w:uiPriority w:val="99"/>
    <w:rsid w:val="007B1969"/>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link w:val="04"/>
    <w:uiPriority w:val="99"/>
    <w:locked/>
    <w:rsid w:val="007B1969"/>
    <w:rPr>
      <w:rFonts w:ascii="Times New Roman" w:eastAsia="Times New Roman" w:hAnsi="Times New Roman" w:cs="Times New Roman"/>
      <w:color w:val="000000"/>
      <w:sz w:val="28"/>
      <w:szCs w:val="28"/>
      <w:lang w:eastAsia="ru-RU"/>
    </w:rPr>
  </w:style>
  <w:style w:type="paragraph" w:customStyle="1" w:styleId="37">
    <w:name w:val="Стиль3"/>
    <w:basedOn w:val="1b"/>
    <w:uiPriority w:val="99"/>
    <w:rsid w:val="007B1969"/>
    <w:pPr>
      <w:ind w:left="1361" w:hanging="397"/>
    </w:pPr>
  </w:style>
  <w:style w:type="paragraph" w:customStyle="1" w:styleId="afffffa">
    <w:name w:val="Стиль таблиц"/>
    <w:basedOn w:val="a3"/>
    <w:autoRedefine/>
    <w:uiPriority w:val="99"/>
    <w:rsid w:val="007B1969"/>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B1969"/>
    <w:pPr>
      <w:spacing w:after="0" w:line="240" w:lineRule="auto"/>
      <w:jc w:val="center"/>
    </w:pPr>
    <w:rPr>
      <w:rFonts w:ascii="Times New Roman" w:eastAsia="Times New Roman" w:hAnsi="Times New Roman"/>
      <w:color w:val="000000"/>
      <w:sz w:val="28"/>
      <w:szCs w:val="28"/>
      <w:lang w:eastAsia="ru-RU"/>
    </w:rPr>
  </w:style>
  <w:style w:type="paragraph" w:customStyle="1" w:styleId="afffffb">
    <w:name w:val="МГП Таблица"/>
    <w:basedOn w:val="afffff0"/>
    <w:uiPriority w:val="99"/>
    <w:rsid w:val="007B1969"/>
    <w:pPr>
      <w:ind w:left="0" w:firstLine="0"/>
      <w:jc w:val="center"/>
    </w:pPr>
    <w:rPr>
      <w:sz w:val="24"/>
      <w:szCs w:val="24"/>
    </w:rPr>
  </w:style>
  <w:style w:type="character" w:customStyle="1" w:styleId="07">
    <w:name w:val="0 Содержание Знак"/>
    <w:link w:val="06"/>
    <w:uiPriority w:val="99"/>
    <w:locked/>
    <w:rsid w:val="007B1969"/>
    <w:rPr>
      <w:rFonts w:ascii="Times New Roman" w:eastAsia="Times New Roman" w:hAnsi="Times New Roman" w:cs="Times New Roman"/>
      <w:color w:val="000000"/>
      <w:sz w:val="28"/>
      <w:szCs w:val="28"/>
      <w:lang w:eastAsia="ru-RU"/>
    </w:rPr>
  </w:style>
  <w:style w:type="character" w:customStyle="1" w:styleId="apple-converted-space">
    <w:name w:val="apple-converted-space"/>
    <w:uiPriority w:val="99"/>
    <w:rsid w:val="007B1969"/>
    <w:rPr>
      <w:rFonts w:cs="Times New Roman"/>
    </w:rPr>
  </w:style>
  <w:style w:type="character" w:customStyle="1" w:styleId="1f">
    <w:name w:val="Текст сноски Знак1"/>
    <w:aliases w:val="Table_Footnote_last Знак Знак2,Table_Footnote_last Знак Знак Знак1,Table_Footnote_last Знак2"/>
    <w:uiPriority w:val="99"/>
    <w:semiHidden/>
    <w:rsid w:val="007B1969"/>
    <w:rPr>
      <w:rFonts w:cs="Times New Roman"/>
      <w:color w:val="000000"/>
    </w:rPr>
  </w:style>
  <w:style w:type="character" w:customStyle="1" w:styleId="1f0">
    <w:name w:val="Верхний колонтитул Знак1"/>
    <w:aliases w:val="ВерхКолонтитул Знак1"/>
    <w:uiPriority w:val="99"/>
    <w:semiHidden/>
    <w:rsid w:val="007B1969"/>
    <w:rPr>
      <w:rFonts w:cs="Times New Roman"/>
      <w:color w:val="000000"/>
      <w:sz w:val="28"/>
      <w:szCs w:val="28"/>
    </w:rPr>
  </w:style>
  <w:style w:type="character" w:customStyle="1" w:styleId="1f1">
    <w:name w:val="Основной текст Знак1"/>
    <w:aliases w:val="bt Знак1,Знак1 Знак Знак1"/>
    <w:uiPriority w:val="99"/>
    <w:semiHidden/>
    <w:rsid w:val="007B1969"/>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uiPriority w:val="99"/>
    <w:semiHidden/>
    <w:rsid w:val="007B1969"/>
    <w:rPr>
      <w:rFonts w:cs="Times New Roman"/>
      <w:color w:val="000000"/>
      <w:sz w:val="28"/>
      <w:szCs w:val="28"/>
    </w:rPr>
  </w:style>
  <w:style w:type="paragraph" w:styleId="afffffc">
    <w:name w:val="Revision"/>
    <w:uiPriority w:val="99"/>
    <w:semiHidden/>
    <w:rsid w:val="007B1969"/>
    <w:pPr>
      <w:spacing w:after="0" w:line="240" w:lineRule="auto"/>
    </w:pPr>
    <w:rPr>
      <w:rFonts w:ascii="Times New Roman" w:eastAsia="MS Mincho" w:hAnsi="Times New Roman" w:cs="Times New Roman"/>
      <w:sz w:val="28"/>
      <w:szCs w:val="24"/>
      <w:lang w:eastAsia="ru-RU"/>
    </w:rPr>
  </w:style>
  <w:style w:type="character" w:customStyle="1" w:styleId="afffffd">
    <w:name w:val="МГП ОСНОВНОЙ ТЕКСТ Знак"/>
    <w:link w:val="afffffe"/>
    <w:uiPriority w:val="99"/>
    <w:locked/>
    <w:rsid w:val="007B1969"/>
    <w:rPr>
      <w:rFonts w:ascii="Times New Roman" w:eastAsia="SimSun" w:hAnsi="Times New Roman" w:cs="Tahoma"/>
      <w:color w:val="000000"/>
      <w:kern w:val="1"/>
      <w:sz w:val="28"/>
      <w:szCs w:val="28"/>
      <w:lang w:eastAsia="hi-IN" w:bidi="hi-IN"/>
    </w:rPr>
  </w:style>
  <w:style w:type="paragraph" w:customStyle="1" w:styleId="afffffe">
    <w:name w:val="МГП ОСНОВНОЙ ТЕКСТ"/>
    <w:basedOn w:val="af7"/>
    <w:link w:val="afffffd"/>
    <w:uiPriority w:val="99"/>
    <w:rsid w:val="007B1969"/>
    <w:pPr>
      <w:widowControl/>
      <w:suppressAutoHyphens w:val="0"/>
      <w:spacing w:after="0"/>
      <w:ind w:firstLine="709"/>
      <w:jc w:val="both"/>
    </w:pPr>
    <w:rPr>
      <w:color w:val="000000"/>
      <w:sz w:val="28"/>
      <w:szCs w:val="28"/>
    </w:rPr>
  </w:style>
  <w:style w:type="paragraph" w:customStyle="1" w:styleId="113">
    <w:name w:val="МГП 1.1 ПОДЗАГОЛОВОК"/>
    <w:basedOn w:val="2"/>
    <w:next w:val="afffffe"/>
    <w:uiPriority w:val="99"/>
    <w:rsid w:val="007B1969"/>
    <w:pPr>
      <w:keepLines w:val="0"/>
      <w:spacing w:before="0" w:line="240" w:lineRule="auto"/>
      <w:ind w:firstLine="709"/>
    </w:pPr>
    <w:rPr>
      <w:rFonts w:ascii="Times New Roman" w:hAnsi="Times New Roman"/>
      <w:bCs w:val="0"/>
      <w:color w:val="auto"/>
      <w:sz w:val="28"/>
      <w:szCs w:val="20"/>
      <w:lang w:eastAsia="ru-RU"/>
    </w:rPr>
  </w:style>
  <w:style w:type="character" w:customStyle="1" w:styleId="affffff">
    <w:name w:val="Стиль ИБС Знак"/>
    <w:link w:val="affffff0"/>
    <w:uiPriority w:val="99"/>
    <w:locked/>
    <w:rsid w:val="007B1969"/>
    <w:rPr>
      <w:color w:val="003366"/>
      <w:sz w:val="28"/>
    </w:rPr>
  </w:style>
  <w:style w:type="paragraph" w:customStyle="1" w:styleId="affffff0">
    <w:name w:val="Стиль ИБС"/>
    <w:basedOn w:val="a3"/>
    <w:link w:val="affffff"/>
    <w:uiPriority w:val="99"/>
    <w:rsid w:val="007B1969"/>
    <w:pPr>
      <w:tabs>
        <w:tab w:val="center" w:pos="4677"/>
        <w:tab w:val="right" w:pos="9355"/>
      </w:tabs>
      <w:spacing w:after="0" w:line="240" w:lineRule="auto"/>
      <w:ind w:left="284" w:firstLine="283"/>
      <w:jc w:val="both"/>
    </w:pPr>
    <w:rPr>
      <w:rFonts w:asciiTheme="minorHAnsi" w:eastAsiaTheme="minorHAnsi" w:hAnsiTheme="minorHAnsi" w:cstheme="minorBidi"/>
      <w:color w:val="003366"/>
      <w:sz w:val="28"/>
    </w:rPr>
  </w:style>
  <w:style w:type="paragraph" w:customStyle="1" w:styleId="ConsPlusCell">
    <w:name w:val="ConsPlusCell"/>
    <w:uiPriority w:val="99"/>
    <w:rsid w:val="007B1969"/>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f1">
    <w:name w:val="Норма"/>
    <w:basedOn w:val="a3"/>
    <w:uiPriority w:val="99"/>
    <w:rsid w:val="007B1969"/>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B1969"/>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B1969"/>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2">
    <w:name w:val="Предложение"/>
    <w:basedOn w:val="a3"/>
    <w:autoRedefine/>
    <w:uiPriority w:val="99"/>
    <w:rsid w:val="007B1969"/>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B1969"/>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B1969"/>
    <w:pPr>
      <w:widowControl w:val="0"/>
      <w:snapToGrid w:val="0"/>
      <w:spacing w:after="0" w:line="240" w:lineRule="auto"/>
    </w:pPr>
    <w:rPr>
      <w:rFonts w:ascii="Times New Roman" w:eastAsia="MS Mincho" w:hAnsi="Times New Roman" w:cs="Times New Roman"/>
      <w:sz w:val="20"/>
      <w:szCs w:val="20"/>
      <w:lang w:eastAsia="ru-RU"/>
    </w:rPr>
  </w:style>
  <w:style w:type="paragraph" w:customStyle="1" w:styleId="affffff3">
    <w:name w:val="Стиль"/>
    <w:uiPriority w:val="99"/>
    <w:rsid w:val="007B1969"/>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paragraph" w:customStyle="1" w:styleId="affffff4">
    <w:name w:val="таблица"/>
    <w:uiPriority w:val="99"/>
    <w:rsid w:val="007B1969"/>
    <w:pPr>
      <w:spacing w:before="40" w:after="40" w:line="240" w:lineRule="auto"/>
    </w:pPr>
    <w:rPr>
      <w:rFonts w:ascii="Arial Narrow" w:eastAsia="MS Mincho" w:hAnsi="Arial Narrow" w:cs="Times New Roman"/>
      <w:sz w:val="20"/>
      <w:szCs w:val="20"/>
      <w:lang w:eastAsia="ru-RU"/>
    </w:rPr>
  </w:style>
  <w:style w:type="character" w:customStyle="1" w:styleId="affffff5">
    <w:name w:val="Исследования: Стиль абзаца Знак"/>
    <w:link w:val="affffff6"/>
    <w:uiPriority w:val="99"/>
    <w:locked/>
    <w:rsid w:val="007B1969"/>
    <w:rPr>
      <w:rFonts w:ascii="MS Mincho" w:eastAsia="MS Mincho" w:hAnsi="MS Mincho"/>
    </w:rPr>
  </w:style>
  <w:style w:type="paragraph" w:customStyle="1" w:styleId="affffff6">
    <w:name w:val="Исследования: Стиль абзаца"/>
    <w:basedOn w:val="a3"/>
    <w:link w:val="affffff5"/>
    <w:uiPriority w:val="99"/>
    <w:rsid w:val="007B1969"/>
    <w:pPr>
      <w:spacing w:after="0" w:line="360" w:lineRule="auto"/>
      <w:ind w:left="2835" w:firstLine="709"/>
      <w:jc w:val="both"/>
    </w:pPr>
    <w:rPr>
      <w:rFonts w:ascii="MS Mincho" w:eastAsia="MS Mincho" w:hAnsi="MS Mincho" w:cstheme="minorBidi"/>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B1969"/>
    <w:pPr>
      <w:spacing w:after="160" w:line="240" w:lineRule="exact"/>
      <w:ind w:firstLine="709"/>
    </w:pPr>
    <w:rPr>
      <w:rFonts w:ascii="Arial" w:eastAsia="MS Mincho" w:hAnsi="Arial" w:cs="Arial"/>
      <w:sz w:val="20"/>
      <w:szCs w:val="20"/>
      <w:lang w:val="en-US"/>
    </w:rPr>
  </w:style>
  <w:style w:type="character" w:customStyle="1" w:styleId="affffff7">
    <w:name w:val="Оформление мониторинга Знак"/>
    <w:link w:val="affffff8"/>
    <w:uiPriority w:val="99"/>
    <w:locked/>
    <w:rsid w:val="007B1969"/>
    <w:rPr>
      <w:rFonts w:ascii="MS Mincho" w:eastAsia="MS Mincho" w:hAnsi="MS Mincho"/>
      <w:sz w:val="26"/>
    </w:rPr>
  </w:style>
  <w:style w:type="paragraph" w:customStyle="1" w:styleId="affffff8">
    <w:name w:val="Оформление мониторинга"/>
    <w:basedOn w:val="a3"/>
    <w:link w:val="affffff7"/>
    <w:uiPriority w:val="99"/>
    <w:rsid w:val="007B1969"/>
    <w:pPr>
      <w:spacing w:after="0" w:line="300" w:lineRule="exact"/>
      <w:ind w:firstLine="709"/>
      <w:jc w:val="both"/>
    </w:pPr>
    <w:rPr>
      <w:rFonts w:ascii="MS Mincho" w:eastAsia="MS Mincho" w:hAnsi="MS Mincho" w:cstheme="minorBidi"/>
      <w:sz w:val="26"/>
    </w:rPr>
  </w:style>
  <w:style w:type="paragraph" w:customStyle="1" w:styleId="WPHeading3">
    <w:name w:val="WP Heading 3"/>
    <w:basedOn w:val="a3"/>
    <w:uiPriority w:val="99"/>
    <w:rsid w:val="007B1969"/>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B1969"/>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uiPriority w:val="99"/>
    <w:rsid w:val="007B1969"/>
    <w:rPr>
      <w:rFonts w:cs="Times New Roman"/>
    </w:rPr>
  </w:style>
  <w:style w:type="numbering" w:customStyle="1" w:styleId="a0">
    <w:name w:val="Стиль многоуровневый"/>
    <w:rsid w:val="007B1969"/>
    <w:pPr>
      <w:numPr>
        <w:numId w:val="2"/>
      </w:numPr>
    </w:pPr>
  </w:style>
  <w:style w:type="paragraph" w:customStyle="1" w:styleId="affffff9">
    <w:name w:val="Нормальный (таблица)"/>
    <w:basedOn w:val="a3"/>
    <w:next w:val="a3"/>
    <w:uiPriority w:val="99"/>
    <w:rsid w:val="007B1969"/>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a">
    <w:name w:val="Прижатый влево"/>
    <w:basedOn w:val="a3"/>
    <w:next w:val="a3"/>
    <w:uiPriority w:val="99"/>
    <w:rsid w:val="007B1969"/>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B1969"/>
    <w:rPr>
      <w:rFonts w:ascii="Times New Roman" w:hAnsi="Times New Roman"/>
      <w:sz w:val="28"/>
      <w:szCs w:val="28"/>
    </w:rPr>
  </w:style>
  <w:style w:type="paragraph" w:customStyle="1" w:styleId="S4">
    <w:name w:val="S_Таблица"/>
    <w:basedOn w:val="a3"/>
    <w:link w:val="S3"/>
    <w:autoRedefine/>
    <w:rsid w:val="007B1969"/>
    <w:pPr>
      <w:spacing w:after="0"/>
      <w:ind w:left="720" w:right="-159"/>
      <w:jc w:val="right"/>
    </w:pPr>
    <w:rPr>
      <w:rFonts w:ascii="Times New Roman" w:eastAsiaTheme="minorHAnsi" w:hAnsi="Times New Roman" w:cstheme="minorBidi"/>
      <w:sz w:val="28"/>
      <w:szCs w:val="28"/>
    </w:rPr>
  </w:style>
  <w:style w:type="paragraph" w:customStyle="1" w:styleId="affffffb">
    <w:name w:val="Подзаголовой ЖИРНЫЙ КУРСИВ"/>
    <w:basedOn w:val="a3"/>
    <w:link w:val="affffffc"/>
    <w:qFormat/>
    <w:rsid w:val="007B1969"/>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c">
    <w:name w:val="Подзаголовой ЖИРНЫЙ КУРСИВ Знак"/>
    <w:link w:val="affffffb"/>
    <w:rsid w:val="007B1969"/>
    <w:rPr>
      <w:rFonts w:ascii="Times New Roman" w:eastAsia="Times New Roman" w:hAnsi="Times New Roman" w:cs="Times New Roman"/>
      <w:b/>
      <w:bCs/>
      <w:i/>
      <w:iCs/>
      <w:sz w:val="28"/>
      <w:szCs w:val="28"/>
      <w:lang w:eastAsia="ru-RU"/>
    </w:rPr>
  </w:style>
  <w:style w:type="paragraph" w:customStyle="1" w:styleId="affffffd">
    <w:name w:val="Подзаголовок КУРСИВ"/>
    <w:basedOn w:val="affffffb"/>
    <w:link w:val="affffffe"/>
    <w:qFormat/>
    <w:rsid w:val="007B1969"/>
    <w:pPr>
      <w:spacing w:before="180"/>
    </w:pPr>
    <w:rPr>
      <w:b w:val="0"/>
    </w:rPr>
  </w:style>
  <w:style w:type="character" w:customStyle="1" w:styleId="affffffe">
    <w:name w:val="Подзаголовок КУРСИВ Знак"/>
    <w:link w:val="affffffd"/>
    <w:rsid w:val="007B1969"/>
    <w:rPr>
      <w:rFonts w:ascii="Times New Roman" w:eastAsia="Times New Roman" w:hAnsi="Times New Roman" w:cs="Times New Roman"/>
      <w:bCs/>
      <w:i/>
      <w:iCs/>
      <w:sz w:val="28"/>
      <w:szCs w:val="28"/>
      <w:lang w:eastAsia="ru-RU"/>
    </w:rPr>
  </w:style>
  <w:style w:type="character" w:customStyle="1" w:styleId="afffffff">
    <w:name w:val="вставки"/>
    <w:rsid w:val="007B1969"/>
    <w:rPr>
      <w:color w:val="002060"/>
    </w:rPr>
  </w:style>
  <w:style w:type="paragraph" w:customStyle="1" w:styleId="212">
    <w:name w:val="Основной текст с отступом 21"/>
    <w:basedOn w:val="a3"/>
    <w:rsid w:val="007B1969"/>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7B1969"/>
    <w:pPr>
      <w:suppressAutoHyphens/>
      <w:spacing w:after="0" w:line="240" w:lineRule="auto"/>
    </w:pPr>
    <w:rPr>
      <w:rFonts w:ascii="Times New Roman" w:eastAsia="Times New Roman" w:hAnsi="Times New Roman"/>
      <w:bCs/>
      <w:sz w:val="20"/>
      <w:szCs w:val="20"/>
      <w:lang w:eastAsia="ar-SA"/>
    </w:rPr>
  </w:style>
  <w:style w:type="paragraph" w:customStyle="1" w:styleId="afffffff0">
    <w:name w:val="П_Обычный"/>
    <w:basedOn w:val="a3"/>
    <w:autoRedefine/>
    <w:qFormat/>
    <w:rsid w:val="007B1969"/>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7B1969"/>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7B1969"/>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7B1969"/>
    <w:rPr>
      <w:rFonts w:ascii="Tahoma" w:eastAsia="Calibri" w:hAnsi="Tahoma" w:cs="Times New Roman"/>
      <w:b/>
      <w:i/>
      <w:iCs/>
      <w:sz w:val="24"/>
      <w:szCs w:val="28"/>
      <w:lang w:eastAsia="ar-SA"/>
    </w:rPr>
  </w:style>
  <w:style w:type="paragraph" w:customStyle="1" w:styleId="afffffff1">
    <w:name w:val="Для таблицы"/>
    <w:basedOn w:val="a3"/>
    <w:qFormat/>
    <w:rsid w:val="007B1969"/>
    <w:pPr>
      <w:spacing w:line="240" w:lineRule="auto"/>
    </w:pPr>
    <w:rPr>
      <w:rFonts w:eastAsia="Times New Roman"/>
    </w:rPr>
  </w:style>
  <w:style w:type="paragraph" w:customStyle="1" w:styleId="afffffff2">
    <w:name w:val="ПГлава"/>
    <w:basedOn w:val="1"/>
    <w:next w:val="a3"/>
    <w:autoRedefine/>
    <w:qFormat/>
    <w:rsid w:val="007B1969"/>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7B1969"/>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7B1969"/>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3">
    <w:name w:val="ПЧасть"/>
    <w:basedOn w:val="a3"/>
    <w:autoRedefine/>
    <w:qFormat/>
    <w:rsid w:val="007B1969"/>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4">
    <w:name w:val="Таблица ГП"/>
    <w:basedOn w:val="a3"/>
    <w:next w:val="a3"/>
    <w:qFormat/>
    <w:rsid w:val="007B1969"/>
    <w:pPr>
      <w:spacing w:line="240" w:lineRule="auto"/>
    </w:pPr>
    <w:rPr>
      <w:rFonts w:eastAsia="Times New Roman" w:cs="Tahoma"/>
      <w:sz w:val="20"/>
      <w:szCs w:val="20"/>
    </w:rPr>
  </w:style>
  <w:style w:type="paragraph" w:customStyle="1" w:styleId="-4">
    <w:name w:val="Н-приложение"/>
    <w:basedOn w:val="1"/>
    <w:next w:val="a3"/>
    <w:qFormat/>
    <w:rsid w:val="007B1969"/>
    <w:pPr>
      <w:widowControl w:val="0"/>
      <w:spacing w:before="120" w:after="240" w:line="240" w:lineRule="auto"/>
      <w:jc w:val="right"/>
    </w:pPr>
    <w:rPr>
      <w:rFonts w:ascii="Tahoma" w:hAnsi="Tahoma"/>
      <w:b w:val="0"/>
      <w:color w:val="auto"/>
    </w:rPr>
  </w:style>
  <w:style w:type="paragraph" w:customStyle="1" w:styleId="-5">
    <w:name w:val="Н-раздел"/>
    <w:basedOn w:val="1"/>
    <w:next w:val="afffffff2"/>
    <w:qFormat/>
    <w:rsid w:val="007B1969"/>
    <w:pPr>
      <w:pageBreakBefore/>
      <w:jc w:val="both"/>
    </w:pPr>
    <w:rPr>
      <w:rFonts w:ascii="Tahoma" w:hAnsi="Tahoma"/>
      <w:color w:val="auto"/>
    </w:rPr>
  </w:style>
  <w:style w:type="paragraph" w:customStyle="1" w:styleId="-6">
    <w:name w:val="Н-часть"/>
    <w:basedOn w:val="afffffff3"/>
    <w:qFormat/>
    <w:rsid w:val="007B1969"/>
    <w:pPr>
      <w:keepNext/>
      <w:keepLines/>
      <w:spacing w:after="240"/>
      <w:ind w:left="1072"/>
      <w:outlineLvl w:val="2"/>
    </w:pPr>
    <w:rPr>
      <w:lang w:val="ru-RU"/>
    </w:rPr>
  </w:style>
  <w:style w:type="paragraph" w:customStyle="1" w:styleId="afffffff5">
    <w:name w:val="Титул"/>
    <w:basedOn w:val="afffffff0"/>
    <w:qFormat/>
    <w:rsid w:val="007B1969"/>
    <w:pPr>
      <w:spacing w:line="276" w:lineRule="auto"/>
      <w:ind w:firstLine="0"/>
      <w:jc w:val="center"/>
      <w:outlineLvl w:val="4"/>
    </w:pPr>
    <w:rPr>
      <w:rFonts w:ascii="Tahoma" w:hAnsi="Tahoma" w:cs="Tahoma"/>
      <w:sz w:val="48"/>
      <w:szCs w:val="56"/>
    </w:rPr>
  </w:style>
  <w:style w:type="paragraph" w:customStyle="1" w:styleId="-20">
    <w:name w:val="титул-2"/>
    <w:basedOn w:val="afffffff0"/>
    <w:qFormat/>
    <w:rsid w:val="007B1969"/>
    <w:pPr>
      <w:pageBreakBefore/>
      <w:spacing w:line="276" w:lineRule="auto"/>
      <w:ind w:firstLine="0"/>
    </w:pPr>
    <w:rPr>
      <w:rFonts w:ascii="Tahoma" w:hAnsi="Tahoma" w:cs="Tahoma"/>
      <w:b/>
      <w:sz w:val="24"/>
      <w:szCs w:val="24"/>
    </w:rPr>
  </w:style>
  <w:style w:type="paragraph" w:customStyle="1" w:styleId="afffffff6">
    <w:name w:val="Табличный_заголовки"/>
    <w:basedOn w:val="a3"/>
    <w:uiPriority w:val="99"/>
    <w:rsid w:val="007B1969"/>
    <w:pPr>
      <w:keepNext/>
      <w:keepLines/>
      <w:spacing w:after="0" w:line="240" w:lineRule="auto"/>
      <w:jc w:val="center"/>
    </w:pPr>
    <w:rPr>
      <w:rFonts w:ascii="Times New Roman" w:eastAsia="Times New Roman" w:hAnsi="Times New Roman"/>
      <w:b/>
      <w:lang w:eastAsia="ru-RU"/>
    </w:rPr>
  </w:style>
  <w:style w:type="paragraph" w:customStyle="1" w:styleId="afffffff7">
    <w:name w:val="Табличный_центр"/>
    <w:basedOn w:val="a3"/>
    <w:uiPriority w:val="99"/>
    <w:rsid w:val="007B1969"/>
    <w:pPr>
      <w:spacing w:after="0" w:line="240" w:lineRule="auto"/>
      <w:jc w:val="center"/>
    </w:pPr>
    <w:rPr>
      <w:rFonts w:ascii="Times New Roman" w:eastAsia="Times New Roman" w:hAnsi="Times New Roman"/>
      <w:lang w:eastAsia="ru-RU"/>
    </w:rPr>
  </w:style>
  <w:style w:type="paragraph" w:customStyle="1" w:styleId="afffffff8">
    <w:name w:val="Табличный_слева"/>
    <w:basedOn w:val="a3"/>
    <w:uiPriority w:val="99"/>
    <w:rsid w:val="007B1969"/>
    <w:pPr>
      <w:spacing w:after="0" w:line="240" w:lineRule="auto"/>
    </w:pPr>
    <w:rPr>
      <w:rFonts w:ascii="Times New Roman" w:eastAsia="Times New Roman" w:hAnsi="Times New Roman"/>
      <w:lang w:eastAsia="ru-RU"/>
    </w:rPr>
  </w:style>
  <w:style w:type="character" w:customStyle="1" w:styleId="44">
    <w:name w:val="Заголовок №4_"/>
    <w:link w:val="45"/>
    <w:rsid w:val="007B1969"/>
    <w:rPr>
      <w:b/>
      <w:bCs/>
      <w:sz w:val="23"/>
      <w:szCs w:val="23"/>
      <w:shd w:val="clear" w:color="auto" w:fill="FFFFFF"/>
    </w:rPr>
  </w:style>
  <w:style w:type="paragraph" w:customStyle="1" w:styleId="45">
    <w:name w:val="Заголовок №4"/>
    <w:basedOn w:val="a3"/>
    <w:link w:val="44"/>
    <w:rsid w:val="007B1969"/>
    <w:pPr>
      <w:widowControl w:val="0"/>
      <w:shd w:val="clear" w:color="auto" w:fill="FFFFFF"/>
      <w:spacing w:after="240" w:line="0" w:lineRule="atLeast"/>
      <w:outlineLvl w:val="3"/>
    </w:pPr>
    <w:rPr>
      <w:rFonts w:asciiTheme="minorHAnsi" w:eastAsiaTheme="minorHAnsi" w:hAnsiTheme="minorHAnsi" w:cstheme="minorBidi"/>
      <w:b/>
      <w:bCs/>
      <w:sz w:val="23"/>
      <w:szCs w:val="23"/>
    </w:rPr>
  </w:style>
  <w:style w:type="paragraph" w:customStyle="1" w:styleId="38">
    <w:name w:val="Основной текст3"/>
    <w:basedOn w:val="a3"/>
    <w:rsid w:val="007B1969"/>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7B1969"/>
    <w:rPr>
      <w:rFonts w:ascii="Times New Roman" w:hAnsi="Times New Roman"/>
      <w:sz w:val="24"/>
    </w:rPr>
  </w:style>
  <w:style w:type="paragraph" w:customStyle="1" w:styleId="Style3">
    <w:name w:val="Style3"/>
    <w:basedOn w:val="a3"/>
    <w:rsid w:val="007B1969"/>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7B1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7B1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7B1969"/>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7B1969"/>
    <w:pPr>
      <w:widowControl/>
      <w:suppressAutoHyphens w:val="0"/>
      <w:ind w:firstLine="210"/>
    </w:pPr>
    <w:rPr>
      <w:rFonts w:eastAsia="Times New Roman" w:cs="Times New Roman"/>
      <w:kern w:val="0"/>
      <w:lang w:eastAsia="ar-SA" w:bidi="ar-SA"/>
    </w:rPr>
  </w:style>
  <w:style w:type="paragraph" w:customStyle="1" w:styleId="320">
    <w:name w:val="Основной текст с отступом 32"/>
    <w:basedOn w:val="a3"/>
    <w:rsid w:val="007B1969"/>
    <w:pPr>
      <w:widowControl w:val="0"/>
      <w:suppressAutoHyphens/>
      <w:spacing w:after="120" w:line="240" w:lineRule="auto"/>
      <w:ind w:left="283"/>
    </w:pPr>
    <w:rPr>
      <w:rFonts w:ascii="Times New Roman" w:eastAsia="Times New Roman" w:hAnsi="Times New Roman"/>
      <w:sz w:val="16"/>
      <w:szCs w:val="16"/>
      <w:lang w:eastAsia="ar-SA"/>
    </w:rPr>
  </w:style>
  <w:style w:type="paragraph" w:customStyle="1" w:styleId="Char">
    <w:name w:val="Char"/>
    <w:basedOn w:val="a3"/>
    <w:rsid w:val="007B1969"/>
    <w:pPr>
      <w:keepLines/>
      <w:spacing w:after="160" w:line="240" w:lineRule="exact"/>
    </w:pPr>
    <w:rPr>
      <w:rFonts w:ascii="Verdana" w:eastAsia="MS Mincho" w:hAnsi="Verdana" w:cs="Franklin Gothic Book"/>
      <w:sz w:val="20"/>
      <w:szCs w:val="20"/>
      <w:lang w:val="en-US"/>
    </w:rPr>
  </w:style>
  <w:style w:type="paragraph" w:customStyle="1" w:styleId="312">
    <w:name w:val="Основной текст с отступом 31"/>
    <w:basedOn w:val="a3"/>
    <w:rsid w:val="007B1969"/>
    <w:pPr>
      <w:suppressAutoHyphens/>
      <w:spacing w:after="120" w:line="240" w:lineRule="auto"/>
      <w:ind w:left="283"/>
    </w:pPr>
    <w:rPr>
      <w:rFonts w:ascii="Times New Roman" w:eastAsia="Times New Roman" w:hAnsi="Times New Roman"/>
      <w:sz w:val="16"/>
      <w:szCs w:val="16"/>
      <w:lang w:eastAsia="ar-SA"/>
    </w:rPr>
  </w:style>
  <w:style w:type="paragraph" w:styleId="aff1">
    <w:name w:val="Title"/>
    <w:basedOn w:val="a3"/>
    <w:next w:val="a3"/>
    <w:link w:val="afffffff9"/>
    <w:uiPriority w:val="10"/>
    <w:qFormat/>
    <w:rsid w:val="007B19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9">
    <w:name w:val="Название Знак"/>
    <w:basedOn w:val="a4"/>
    <w:link w:val="aff1"/>
    <w:uiPriority w:val="10"/>
    <w:rsid w:val="007B19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4%D1%81%D0%BE%D0%BB%D0%BD%D0%B5%D1%87%D0%BD%D0%B8%D0%BA"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1%D0%B5%D0%BB%D1%8C%D1%81%D0%BA%D0%BE%D0%B5_%D1%85%D0%BE%D0%B7%D1%8F%D0%B9%D1%81%D1%82%D0%B2%D0%BE"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F461456E57766E107F34D79AB261E5D56D98B46B241F23DDF0A5E56v7oF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consultantplus://offline/ref=E715FAE6B29420FA3EF864D0EA86FB67EB9F55CACFF949983254C54BBBT7B9C"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A%D0%B0%D1%80%D1%82%D0%BE%D1%84%D0%B5%D0%BB%D1%8C" TargetMode="External"/><Relationship Id="rId14" Type="http://schemas.openxmlformats.org/officeDocument/2006/relationships/hyperlink" Target="consultantplus://offline/ref=E715FAE6B29420FA3EF864D0EA86FB67EB9F5AC1CBF449983254C54BBBT7B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143</Pages>
  <Words>48323</Words>
  <Characters>275442</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2006-01-27T02:13:00Z</dcterms:created>
  <dcterms:modified xsi:type="dcterms:W3CDTF">2017-12-26T08:49:00Z</dcterms:modified>
</cp:coreProperties>
</file>